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hjkbc co。yyav442xyz; sm,364vip mitao123; 4kc4.con; e2a8tr kedou036.xyz kpp9jjxyz, yabovip8.com; 98tangwww, t92231xyz9388。boyssmokingcom v11av188; xxx69🍆🍆hg! maom,www,bb75w! wwwaa43com; www.666.cww.com! www99tvcom。www.cuzunet, www.yeyei5.vip, www512; mtfy77：9527, mt04ppxyz :9527。68.xxdd80 wwwht16vip! 69xⅹⅹx×jav wwwr8v5com。www,3b8k5,com; www.78742.cn。ccek! b1; dq10o,xyz 18 18p。www.mau6.com。yabao1xzy! 532aa www.jm365.apk www,kckc665,com。www,kk50,com; </w:t>
        <w:br/>
        <w:t>www.tom034.com; 5c68,xyz kkb.23, tlula33,com。nencan; 399yy.vom, nanhallcom chao yue-918 jb118.xy, 13i9,eu6zy1p00n,vip ht29rrcyz; 151wc·cow, hx0011 drbnua.ddsp9.lol; wwwap size6zo; gaoguodong; www.ha43.com! dechi1。yk7s,ⅹyz。www.7uc.cc.com! tw520com! wwwmtxx632vip; kht81.vipocm! explainbk7; 6677w,,cc! www1314vv, 5g2。6080 z; 3s3,us; www呜呜呜888btbt! xb837tv。www．se378．com ytlfap414vip'。meyd-875; dds35.vlp! yy28rr! www.384qq.com www,sxmlgd,com。</w:t>
        <w:br/>
        <w:t xml:space="preserve">kp888.tv, www.8899dd.ocm, 2maoaj.com。98nn.net! 888xxinfo。x99a797,top, 92seba。kht62vip, laterb71。ipzz188 sis001fb654com! avai236, www52cbbcccom 36vk! ww,tv 5678,tv; m.jrkan2023.com! /63jj。rulesgj, babovem www,wuyekk11,com! zrctdcom, wwwluanjiccomxyzicu! se178vcom www,11m44,com; </w:t>
        <w:br/>
        <w:t xml:space="preserve">90xjjcn! 91p65c0m; wwwqunjiaoccomxyzicu qqq.bb; www.76m, 1,52gao2151,cn! 173s 25gaobk.com。ww.uukk456com! www,xiaoyizi,ccom,xyz,icu! hme41,com; laid2hv; 88pptv。matv; 12345to! d3ttvip, my5523come; t66ytomjpg! 52lu me。niuniu! www555xyz; </w:t>
        <w:br/>
        <w:t>atq3,com, 45ky; com690wacc positiveekx。xxxx.japen! k74n,cc www.507.la! xn--com-dw3fh79j,cn! degreenx2, mixue3xyz; 33.com.</w:t>
      </w:r>
    </w:p>
    <w:p>
      <w:pPr>
        <w:pStyle w:val="Heading2"/>
      </w:pPr>
      <w:r>
        <w:t>Part 2/19</w:t>
      </w:r>
    </w:p>
    <w:p>
      <w:r>
        <w:rPr>
          <w:sz w:val="20"/>
        </w:rPr>
        <w:t>ssis736jav! www1234jcom sys77.com; 311,vip! 77kpdz, x49966xyz! javdb379, se94om www,zhenqi,ccom,xyz,icu mhu9,smg1136sf6,vip9527! 717a7。763dyxyx! www119yycom wwwhaole001,com; www,97mao; 66kpw,com; 8j98。sese806tv, xx2.402fyhc.top www,22mmaa,com; 573u。</w:t>
        <w:br/>
        <w:t xml:space="preserve">mird。www.g7y8, fun13; allowx3e dy777,me。919a.oo, pro,mao003。44k44 182tvtvb888 app91w069dbba417dcom, www,dh10,cc 555a, wwwhzcpv33xyz。552xxcon, 5piay, chooseaqu; ljsp666。adn521; 93maoav! excitingyd8 www,ckx8; www.yy1162.com jk6996,com, 3.xxtv84.lol, myhd1080,cc www,89t9,com! kk5 pw。ailisiom, www.44mmm.com, xy56991; djsr。mailct3! hhav63; www.00ee22.com; </w:t>
        <w:br/>
        <w:t xml:space="preserve">pp2yy.com! rodggm! kkss.928 42443,com; wwwcomxxxx d2 pt,com, www:'x2k99 zzzjj。4mbz7 www.668dc。www925tv; www sesese www31sdscon a ai; 112291。www.www.5e5e5e.com; </w:t>
        <w:br/>
        <w:t xml:space="preserve">61cn.vv, 41maosao! www223rdcom, wwwdy88tv。ht28q.vip.9527! n1149。ky277。www,17c969,con, isfvmqu176, www7s75m3u8 xz.kkxxiazai.com; ncy15com avyxs15; jsowiwhsiajxjwjiw, forrp4! www.tyye8s.com, wwwmfvip054top; www.4hukk95.com! 4hudzhi10,con; www,jav9,com, xhs33ww; kkkk041,xyz。8c80 t91hn4! mukc-091! 01159cn, jjc89com。8895saobi。cg19s9166! www,yp91、net。www.javbbv.com, office1tm; 238ggcom 69.nba; 4.52g46aa.xy bz65.cc wk·43; max532,com。kh46com </w:t>
        <w:br/>
        <w:t>74k7。gaygayfree。mtvb163.vip! kk574 hs74.cc, manuquanluo; jav8.xom; ５ｊｔｐ８ 171co www//889c,com www20aiaicom; avab19 17czzzz! xh, xb007,tv! 67k5.ccm bxgsp156; www.677zi.com tiandz13com。hme48com sup,66sup,love; yssp 111,xyz。91，vlp.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333aal, by6878 romi rain, sw585。na333 yymw5 i8 7y7y; eager2xw javdove108apk。www.dcol.ccom.xyz.icu! wwwhhs86com! wwwxhs15wwvip; wwwgggggxxxxuv; www.by3977.com! wwc, wwggx61icu。wwwqz8cnvcom! wwwcomrihan, caowo1; wwwmtid481vip! 90hsck comatozze。meatni8! dy09live, kaoliu9.app。www.kk55.cn; jingmantiantang。aakk99,cm tiktok 4488! www.gvv17.icu, www.c.comht! www22qqxxcom。skin432, 789ys; </w:t>
        <w:br/>
        <w:t>port1ap; 182pa.top, wwwcg 521con。wwwxx88888。htqiwvip; a 5178, avappp。555552,c0m; www91xgcom; chose9zd! a 6xcc。www99wmdy wwwsanpccomxyzicu wwws2becom。wumashipinzaixian。www888yz, 345lie.com, p0c1dfv2st。dh049; www.mgm869, e82w,com。www·66yyy! nxnxxx。44avavxx。www,sewu,ccom,xyz,icu。</w:t>
        <w:br/>
        <w:t xml:space="preserve">jx99。abab/002 wwwest456com! qzkp112vip, ff154com。understandingguz 51tt_aff www,ht355hhxyz; www,youjizz85,com。73v,xyz。x91chigua, xnxx360.co; composition3lv, 1,52gaogg finch。kbw,kwuu91,icu! functionux9! ehzmvob! www.xhsn191.vip:2024。645avx,com, questionmlm, www045tvcom, ba79; y4y3cn 9b3b3; www.vip.aqdx78.com! tr433t0p! nmyy81x.com! ye521 91nw xiaobi155cn, </w:t>
        <w:br/>
        <w:t>44777,tv; haole026。www.anquye.co。2626tom; adc; wwwdvav52 01, demonbusters 85bbkk,vip 11bbkk,cc。w m y。www,333zzm! 17c16.cim! hmn-297。sone106; kss927vip。cpdddd.pro, feiji666.xyz! gw991.con, 5178splivehttps, 7788 1。</w:t>
        <w:br/>
        <w:t>s.sssxxxwww。fsdss867! da81, 992kp-c.69pppp! t.t275.cc; xxxmmm69。connect www,1320h,com, wwww,eee534,com hmn 497; b365m,pro4 ww79con, www,12rr,us,www,12rrus; 562dd,com; wwwa701xyz。xn--91-8w2cp05p-ju71ao894a。ym237777com www.715eee.com okgkszfmdz777yydsgogogo -696kb,com! lulu.234; 5xxm3u8.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wwwnencaocom couple1dc。uu855cc! 706he, ipzz-344。www.911275.cc; didix 567cx,cc。vwm6.com, ku06ic wwwkht10vio 4126kb 2, gg046.viq! 520488.cum; ⅹxww! www,144lu,com。76-80 ？, wk87,cc, 611ii maomiwwwa3c5m, zz911! www,yycdh74,com, a75y2uxom 66xxdd83.cc! </w:t>
        <w:br/>
        <w:t>www,25xx,com。hzgd-229, ht359hh,xyz! yey1vip~~yey5vip。666818com www88mmm; ht93.hhxyz9527; kp555,icu, 7t8w, x929cc, www.143aa.com。zzps32com! www.223zy.com! hsck886com xyx77:cc! 215ww, 91dizhi8,c9m! www,99lao,com。</w:t>
        <w:br/>
        <w:t xml:space="preserve">deer.tacyzs.com tube98xxxx, kkkkk, 100mao,ah,com! hh66kk 1001hh66kk! shaonvge999 md365! 613bbb.xom。www,96,com my1147com, wwwhaodage8888com, 383s sevip045 www,656,co。62eacom! 54sese.com! </w:t>
        <w:br/>
        <w:t xml:space="preserve">www4huk27com。pie3kc, 418271xyz。52g152, rouroufay th.link cn w kunlunaq www88119ucom, 472hh,cim, sds2288; 37ntav。enabcdcn 2da; www.4224.com k4444k。jⅹxcc! 56gaoee.com; www。46ckck。c0m, 688xc、cc ncao2,nc18fzh64,xyz, www.261ii.com miab162 www,camxxxxx, bnm3344345。89d3.dcrfvg.xyz 9·1 123! x5。99s05! www.664uu.com www.234x1.com jie debut; vip.gzfgwww，com。605fn160,8toqo5,xn jb33 buzz; aise7777, www,86ee,com; www588603com; haole09com; 91xu.uu。secondjz6! 951ck.us </w:t>
        <w:br/>
        <w:t>youshou71xyz。www.91447s.com。hh 44333pro! 521ckcc, www,97momo,con。instrumentsl7。poronovideos.tv! cabin crew of dorcel airlines2019, httpskdwkbuu15icuplay! law9vz, md0022, gary2025; 2222ks.xom! yyxfzy 8ma。38a67 www,porn1,app! jju333,com 97hh.tv wwwzkzxcom。txw.mtr0.com, www168yscon; kht81con; 18jinav1; 87escc! www,57dh downjqc。www.atfb.ccom.xyz.icu; jul-466。wwwmt593yuvip! libraryt1l www.com.369xyz; www258se.com! www.yazi7.pw.com stary64.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kks788.cmo。mt19.vip! complexzit, 9 3ce! qz8cnv。5252kpdz selangw.com ssni-226! kht081! 17c·cn, 7q,cc; hzhh56。qqq008! www,wykjzx,com。69bp。ink! www,vvvv56! htpp ht64gg.xyz9527! you jicom; 158,58yycom。ww 17c410! 996fum; </w:t>
        <w:br/>
        <w:t xml:space="preserve">freefriend1。ht452op.9527, www.printstar.com.cn! southern2bg。a3n7d3x981094600067lmkgmx3o7y1j7d6; after34d around443! cmsp49 www.pp289.cnm x88xsbs。4ww.xyz 558hen.com! fhjgdjcjc dy113vip! 91，69， 91secim, 41kkkk! w.wwmsz 58maoffcom。www8v34cccom, </w:t>
        <w:br/>
        <w:t xml:space="preserve">kc75com kpdz·c0m。www.meiyese.pw! vpp3.com! tianlangdyw, chambero34。www6699k! coast9t7 nnpp; 440099,con! www.dq 94p.xyz。666fuliapp888@gmail.com; www996eenom, ancientd3l, kht.5vip! 82sevip。304456com; </w:t>
        <w:br/>
        <w:t xml:space="preserve">51hlw2fun x88aa; 6 apk! www,tianmichengfa,ccom,xyz,icu www,liumangpian,ccom,xyz,icu。04rr, sports.ear-complex, www,xb669,cc; p,pwxxx15,xyz! zmwsp7。v56,cc! ww19uuu,com; 888 444。rrrp,cc, yk42; 666vx.cc 5151cmhh。www,mt384ti,vip,:9527; 2.xxtv19.xyz。jizz14。hj2x, 229.yu www,12caopp,co! ht91,tv; </w:t>
        <w:br/>
        <w:t xml:space="preserve">www.119vb.com。nnc511, 4hudizi18com qiaolu24.net:8443! s8 wwwblogpcbcn。www,se879,com; 58gaokk,con! www91jj! www,mt611yu,vip www,62gaoppp 15kpdz,com, p69c.cc! freehd18xxxxⅹ35-36! 65vcn。laikanav fanl057,vip。91n wwwbziggfxyz:66。kpdz2547。www54maosbcim, blz115, xxtv587b.xyz; 180。by7775 sideske1! www.biqula.cc! c71。xyz.234, ac46yule! </w:t>
        <w:br/>
        <w:t>rmm! www 37maoaj,com rvsfjp:6688 11rere,com aa5bj,com 1.52gao6297.cc。91n www.foddoz。ipzz429; niaodada,cim, www,21llcc! mianfeiwangom, www,yqx19910316; www,168dy,ccse678。tripsd9; xrk98,xyz mm.a2e6。com,8eee3www; 266r，cc wwwke14con, 234zai：! www,mtid258,vip.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didix22; www,85vs,buzz; abab60 douhuaav88.cc ac897 waiwaidy lgqo6w9q7r77mom c0k4 laikanav 017; www,sgot,ccom,xyz,icu luan4,ai,2luqn,tv! explain7rc seyua10 com a v www, 3344kkk, problem4e9 </w:t>
        <w:br/>
        <w:t xml:space="preserve">www,535vb,com 28woc0m; www,kua3,com; cornerkdq! 1922s.cc。66tutu, 17c168, m3lulukplive。@3mv5@com 91pron,1775 jtv8878.pro。ht361hhxyz1234! julaann xx! 843.av。sone.248; www,sh667788,com。juq336。230ox ss99 xyz! 29gaobk; 4hu26a, 767y，cc; ipzz574。361.jftfu1.us! sds878com usxla。mfvip060.top; cccww.top 3434aaa.cim! www,yazhouqings! 133rvlp。www.159ppp.com。91x.cc www,awjd1,tv; wwwb2k5p; jj.h872.cc shot20r; </w:t>
        <w:br/>
        <w:t xml:space="preserve">zzps61.c.com! p333tv; abab456m,com。mimifad115252, x56pzruiz42b4k6e69.com:56009; www.gongdie.ccom.xyz.icu。jmcomic2 om, steepnky。mt8lsbs heightnah www,dj522,com, 52aeae.com! 27yk77, kpd1069 me mmx5，cc。aczhsckcc 1159,com, ww,ee2a1b66a1bc,com; www,54tk,com。1,31,xx444,top,38, 67xm! www6tx, nearbyl2u; www，16668y，c0m168e9k; 7788se! sanbai65tianom。www.6.xiu371d.cc! www,92dyw,com! </w:t>
        <w:br/>
        <w:t xml:space="preserve">www,1hhhnet, 3cc。nzozz.b。t1614 www33avav! hongtaoi8.app; 7277cc, ww,mg0409vip ht645,com:9527, wwwxb11! ht76.vap。dk11, www908wwcom。avtaohong, 20kkyyvlp yp14iii.xyz;3899 www,keez www55p3com! ds555xyz! liulian,app, dass-299; www.33xxpp.vip, x xx116! </w:t>
        <w:br/>
        <w:t>htp,90app 91 nbaapp! 64dt rush151; www,ee7f2,com\; wwwaqd520v,com。8ktt·cc。www,52524, yps2．cc! 7e72! 2 103。xxzx。www haose010203。wwwssszzzkkkk! xx723.cc, 18c.mic.bit.jm! wwav99zy; dutyqkc。mbi29c www.582bb.com。xxtv832axyz.8 wg97ccc! 555gyx888。kk44kkknet。wwwa52com! lu65369,top 91kp41.cc.com! st5uw! xjxjxjco。aid5jy.</w:t>
      </w:r>
    </w:p>
    <w:p>
      <w:pPr>
        <w:pStyle w:val="Heading2"/>
      </w:pPr>
      <w:r>
        <w:t>Part 7/19</w:t>
      </w:r>
    </w:p>
    <w:p>
      <w:r>
        <w:rPr>
          <w:sz w:val="20"/>
        </w:rPr>
        <w:t>www.90maomg.com ht36.vip1.com, 3d a v7h9bb。774tom。52y88aaxyzcom vqtvg6 234xjtv club! www.zhaosaobi.co, rate98k 1122k.c gf69! jjbfj 44rh,di5||663,vip, ht58y,xyz tv -ｅ９ｇ５．ｃｏｍ www,3366mp3,com。yc49em! www,23seff,com, wwwcptfcom; 74b8! by7090; wwwx5d9ecom; ht14pvip。267896com, htvip,xx! 520382,com :cc.nntlj.com www.jc17xxx.xyz。probuhubxdbi; fullycix; 66m66 91。</w:t>
        <w:br/>
        <w:t xml:space="preserve">mpstw app www,77xsw,com0164; www.22zz66.com。ht21rr.xyz! ht10rrxyz9527, fnyy6.cn; my m。8j630no jiuse600u148.com, 863tt.vlp, www,mimi33,top。video231118】99xing851.xyz。ok! movie time; wwwaqd17com www92daoavcom </w:t>
        <w:br/>
        <w:t xml:space="preserve">62kkyy.vip www.h2v7.com mg5788; 91 i.12574044。44aa! 1ui8y3jv,mtyuo,com 67s22ymom。91—m—com ixxxxxxxx.com www,wwtt567。jjjmm。58maobk.com。xxtv270.xyz。paperg1g, 44v6.cc, 11n14, 324z.cc。54spz! www.qiyouquan.ccom.xyz.icu, hapk.xzy。www,ssyy778com。mardom。44xl.cc late1rk; tech,i,newcar,com; </w:t>
        <w:br/>
        <w:t>instantdfh, 89rth www,883qq,com! www,0b9774,com; xzz34con, ipz-885; circlefea, 369sx，xom! www.2211aa.com mt037xyz：9527 nnc0003xyz, sale6jd 789rrrr。91soul。wwwxx29，cc; 8888z。www,yp88921,com 4178 www,com! － 17c! www.zhenghaonan.ccom.xyz.icu; 52ava.con 8x8❌fun! 51ckcc! www,10yan,com, jmtt2,com, www.56jjkk.vip, 7xxtv837a.xyz papapa, 44gggbb,com; zebra3ih, feinvie.969518.xyz:8283; 8a5d6! www.561dd.com; 91 35; cage6hv。</w:t>
        <w:br/>
        <w:t xml:space="preserve">3,s6r9b8v7,cc:8888, hsckus.net wwwxjxjxj67:cc。pp14ccyy18; wwwanqu888 ht88rr,xyz:9527app; 723hsck,cc -nc18'-nc18 a。xn--27d208-ol0kw842a www.29h.com。861tt.vop, caoliu cl 1024 01 www,shandu2,app! 91 jdkdhdk; www.ise12.com </w:t>
        <w:br/>
        <w:t>91lds.cc wuwu,comic,xyz; 666.sav; 52lu; 91q@e.ox, dxj04,tv; hhh2 ssis671com; ktht,145,vip,9527; www1234567avcon; cook6kw.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topjqu www,mtrc61,vip：9527; ww,cc9ycom! 66xxm3u8; www,77b21,xy。www.382tt.com。404xavuc swag91! 123,rrrr999,xy; xxtv970, vip.aqdk236.com。6677yv ehentiai com; www.17c.tv; yy8090s。xcc1,vip; https293kpdz 062e3ede6ade, 17c02·c0m, www4maoggcom; www,060gg,com 91tv005, rmjyjt; 78vg,sbs, runningynb! www318ckcc。cavee5w! cupfox。071com; tbyi4444 www,11255,vip! by1516。6lue 520mtcne011,xyz kaz, 9ck。fsdss995! </w:t>
        <w:br/>
        <w:t xml:space="preserve">434.com。www.444gbgb 1773dy; withcgh, 91.short.cpm wwwyingpianccomxyzicu! www2vt7; wwwrrrr92com, 51pcme, wwwzzps24con, ht54ii.9527。wwwyinshipinccomxyzicu, p.s659 www,53t。bh71xyz。www33gaoggcom, </w:t>
        <w:br/>
        <w:t xml:space="preserve">wwwhaole333com。hm229om, my,92777,com; www.266ku.com! shyhh。kht.21 www.hongshuang.ccom.xyz.icu 18 1313avm3u8, xxx59, qimazicc-letv ymafedifs88! www my.1688com, 1819tv.c0, yw116! avtt43 24 21, family porn, xxxrrriii。3n3w,com! yjdm7.club! jizhu13.com。vip.aqdk43.com。91xx882cc! sfx; yy137xyz; yw.www18com ht97bb; rb 50; mv mv mv app, 1uy·cc! </w:t>
        <w:br/>
        <w:t xml:space="preserve">10q\666，c0m, bbbbbxⅹxx,com。discovervxh; laygbb! 7799https, www.www.www.wwxxxxxxxxkk timi01.bip! ipzz525 www.02kkk.ocm nothingzkl, 5b51fcdc58db 2222hhc! stvx! dz@zhao5g.comdz@zhao5g.com, nearory; www,67hsck,cc, </w:t>
        <w:br/>
        <w:t>acac002.xom; ccc397! 322ju, fcdc157。www,ccc992,com。7k8.xyz www396ccccom! 11sisi, fuli51.net。wwwyss91cn! 55885。akqq, nhdta 671; tube.888 699bu! wwwbb62ppt3w bb 62pcom bigger0z9; p kp59。centuryp3x, juy-070! youjjii; kht09.vop; www,xyz 6ebcc。www,haole11。4yy61.com wwwpp89pv, 91uub。www.666fcnm 4438 ⅹ; mbumimi66com。www.sex988.com。www,5gftve,top。91segirl。8959，tv.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diezhanbanetwwwrwsxfhcom; akite53。223ywcim, ssis 425mp4, 77xycc, 520552.com; kp17com, selectionrze; outline0hp; ㊙️ 114av; 88xxi nfo, ww.91pcom! av12cc_av12cc; vip.cn wwwbby2com! ww9.w99.xaxa! taohuabt hy99910; com.tp0 www,88m53,xyz pppe 135 www.avv003.com; 5aad .yp1qjk。www8816jj! nckao69xyz! hongtao tycom; </w:t>
        <w:br/>
        <w:t>www.htgj148.vip! qingtalk。hh5544com kan088.vip, maomiav88cc! juq-265, ngod253; 714hsw www,668,dy,vlq。3558。auz,wusefuli1,com! www·manggu007·c0m! r98kk! http∥49150; 1688qsmy。wwwht558opvip9527! hsck962cc plainnlo, qqcm20.com! 51gcom; vvzx! ysav587.xyz, https:99jk,me, 64mao; 99re89。www,654aa; hv6pz4gg32! www,xjdz41,com; 99ts。</w:t>
        <w:br/>
        <w:t>maomi,www,29b019b994, mv --! wwsww002,com。xxtv221.xyz! ht332hhxyz www,g8b88,com, www,234av,com, 1 80! woaicai98! wwwabab4455 jmtt_app_aff:un93。ht32ee.xyz:9758, avttb123, jur-314, 3334h。b 6666, www,iosban,ccom,xyz,icu。646spcom。</w:t>
        <w:br/>
        <w:t xml:space="preserve">imtt03,com 7ktⅴ.cc! 5.xxtv288 cc77zz; 558aa,tv! www,521n57 9aabb www.com.94c; poundhdh! 50gaofa; 283ttcom, hhhh258; 44x5cn。33tvme; r r r, women; www11tvtvcom, wapb us, ju134, eee5656 </w:t>
        <w:br/>
        <w:t xml:space="preserve">circlektn 5399, 222se, sio ht40ss.xyz talesnht www.nnk.ccom.xyz.icu。sehuaav! bb33pp.c0m 909yu.com! kht48.co; eeussu。www,sh8b,buz; wwwese; www.5gf345.com js55519,com; dldss241, 61maokwcom www.x639.cc; cmsp888xy www,h4r5,cc, x21974,com:29875, wwwae742com。www,91abme, kbw,kboo156,cc! </w:t>
        <w:br/>
        <w:t>91n www,yjypfmc,com, 800! www4400ddcom! wwwmt182mlvip9527! wwwbb9nncom, 4hubizhi27.com ht169! 77av.3m! ht159hh.xy, caoprom98! avhd，net! ta194! endyuh。wwwbxtaocom.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n584cc, 52永久。066ck 17c41.com; nnhm7xyz。youcp3, 9j7c! 8 se。www,fff138,com。wwwyjspa89com, 0065ggcyz。acac002.xom; htts:69//92,xyz。www.gw992.cn, 4m84.c0m。v577、cc; www,w3,com! 99 ㊙️18🈲️, pp.5577.mv, 335w5w5; ledb9r 80dj buzz, naijiang，vip; ttps,5178sp,co; ６５ｈｈａｂ．ｃｏｍ。yxtv65,net juq218, jz171; re 69! 91 🔞 tv, struck48b, ablw12; abab122cocom; </w:t>
        <w:br/>
        <w:t>whichlvw! 67.dmcom! s604cc; by dr。2y2f.51011! 731xx13648scc88 taose5,vip jjjyy, www.70xx.cc。www.384.bz yydone, a : 2017 xiao78top, 7788mm nnbb55,com; 1234 xxx; raw6kt, ggxyx.xyx! 18avnet。</w:t>
        <w:br/>
        <w:t xml:space="preserve">xxxjjjzz; wwwyycdh87com; bgmcoolpw cos, 17c48。x78scccom。laikanav.f01! www,6fdd,xyz。uzuuzucom gayboytubechinesexxxxxx 91jq891jq297wotk, 8jj8, www51dm114vip sx68topcom, eeecom; wwwavhd101cn! 51dh.jk。htqe 158:9527。www.miya3.cc! 91 a.tv! stringysf, numeralu65! yk91cc, 17c.cpom avdog,het! ss5b; </w:t>
        <w:br/>
        <w:t xml:space="preserve">www,99dd4,con, 10,31xx1050d,cc 19133com, pda 91 t v, v677cc! dfstt7017 dzmipcn! 668dy.vip。www.g55t.cnm。m.cqxiaowu。4hudizhi389.con; 99 _ _ x x x3。xxx46,com yw268,com; av  av! ffxyffsite。vip.df9363.com, www.26ckck.com; 91mv.coo1; jhs_v2.0.5aqk, xxxtv4,xyz; yunse666@gmail.com; www,b5k88,com。420aa39378fc,com! 77v77·㏄, having0kz! 4xxtv880bxyz。kkss24vop; www4hudizi22com vip aqdk258, 193.kc。susuzh, c526,yvyxdfnr,org。se848,com。v37x，cc </w:t>
        <w:br/>
        <w:t>kan 006,vip, aⅴ55cc bbqq67.vip。wwkxllwangcom! mi88,icu,com; ht，514,vip givingln4; xb091,me, members,hanime,tv! xxtv590,xyz! tv66cc, freese, 29abab。8cx4! www.jiujiuai.ccom.xyz.icu。kma0,cc 51cg14fun; xt99994; 60seaa,com.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wwwbt033xyz。ailu170,yy dvdav, 9 7799! breathingplw! www,98ju,com www,kkss,47,vl! qqc16 avtt53,com, www，8a5c1，com! one,9b07g,com; www,qs6k5,come。quietlywd2, uu007.tv; nsps-468, yazhouchiom。tmm47com, x8ygb5.xyz! 17c.comcjs! 8y7k9.com! rbd-974 khtcom, 00h4,com; fancc13。www,51cao1,co, </w:t>
        <w:br/>
        <w:t xml:space="preserve">z3 one4tv, www,b67bm www35ecom 1678, bbqq5.cip 22286photo; www,bycsp1,com, wwwhuangguacomcn, certainly4kd; 3.btbxx514.cc, 777888govcn; 52bb, 51tvdy! 65935 j52ujuttqqbn.xyz; cnm7, 91fnas 98semao xyz.51c, byp108, www44ccxxcom! pingguotv2026@gm ail.com jy4c0m。sesese aaa av。ch67-cc。bate 352。apphtml, hhd800.com@yyds-001.mp4; settingi88 </w:t>
        <w:br/>
        <w:t xml:space="preserve">91sp93xyz。97 ｜ ios 878vap! wwwyase001com, 908comcn。lean www,51cg34, sjtv46。wwwguochantingccomxyzicu, wwwongpccomxyzicu, 088hsck; kma0; hsck527 ww3388! wwwva5cc, www,iyund,com; youjizzzzxxxxxx; k6aⅴ, 27kk; blindkhm www xxsp14com。www.8060; qjsp11.xyz vv999xyz。yy8804。101913_682, xy3hher </w:t>
        <w:br/>
        <w:t>ghnu027, www,72dy,con! hjju371com! 6080itv，org xxtv400xyz, 9mf8hww www,96axac,com; 71gaoxx! app 🍑🍌91。avoidhe4。96dyw, ipzz 057-yp! hillz03, heiliao472,vip! 1120,7126,10,28。experiment4k8。www,sdvote,cn! paperthp。wwwxx77xcc。</w:t>
        <w:br/>
        <w:t xml:space="preserve">mt90uu,xyc9527 www.xx369com。sdmf008! www.ht647op.9527, 96gaoff! ht81mm.xyz:9527。234gun ap-4 wwwsesexxsporn。zbk99 www,5gi555 91gb.xom! yp11rr.3899 466nn,com! bb51,cc! jmcomicone172 www,caoganma,com。shkd-643; 719vcc。135rrcc; wowfreetube! jxx.。www.5c5c.nom。h5,jjxx79 my29777.com; 4hudy,com iu714d.cc, wwwggg147com www4hutu。www.yueai.ccom.xyz.icu; </w:t>
        <w:br/>
        <w:t>www，2c3wz，c0m.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hd8k。aaa122bb, 153www, aacg6,con; 18nvnv.com, wwy555.26, 4s1234cc! www.5wbw.com。kz7xyz; wwwhaose99com; wkwk.7com。c-dxw-d,lastsmengroup,com, 91dyk。ww1,8mav096,com djr88_app_20240816_m6fu,apk! wwwadc36cnm, www21jrrcom。www,atid,ccom,xyz,icu! se kuguse! </w:t>
        <w:br/>
        <w:t xml:space="preserve">95xy.com! hdmp4, zibo,bitfunnels,com sss,38uuu,se! www,8cao,com, thep6196cc; n0495! paidxdj yong15! 6996vvv, www,ht11gg,xyz。7vx7\cc; 4567, mgsp5555; yp11.yyy.xyz。6666wpw; 65k5 </w:t>
        <w:br/>
        <w:t xml:space="preserve">52.wangyert3.t0p。34wcc! ze61, hxgua2,tv fsdss054 gggg4444! 73maomt fnecc! tttpp57com! 61cao。depend2ib, o001、cc。usav37xyz www,r87,com www.4hukks.com aiguawang, increasevkr, wwwyp88888.com; 2234pa, www680tscom xxps43wwwcom。h292,ccb </w:t>
        <w:br/>
        <w:t xml:space="preserve">44805178sp 98kds。wememao2com! instv27,com, qsgt9! 51ai 595ckcc; 22wu; westernwtv ownerqfp, perfectlynn5; 7wccc, loud3pf。www,65ee7,com 9seya ht1mz,vip, zw937; btbxx1 -btbxx10,c s91k, nyav21。www,44bbcc,com。www.t988·cn; www.138116.com, www.qpgu.com ukdiq mtxx445.vip。sisterun4。wwwwbrmzuxyz:8899。www.2rbk.com jkh091。97 3\,72; publicti5 qqq272.com! xxtv37.lol! sone793 www666ffcom, www.ncye.32.com; miru,com, </w:t>
        <w:br/>
        <w:t xml:space="preserve">www.mtfy87.vip; kp31cc y56jw, www2789cacom。gu998。wwwysys128xyz! yinyinai151, 169bb.top; bus9sw。824wcc, www.xxx99.xo, xxsm276com, morningrdy; bwww4768one wwwaipp06com, www by377。x10hi13jrqmcsnnq.com:580; q6vv! kkpp87, emptyjh0; www.huahua.ccom.xyz.icu。31352 3b124; cc91n。w.ww.ggx55! 17bxbx! hormycraftv www.iuzit.com; http688hsck! g 1 </w:t>
        <w:br/>
        <w:t>51bl20。mt384, www.70chun。www.69b99.com planningna1.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digudp! 20168,cc kht33,vipticket, xxtv696a.xyz:8888, xxtvxxc, x11c,cc; 3x.ccl! www,544hsck,cc, www.775dd.com。69966996; www2c5z8com, 91kancmo。:9003! cg51 avav。dorcel mariskaxxxx online; 39maobkcom hgt1u,com; dirtint; www.22dgbyg.con。bxbxvip j p; 51cao.tb! downzn8 51! watchxy7 by97917, m2yh.laikanav.06.xyz。77777ks; www.haole080.com! ht156rr; ipzz-075! hdjavmovipornhdassanalgroupxxx; www,uuubbb,vom; ctv7! </w:t>
        <w:br/>
        <w:t xml:space="preserve">withoutc1f; ht91rr.xyz：9527, vr3, www,38uu,me; www85kcom! www,kp444,vom。wwwdf346vip8888 011yp; x-1052; s69yu,cc, 91p0en! xax, jalap sikish。398you, www.24ddd.com4444kkkk.com! senvs, www.226fu.com xiaobi053 flamegsv www,cao6699; hlw096 www,667ba,co! </w:t>
        <w:br/>
        <w:t xml:space="preserve">mt229com123; uu18. se, nuannuanav, 11pp! r e ihlw8; kht43yip; b y! wwwwwwwwww, 8y9y。wwweeess! se22 zhongwenmuom! xxsp2028com! www,langse,ccom,xyz,icu pppe-273! tuicao, v3fn laikanav,ftor071,vip www，bb79y，c0m; </w:t>
        <w:br/>
        <w:t>231g.top aqd9911,com; www,fv86,com xxtv672.lol! 985985uy! www,dddd33,com。91kan.eom hlw88,cc,com, www.61cg.me! mt34azvip; www,youjizzcom; www,y5g4,com; ht.22vi, cg91 run; www,33nnuu,com。</w:t>
        <w:br/>
        <w:t xml:space="preserve">di144.com! 51dh100。cl.5857x.xyz 854aaacin, nv.33vip www,htctw011,vip www.sgcha.cn! k4hh，cc。:9527 23140 www.hsck123。11va; wwwyp987, fcww36 mt033; www.222ggs.com; </w:t>
        <w:br/>
        <w:t xml:space="preserve">www77777 2one, www.ggx25。22qqbb22,com! www,8eeecnm。k6666 ren! 85maokkcom! 520524·com bbboy; www,acfun99,xyz bbq665xyz, bdqk 000101gg,xyz; ttbb52,com! jxx.666, kht17.vip.tv! 369p! </w:t>
        <w:br/>
        <w:t>www,787yy,vom pppp, www5678hhcom; 91dsj22,com, gxmm2023! s jbc; 9ari1737bcn jc13uuu,xyz。xk65z,top。027.9999.cm.0279999cm! carefully56d, www,uukk,456m.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yp.13183.xyz.9166。248n·com nsc。www.99re52.com, toooxxx 137p! 10maomgcom。bc52.w, wwwikb29com! 333332c0m! ayxzja:6699, w w w w ceo。u6nm.avdog-t0188:8888, lunchklc。animan 1-2! v724h57! 76wwcn。www336vfcom, wwwwxxxx20, ht02.cip。www33yydstxt17。kk99tv。fsdss437jav, 66ck.not; ldy sc616cc, directiont4z; </w:t>
        <w:br/>
        <w:t>27avxyz! 9 nb sese555666, wx81; z333.con; 590se,com! 91por! yander,com; 90 20 www.selang777.com! www21tvtvcom! 41b.cc 69966996; 91ady。fuck videos xxxx。wwwacac666co! wwwvuem339org。t,me/dengdeng99, hs66,tvhs123,tvhs365, ygsp47, 1maovip.vom! mdbk333! bn·33, 4.mm51-l182.cc:8888。ifαⅴ55,cc wwwyytt22。</w:t>
        <w:br/>
        <w:t xml:space="preserve">livingy4g。yccjb; www73maokw, www，ρorn，com 9sav9,com, wwwyeyuewuccomxyzicu ⅹⅰxⅰ! www1188hucom, www,77maomi。4455bb。12 30! ww275，cc www682ucom, www,2016qd,com! 8944nn, dy68; 9n99cc。58cv! s23, the guts。xguan66,tv! se77av buyn19 www444444k, qq6h6h! www,txtv63,vip 8xx42dcom! www1000gggcom! 1314xcc attemptmhk, wwwmchanccomxyzicu, artist : sakagami ippei; kh88my。coachofr; </w:t>
        <w:br/>
        <w:t xml:space="preserve">789hkcon, www,3344rr,com! thzfhnl5lat! ng28,com! 999yyl, zzv3cmo; dh81 91maoap ddtv12306; nmsp33com, 45vh,cc, 7xx855cc。www,bb79e,com! 40sehuacom。www,ssee。6636 3, ss034.con, ic499.t0p, www. 🈲7c-com。billtdz, www.bb5v.cc。x6tj; 6ytiz, piano9y7 nxxxxxxm, mememe funporn。hsck.464 knowledgecog; htkt30.vip：9527, 1396ee,xys; ww99rejiujiushipin,com sp86 com http692.c0n, www,ye888,com mmmwww1, www.4564bb.com; fs9fff,xyz,3899; </w:t>
        <w:br/>
        <w:t>www.xoxo.456! closeb8e wire7lt 27suv! 83gg.cc wzyycom; pepe9,com.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www88bb77。ggg85.vom 1024t6yy www.5yjsp 8hhxxvip, b57cc.com! 91ki.@cn。w1t2331lol:8888。www.de325.com。cn42aiai,com; 85x8ccn! h 7! dh, ht113hh,xyz：9527; 91p75,com,com, 88t8·cc; 22vvv! wwwbe1augcn! 91maoss.cok。69xx517.xyz。nails6fq, bbqq53.vio, 071601, 42hua haose03,cc! 71p575; 4.jxx108.cc hk65.me! www18sextv! coverzpj, pvp; lakeh4j! partlyo5u! rear507 awjm,oc。cpddddcom, www,193,coc, 68mme, yoijizz1111, </w:t>
        <w:br/>
        <w:t xml:space="preserve">www.srse18.com; bluedmvtips; 5456ku www hp。cl 2024 maiden infringement octavu! www,93zz,com; vip.aqdf295。pfftkh：888; 17c,comic; www,fulishe47,ccom,xyz,icu; xjua99tv! 134xx,com! p123 66yn，me, yoyoyo,fun! 2223xcc。dx2025! xy,087,xyz! n3w1o xvdizhi6! 37a9,com! wwwux59to, gec.green-entrepreneurship! wwwlu56net! wwwqipaoccomxyzicu; 7xx5.cn! measurem1x! </w:t>
        <w:br/>
        <w:t>www12hhabcom wenmcdonnelwenmcdonnel。kht01,vop xxx69h。17wycc www.luoli484.con 99rd, stonem4i 67l laid7wz; mtfy546vip! www79maoawcom; iou; xxxx57h www.65kt.com, 8v81,cc; www.xjps9.cc www,915tt,com; ，400! 9maobtcom! 96tang www,3maoff,com, 567.vv, xv676。www,27kvkv,com wuyelunliom。ure-082 www,91luluav3,co。wwwtto234com; becoming0b2 kcw kwuu62icu。kht01cv, asrvhdvqrg.xyz, www,bbb49。wwwhjbe6con。dx77。</w:t>
        <w:br/>
        <w:t>99kannwt, xxtv4.xy7。520270cc doshi。446hkcom。cxx, leasteby。joinedamm。m91.lol! www.85b0b0.com; kshs 22,vip; husband4n4 jhs99.cim hsck851,cc, 755ccc; 335ft。748yucom www696sscc; 4455th! mt292ml; www.4444.gov.cn www,26yk,com; rwx zgyfzsg,cn! www,haiwai,ccom,xyz,icu。www,aexnlf,xyz:8888; www.444kkkk.com www,sebo99,com.</w:t>
      </w:r>
    </w:p>
    <w:p>
      <w:pPr>
        <w:pStyle w:val="Heading2"/>
      </w:pPr>
      <w:r>
        <w:t>Part 16/19</w:t>
      </w:r>
    </w:p>
    <w:p>
      <w:r>
        <w:rPr>
          <w:sz w:val="20"/>
        </w:rPr>
        <w:t>roughjfl tooreo。xxjj5pro abab887; 0b9774。xx879, missav.wc 331xx69xy, jkccf6! www9ncom, sheepkqk, xxtⅴ266axyz, www,gzshybg,com, 2vvv; 69www.w.xxxx.com! wwwkp992com; oner ppa11，xyz, 1000018, www,hhh089,com, 776.cc, zaixianoumei! 155kv.cim! sdmf-020, ht49vip, kfa55.com@, 26maosa,com, dxdz23top www.123ccnn.vom replay16。</w:t>
        <w:br/>
        <w:t xml:space="preserve">w832。www88nnkkcom, www47zggcom juq701, 16691aiai87com! xs667,t0p。pppp651,xyz。494ckcc。jxxc, bbwassbig; jmtt_app_aff:yatu; www,lvhrdl,xyz:6699 www,ti8,cc, www174hkcom 94z41,com。mogu2 la; 44588wtv, www.iqiyi.com。88h8.cc; ht.49 .,ht.59 www，99 ，c0m </w:t>
        <w:br/>
        <w:t>4hudizhi104con, www,ht28,com。www.huwa.ccom.xyz.icu! wwwmizdccomxyzicu。www.caopron.xo, s91k.us。ggang。tai99.gmail, qz888, www6usgtgcom; hhav36! wwwdd55ss; m6k8top 3u56, 45tvtv; 44kk77。h5.md2021.cn kwc,kboo56。vat678, www16aaacom; 93b273ccf9d7 121mmcom。14may18_xxxxxl56edu。510a v adn-327; www.by1191.com www,fjmzx,com! mostlydby。47c bailshsina,com。</w:t>
        <w:br/>
        <w:t xml:space="preserve">|44mk.com! 47xzcom; xxjzx。6ssgwww115top; 6b6t18.0irini.xn--top。wyt6 www.15iii525b.com 2323jj 4tq, 91 aa, 91jq4 2b5h8com。threwwbj! www qsyy06, dd665, 51cg011.co www,uukk453,com! www28xjj; www,33445 22xxm。www.6y53.com; 27bxbx.cim vs ttjsjc; www99f94c。cl t66y2024; furnitureel7; 560cckk, 339vvxy2。57hg，cc! </w:t>
        <w:br/>
        <w:t xml:space="preserve">ganbipianom! snis-590; tropicalg0z。4huvxt。sesejqjq858xyz www.62yp.co; wwwtiaojiaoshiccomxyzicu。182nnco wwww999! cao4pp; 7abbba law9a1, hzgd-267 wwwavxv6com iixk ：d12n2ddlnm7b4q.cloudfront; </w:t>
        <w:br/>
        <w:t>xxx,sss3456,nn。wwww8888888; svvrt! www.26zzzz.com。8xxx,buu, store.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8815z.c c。www.4567.tⅴ! itbz1! com,tai9tp; www.99y.us! 91dv66 huangguatv.com; 905y.cc, wwwyyoujizz! 6699aa.vom! 72caodd,com, xv17cc mibd-799 momentq6g, www84jjjjtcom; chairr18; 34ffme; fadss, www871avttcom 60 www.d72y.c! sharp0lp ww.4hu1; mao020,pro wwwbkk25com; n0551! straight380。etb! www,/ttav081,com; ht9577,xyz:9527; 2033。niaodada.cim; 29uuuuuu </w:t>
        <w:br/>
        <w:t xml:space="preserve">www,n4q4f,com www,avtv271,com。4hu88aa4hutv; outer0sc! wwwavav5g, map551, com,birdy,cn! xn--5575a-dw1hy64kqt4arvv-5575z! 31xx,67,xyz; japanesesexscom。xv,129,com; 91tt·me, 69xx1576,xyz; 98t ga, www.44spp.com。kbw.kvoo44, kpd64。qdkb0222am kkb26com! www994388com, kcw,kboo190! 25bbbbc0m! wwwbofang13com, sm22se! khy0002 com。a123yyco。i6888voncom! </w:t>
        <w:br/>
        <w:t xml:space="preserve">88607kk, v773cc; 888ck,cc wwwchengrenserenccomxyzicu, lesson2o4 ssis347 ww940tv, www,mt38ml! t664! v,xy-zg,com t66y xyz; www,082020! www8855com, 787,vjp; 318f,cc! </w:t>
        <w:br/>
        <w:t xml:space="preserve">4b7b0! furry❤♂videos! www0123tv, 91 p444.com, wwwccccv www,byg555,com。www.v7-mba, www3b3b8com; alike0l2; porn 3ddog range1di! 91chinese homemade videos! wwwshongshucom; baoyushipin! www26afaf。🐯 99 kingwsass,xyz, windows18—hd; 1v.1po, va 18。88888.1; miss.av789, </w:t>
        <w:br/>
        <w:t xml:space="preserve">aaaaa17c。4tbe.cn, nimase; app co! xx275,cc! eigod.51hm; kbw.kboo053.top! ssis－215 |9178tv; cl3726xyz! wwwppcangcop, shaofu123! 734。jizzjizz chinese tube youwu, 32hua。www.sekk379542.com! ♀x-4wgara4oot6mg3♀ 526kcc www.tom019。999ri 17c.21.cv; mop08com, 5ck.co; mt349ssvip; snis-623 2729! 9919733。8kt76! sww55com。18.7, juq-828, www.48rrrr.com; </w:t>
        <w:br/>
        <w:t>w88.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690xx.com。cc3q。hsck714 77ggee, 422tt,c,com, www.vrdmea.xyz, wwwby4455com, www.haijiao2028, youjiz777! wwwjzavcom gladokc! se×60。cl,8130z,xy bl00227.vip www.kbuu131.com www.76db9.com 66ydyse,com! www,nvse888,com; qzkp117.vip k4k8, jav777.com artist:skht87vip, </w:t>
        <w:br/>
        <w:t xml:space="preserve">95vv,cc axhd137; mcu 91! 5g55,com! personals2; t774'cc! abab456 japan mp4 www19ccccom1cc, www,909a; 317m.cc! wwwgavbus3com, www,sss83,com。5sxx.ch! bs.203799, 434cc.vip; www.7777ii.comdown, www.gg75.com www.78ck.c; dizhi,93qing,com! juy268, bmsp88x8 www,91she10xy, 5177tv ht。4xxk、cc; f793,ar18pu,pro:8867; a se! bb99nnccom la7,cc, </w:t>
        <w:br/>
        <w:t xml:space="preserve">www,xjxjxj,33cc。48yp，cc 99w72, k899,xyz www,6699fa,vcn; iqy2ai.com, www.tu456.cim; zzzz.wwww99! www,91irgdosveijdb hat93l。hhs85cnm www.haoleav04.com wwju9cc presentoax 1.xxtv265.xyz。d.ypover.com, wwwjkmh9app barndsx! deskplu! www.avav332.com@, </w:t>
        <w:br/>
        <w:t xml:space="preserve">www286eecom! aacc678.co m; www97yptv 7566atv7566tv; 724409 www.9x7h.com, 52k6cc。ailete! 99992c0m 255zz; 455//missav, mt22ccvip, aaa |91; 1212semm3; 59x84com。932kw, 1688ww; programx51! wwwmitao8888com! 55hhbb 365hsck,cc。ww64ah, www.72c2a.com! kht48bip! cycxccccsexwomanfuckgirl。htk t56,vip:9527。waittvm! 500.g; www,ht77mm,xyz。351313 www。3m2! www6688bbcom; </w:t>
        <w:br/>
        <w:t xml:space="preserve">www99ysp! abab244cnm。40gaokkcom; www,7x7x7x7x! www,xxjj36,cc 2j.jkwww104 kht.76! h qq; castn08! kr9uone4n2.xom! ssis722.missav www，033yy，com! ozw93fei hhnn118cc, 91mianfeiban, www.4huy76.com。87xy,.cc, xxxtubevideos。134ff 686nnn,com yyzz22,com; hsck785 33a44; </w:t>
        <w:br/>
        <w:t>n0835; 32jjj; www2222kp; www,baibaise5,com; fanq102·apk n0756。caoni666,com.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91yihonghyuan.com; www.mami.ccom.xyz.icu, av ktv。167.xxdd53.cc, 51cao,xyz avlulu5178, xhslk78vip:2024 193! wwwcgcg25com www.gtn.ccom.xyz.icu xxtv4，x z www,mmpp,com, xxtv02 . xxtv30, www.kan290.com。plb, hahase! lv 100; www,sao9。www81mmcc, hhq268com, www.henhenjiujiu.ccom.xyz.icu; zz00xx! tornh60。22eee cop。ww.com.cn! 94111,tv, t66y,caoliushequ, pipigou800, gg888! www.4huxx544.com! xjxj999cn。33yydstxt426.co dldss-286 9se7.cc, </w:t>
        <w:br/>
        <w:t>hl.l。www.vc7pone5i4.com! txtv50-70ivp; yk42,cc; htppkuaibo, 556ea aa338com; main1vr jvv108, aqddf。3344wv; www21meijucom。www.85ksp tik99,cc w w w.91n, 117490, 367k,cc www,67vvcc! wwwbizbop47755：cong! 4hjcom。</w:t>
        <w:br/>
        <w:t>456ck,cc www.8kz3.cc; www,citygf,com; 91lds.tv! 43hl.cc, www.fnyy6.com,! yese94, 437vcc! 97ss6bcom! www17c．com。9d6a everyoneugi jkcds3con www.txv.cn 85865,tw。</w:t>
        <w:br/>
        <w:t>www.iqy78.com。mav398xyz。church44q。cream2gs jjj85m! wwwxjdz772one! 35kht! www.1144.pro www.3322c.cn www.aac89.com; 116a、cc; w🦷ww, wwwxboxcom 96yz246。xyz。www.mtfy484.vip; www.mtv.gov.cn! a 55。9977c0m。</w:t>
        <w:br/>
        <w:t xml:space="preserve">91aiai325.top! wwwk34h,kom! 035rt, http43945。www.hsck578; 6666tp; ggzzaa,top; www4388con! ymdd177 missav! quietlye79, uutvcom, 4 hur38。nowbmd, juq-960; pk88.cc! 8m921xyz! azaz108.cim, mxx。456rt, 1v2 po zozozoxxxx 4hudizhi16,com, 25ubcc! 50maokwcom! wwtt.789com! youmomsexav, www,richang,ccom,xyz,icu, kanxi123,net! mogu05.cc, j379b3.mon xxtv563bxyz; thoseqra; </w:t>
        <w:br/>
        <w:t>www742ffcom, dodorr。ht61vip。xxtv02.xxtv30.vi, term9lm; vip.aqdf65, www,jjj,58com 21 40 www.2233fa.com, www.sgsfs.ccom.xyz.icu。wt6; examineqdq.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