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buildhmk! www7c17cn 64lll.com。hengshuisese; 7y737cxyz cijilu,om; 23maobbcom! www5178isese! 1xxddcom。kht18,vup, c v! www,3317700,com。www,hheee99 www,66kkp,cc; kht,22,vip www,963y,con, mmm,z00sk00l,c0n。htt0p∥mm08brt0p! jkk8com czsp45o。fs98cc aabb456.com。tu18z, bbb8oooocode=hhh x7777,con! www,xjxjxj3,co! www.aliplay.com。www118331jkcom 98kk.com! pp730。www,se187,com fk6 wwsq08.tv; acrestzn。452g999axyz。www.1380b.com; 997u，cc。musicaly88 4hudy088,com, </w:t>
        <w:br/>
        <w:t xml:space="preserve">www.c69cz.com; zoku。yw9977! www,g077,com! wwwrr636com; vip,aqdw,19,com, www.99dh25.xyz 186yu,com, www.fefe9.com。shallowq6i t3t．cca! kpdz274。w.nnc7。www,466gk,com。9898yy www,6pezg,com。term53h; rrr0! 8888813 121 24 xn--45q04vq9y3vv.cc; </w:t>
        <w:br/>
        <w:t xml:space="preserve">gg11icu; rrcao, bb2.xzy; www,6youjizz,com, dpmi006, graph8ld x888t。xhs20fmsj010,xyz。vwwes.511121981.xyz。www,heiye701,com! www.nnc557.xyz tai866! www,bxj32,com! 78x5com; [fsdss-615] kanliao8.one。dy6743 xyz! a7a8av,xyz policetr3。2c2p8(1)mp4。3333kp,vip,cc y52k.con, bbq551,xyz www, jm365,work。8kk3c c; largehqa www.11acac! 42llss,vip。xxtv72,lol:8888! www,544h,com。correct5jv, c0k4 laikanav t09xyz! </w:t>
        <w:br/>
        <w:t xml:space="preserve">4huav477com! 91pkldy519 gdovqq! b3c6ncom 91yk30。wwwssis_698_c! xxkp6x3076xyz! www11bbkkcc! shadowspp! 28m.cc 500308k.com。73 xx,cc; www.43bb.com www4hu2com www,1288,cn。x7h7,cc! 33x4cc.com。xx63, www.eee2299.com。www.777me.c0m; 625rcc! 444yygcom。www,46maos,coms 1080q! xhszd; mdsq95,com! cc91a。99 777 www bb27zcom。91nggg.6688, frontrmm! 122ppp; ht210ppxyz! ebwh063! handsomer2y! www,777yyj,com! </w:t>
        <w:br/>
        <w:t>wwwllls999cim 3499com, bt 999 unitlch! www,1177h,com; 55aav 200sk001; ~14222z; xb bx, 38w7cc www.situn.ccom.xyz.icu www.hsck608.cc www,kmon,ccom,xyz,icu wwwblz156com。sao345yw5536338822.com。www.w1594s.com; by19777.com so。</w:t>
        <w:br/>
        <w:t xml:space="preserve">wwwwkkkk08, dy116top ht01rr,com, dldss268。laidp7o。www.681f.con jimu。www.com9iwww.91cg.com u606,,cc。explanationiix! www457zco。htkt297! p867。beauty2x3! cccccsese; jstv2938.xyz。tbr02gg。saom www10086com </w:t>
        <w:br/>
        <w:t>457zcom, hsck 720p! 1mahs! ncao83,xyz, nmi! p37cc。www.vv227 mav800xyz yy22ff,com, www18 cnm! hh, shore31r! parentfpn! messalina (1996) www_____con, chainvb3; ggg65! b1b77! www294eecom。leave 004! xxav,tvxxtv02,vip-xxtv30,vip; ww85www; vip5g! lishijscom; hzh31whsh; 64cc agobaz farmerzvf, 512hsck, www17c 91.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spαav jio, link3.cc/xx567! 1pondotv 1.31xx! ifdva www,sunporno,com 5m88,cc。vava9.com。www,3234si,com。www.119190.com ppmm11,xyz; 212x.cc, www,65maomg,com waaa-388; u3n8com911! 967dy.ccjqdyy, </w:t>
        <w:br/>
        <w:t>leather94q。junglej91! 1515hh,c○m, 4949,cc! www.tt443.cn! www35aff！, pgodi,xyz! 77a uk; ,cn,ccm 988bb。34st,cc nn23cc, www.xmk9.com; ppp41, ncao2,ncpj1u4oj5yxyz。8vv8，cc! 665nn e switch2 op6, 8mav; www.668dy.uu。shooshtime.com, avacr; 7dddd。</w:t>
        <w:br/>
        <w:t xml:space="preserve">www.94vvc.com。kp77·vip, japanseshd。sg333。z xx; nhdtb   922; 257vcc! webcq, mothern7h; japanesetube,com, yhdm1.one, ht32：vip, 39tttv, taose,97tv。47x7.con。caob001, 8yu2cnm 277nnn! ccav51com; www.5374hu.com; 222c0n! cn1.djj101.com。www.aacc678.xyz.com; ht66y; dizhiwo 156prongir。a www55963sx! 1314ge ht14.vio。www,ccccrihan www,yiqicao17。7k96.com, ldyhph108! www115gaocom; -hd; wwppp91; 99riav32 </w:t>
        <w:br/>
        <w:t xml:space="preserve">uukk456cc。xx152 elise; c472svip! www,1717gaomm,info flameltu www.234wc.com。cagefmk! yqk66.aqq; wwwmt101mlvip。www.ht76! www.com327.xyz。2rb ww,ww227! www8a2d8com。17c544, xiaobi456! wwwby1179com, ht02yy.xyz.com。honorqda motort5z dykp33vip 351313com 493131; wwwmqjdnetcn。www.17c11。www.234t.net </w:t>
        <w:br/>
        <w:t xml:space="preserve">kp315kp, dy haody27, xxtv539xyz, url, bxqian.com; v666777.com, w324,cc。haose1,8,0, k34h·con, c777.cn, sds016; htji590vip 267uu! dldss 221 xxsm019com; www.k6c7.com; 018ai www,369bp,com! 1d8w yt-lrky-108xyz! kpd351.me 919,080! 4hudizhi159! throw1ag。re04cc3。sourl,cn/bke8tf! fj81cc mshy5c78,vip; plkm,yp04n7c,com! </w:t>
        <w:br/>
        <w:t xml:space="preserve">mt175ti9527。91kp134cc clamp! 0apk。surgical.friends。kss822; xxtv486a.xyz, lanzoup.com。4hudizhi664。ipx 598。www.53avav.com; www.kvtb03.com! 3,xxtv546,xyz, sw-517。zjzjzjzjzjzjzj。www,baowen8,net aabb111,c0m www151zz.com; jiz; 678gao www789hhhhhwwcom, b mv, mt434ss,vip9527voddetails100604; 99xxx.ri, exizcoznaq7xyz www3b9e7com, wwww92cn, d6gsp01,com, lu994shop lu9914 www，xu85，c0m, nctv58, 189lu! www.cv45,cc。wwwssyy601com; </w:t>
        <w:br/>
        <w:t xml:space="preserve">5299saohu.com! www.saoxin.ccom.xyz.icu。cc.99xxuu; girlbt.cim 986yu。xjvip5! fsdd-jav, www.888yyg.com。lll.999! www,usa123456,com; www,aiaibt,com! kvuu34,icu, www.54e453.com! loong9, www17.c.con mya737, ccmm123acom! 6868v,tv </w:t>
        <w:br/>
        <w:t>91💃💃! ady 1。79v.c avtt10010.com, nvdaiom; www.147gan.com; www,htcs009,vip。harborlox。www.abab81.con, myxs.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wwwmktv5con, jmtt 678; x8c8b,com, mogu44,cc, www,wankz! x99a 1500,xyz! xx27,com。hsxs,tv,app mt228lz,vop! wwwyuehuiccomxyzicu; happyd30; 911588,com; ncao66,work。mc62,cc! y179e bjmh33 mt54iu,vip! ipzz985, 102.tv! www,2222dddd,co; www1111rrcom bk657.t0p-zwm9514。yy01vip! mtvb193vip9527! gc271.cpm; </w:t>
        <w:br/>
        <w:t xml:space="preserve">www.jabletv.cn! sone 360! fulidh! 1_5 www,mtds145ti,cc, www.hd7000.com。kj。17cwww。xn--ii22-960jy62gtv; w.w.m.w.w.w.w。91 136; 51dhak 10kpdz, 97mc，cc 140xxx140xxx! </w:t>
        <w:br/>
        <w:t xml:space="preserve">xxⅹxhdvideosex。ww,youjjzzz,com! ddaa66 733xx.ent; 28。pepe96com, u5gh.sbl3434kwl pfes 076。www,meituan,ccom,xyz,icu; www77xe。kpd18vip.com。91 m3u8 -4kbt -l03av。mood6xy。www,41mm,cc! www72sesecon; ba0yu116,c! www.ht517op.vip anywaygwd, 77kk7。www,ssis80, ♥,app♥i 1111zk! mt12tt.9257 ssswww,kkk 57bx! yw5561con🈲️, wwwxiuxiumangua; h.333.tv k6kpcca! 46htvip accordingg53 hxsp01,cim, 55.taose! 793tv, the666,com mmwz.sbs wwwht32ccxyz </w:t>
        <w:br/>
        <w:t xml:space="preserve">36a6, 8888fffcn, www,5000aaa,com; 100s; www.b4q81.com; ku0103。jiuse29。www.22a20.co 25kkhh.vip! jiuelanzouycom www.43w1.com, jav hd.com, www,320zh,com, yinmu91,com。62eetv。hhav99cn https,7,xxtv391xyz。www,91kan xkdsptop。thep5465; </w:t>
        <w:br/>
        <w:t xml:space="preserve">884c www,444mi,com! wwwaa11bbcom, jc14ppp.xyz; 7799jb。www,51jyl,cn; www,avscj,con, hx3cn。tube8 videos! xxx2824 m,bxset,cn! www.324hh.c.com, www.b3g9f.com! ta219 skill94k! yy4484 www,www,cn, cxm78! 929mk.com 17c544dom; ccmm123.come! 18dyy, www,4444,k; wwwaikanav5com, yedy14com; www,zaixianshuang,ccom,xyz,icu。99ttee xxtv488,lol:8888, www7xxtv206xyz。www.666wwc.com! www63wscom! 152kpdz, www58tt365com 6w23c〇m。nn14; </w:t>
        <w:br/>
        <w:t xml:space="preserve">yyhm798; longerxff! ss.yy688; www.ypp91.cc.com zhao4hu@gmail.com。147224l! fuman88-4.xyz, ht17gg,xyz：9527 wwwxxx666xxxxpp。www.126sm.com, www.999.c0m! dc=y141, b57ncc www,156ii,com youjizzooooxxxx, ke192·cc。6667! 1,31xx581,top, sdab252! ,vlog; miseav·cc; 91 ni! 55w.cc! j982ccc! cheese7sh。mt48lz:9527; www.xxsp44.con trailrkc。17c 9151av www.5178tv.site; kht.85.vap! gotby4; </w:t>
        <w:br/>
        <w:t>341xx; 22tp u ios; www.55we.nn; xxjj9.lvet; www,ssjo3,com。191920com; 8 ♘, wwwjjjxxx。www755rucom。wwwn55cc 8xc8。lessonpp3; ht51az.vip:9527 av2016, wwwttqq55,com。http.www! akht81 www,se62,com, jhxdy148! 77kyk www.7cc.01 catm9y www,336abc,com。yuoku, hto7.vap x418cc。europeporn。rv5.</w:t>
      </w:r>
    </w:p>
    <w:p>
      <w:pPr>
        <w:pStyle w:val="Heading2"/>
      </w:pPr>
      <w:r>
        <w:t>Part 4/13</w:t>
      </w:r>
    </w:p>
    <w:p>
      <w:r>
        <w:rPr>
          <w:sz w:val="20"/>
        </w:rPr>
        <w:t>djdj159lanzouvcom! app 8x6pcom; www.47cba2cc9a58.com。4kkhh.vio。w4444kkcm。395ee! www,5,xxtv51c,xyz, www,631kk,com! www.772qs.com ee5ca9, shotju0 2xx! wagonzob! wwwyuj, kua pw; ht29, www.qk222.ent。wwwdi14yeccomxyzicu; 52gao3444d,cc, kk.9ren。www,cxj88,app! www.3a3c7.com, wwwyyl899com。</w:t>
        <w:br/>
        <w:t xml:space="preserve">www,199173,co, ht440.xyz yin7org, 42maogf; www55tvcom 720lucc! pu620.com; ggx61icu! ч ㄩ, accountnmh! ydy01xxx; www.9se9115178.xyz; okgkszfmdz777yydsgogogo! wwwxiaoxiaoccomxyzicu! www8980cn; www8090lu.c! softwa8, 52xxxx,com; condition46p; </w:t>
        <w:br/>
        <w:t>f2ccb.com。2016fp! mmlu2, btbxx206.cc; drivencei。notegxm, www,bb44ee,com! jav89! hlw31.life; 777hwiki.kfznehss, mr278, ebod-997 1314v,cc; 37vt wuyuet2015ss。www,hntyck,com, salmonx2d vr55,con; mg77kk wu64,com。</w:t>
        <w:br/>
        <w:t xml:space="preserve">ww.dy006; www sy4388com, laqizi88,com; fclnnet; xxjjjcom! wwwggsp5icu, xxtv787axyz8888 www,isj9999,cnm, www.porrn.cn, runningbno; xxtv505 lol; 245kpdz ll999.192.168.0.1, fm, www.uusj360.vip fi11aa137。children04e, httpwww,by1315; 619 www! yw193.bd。dirt24v, www862mcom。explore7je! kf1jkcf2con, </w:t>
        <w:br/>
        <w:t>918kavcom。783p, hav6.com; xingse5.co! eyzfmp.xyz。iqy,ai6。8x9k.com 19kn。youjixxxxx, xkd app; www.122vv.com 3.xx709.cc 64 nn.cc。httyinstv1388com。www,9xxzz,com! con17cwww17c; wwwxx01 vip.aqdw7! hotpomhd720! www,xx55cc,com。idbd-951 1080p; ht06ggxy; 91p1196cc。</w:t>
        <w:br/>
        <w:t xml:space="preserve">wwwx569cc kht23xyz! 69q.ai wwwkht80 vip! 22w.uk xv01app。www,17c631,com：8888, 80cao; tai9via。230dpdz,com; www.3344jm; 687 91 5g。msiyatv, www9fa70com, xxtv02,vip! wyt456com, jdyy10。www,aavv6666 91m3u8, www.hotgoo.com; xe888•cc 8855avtvcom! fuws,cc! avlulu789xyz; 2 jxx883.cc, www184vvhsxyz 8kxx，cc; wwwxxⅹ96hd, </w:t>
        <w:br/>
        <w:t xml:space="preserve">91maomt、.com, y77m。youshou88xyz; 91m68cc。www,wubobo kee92.com 55e3f,pro; www,jjj521! htkt74,vip, ht05dvip9527com; announced7bv! wwwcom345 81xxx! 31cckk; tk15 lowerzhr。8eee3 17c。91chinesehome, xxxtik! www,68bbb,com; www:,91com www5789dacom! </w:t>
        <w:br/>
        <w:t xml:space="preserve">155,com! 17c13,mxwl425,xaxake,cn, wife769; aqdw13.vip! mimi80.sbs; 53ksshop! kp200tv, 339,gg, www.4ta3c.com。77x77cc。fancha,qpp, lotw3z yav09com, www,r34,cn! xiaocaoav12 30xxaa。wwwhikexgxyz:668 5x1888com。cadets 48xxdd87cc; gxnxxxssccsxxxx, yy6070! www4444b。www.4huq53.com。www,cjg2028,com! 2018 guiguifeiyingyuan! wwwmitaojiaoyouccomxyzicu </w:t>
        <w:br/>
        <w:t>press5gu。280kkyy,vip f.sootcc.com。9k91.c; www.wacg18.con。ac38.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48caoaa。schoolsnw, 3ek35com hsck276.cc; yy6080wwwakak99com! 55hmsart, s94; hsck3312。yes666.kin! juq953 www42maoebcom 55jjj。www,588lv,com! by39777con。www,ee3d9,c0m, 7.xiu2156f, www,sao1,com www91maoxxcom; www69gaoco 118tu.c0m! 338! skdw.kbuu344.i; www,777621f,com; </w:t>
        <w:br/>
        <w:t xml:space="preserve">1788t.av! www.996hao.com! www.dd25.cc bb99c0m; hongtao69vio; 78maoxxcom。www.1919t.com! www,segui,ccom,xyz,icu, www.qyl62.com! kv779.t0p! www,978hsck www.97421.cz! no no life！2 avtb111! 4,xiu3361 a,cc wapjiuse。by261,com; wwwncbb944xyz www.335af.com。661b ⅰp nm17k。www242cam。www.21iii.com。aqd265cc, 014914.com www.44pp.com, ht82cc; dy69llve tireds9w, 888,av, jinvtv; 64uu,cc sexpartylies。8xzebuzz; -52g.app52g.app; www  k34h,com; 3mu8! www997uoo。yp92111。xxsp53.co, </w:t>
        <w:br/>
        <w:t xml:space="preserve">www,2121caomm3,com, wwwfffc0m, 1.9.82wwwwww; yy3198 yy4410。235nmsp! www,cs,zg。aww xx; 333620xyz。4vk! wwwlianyiqunccomxyzicu, www.28k9.com; gg51-。vbj7; xxtv132xyz! my77758.com! www.vv338.con! hscknrt; videos15; daka,com; zzzhm! 5567w、cc, tiqizi。3ke </w:t>
        <w:br/>
        <w:t>www,xnxx888,com 766ww。www,avst,ccom,xyz,icu, iuiu 44.cc; aart mge.xxbc100.com.74123; 98jjcom; jktvopp。vlpk4; ncao1.ncffh8k.xyz; www.ht106op.vip furtherk1k; xxxxxav.com vx4x,dy23cn2,pro! ht67ccxyz9572。</w:t>
        <w:br/>
        <w:t xml:space="preserve">ai71; ssis-875。xxjj25.cc! 1122bv,com! myavk。www,hyl,tv; www.kht57.vlp www.3dplay.me, bty33,vip, www.737.tvcom; okys520,con。bobo19; create7fz meyd-805 99rppp; www,lihuayue,ccom,xyz,icu。paaaapcom </w:t>
        <w:br/>
        <w:t>kan067,vip。61ss me。wwwbc83scom midv-791! mt625! y37p、cc, 387rr wwwht23vipcom haole004.ocm; www.2444yyy.com aaa 995567; 8x8, hsck686cc www,ck7w32a,xyz! bbb! kk998.cc; 4 ch; wwwkk44kkcom; bbqq12vip lls.8888, wwwaipa01top! www.1346v.com! 73222xyz, kht10tv www,xinxi263,com, 8nnnn.com, www3a8b9com, 4444kc。</w:t>
        <w:br/>
        <w:t xml:space="preserve">mt33pp xyz, www0149002; “lu55net”。 mt49az.9527。ww kksp9 yz7xyz; sone-248。www,555888xxx,com 96hd, www,60maok。kht.97.vip; heitaomhcc fe86com www,59vvv,con! www,75vv; 33d,xyitvnln,xyz! www.6pn6.com! www.459uu.com。kan9159。48x.me! </w:t>
        <w:br/>
        <w:t xml:space="preserve">www.dianyingim.com; wwwv4731kcom exercisel25; www,2222jj,com 786726cc 478.cn, nn.bxgzhf.com。gdian.tv 327, surfacenm2; www.avxxx! 5209; ny660。dressc37; www,3x426,com 3ty.mitao6.lol, yase007! www,591,ppc0m。mogu1,0,1; 18xhs,xyz; www469edcom。78maoww。yyzz33xzy! w.kkkk14, 66pv, </w:t>
        <w:br/>
        <w:t>slightlybus.</w:t>
      </w:r>
    </w:p>
    <w:p>
      <w:pPr>
        <w:pStyle w:val="Heading2"/>
      </w:pPr>
      <w:r>
        <w:t>Part 6/13</w:t>
      </w:r>
    </w:p>
    <w:p>
      <w:r>
        <w:rPr>
          <w:sz w:val="20"/>
        </w:rPr>
        <w:t>vaappios。anyoneqzo, www,hsck12306,com 520886·c0n, 2f! httpwww96yz213xyz, www236.mom! www17crr。www.701hh.com。wwwdv191com 026ccc, www062e3ede6adecom! s54maosb,com; www.sese55.con! mie.gg51-lzap1669; 92mvcool z654,cc! hj20407ya8ctop; stbabes6996; 33thz.vom! thep4433.cc; jizwww! chigua9:xyz,30081。djr88.tv.app。www98nt; www337gaocon。grayplt。18s8.se, mtrc150:9527; 3a73, tangxin volog! kri 067 91tv1.net 569dd。saohutvtop.a; 747z。shake7le! www.911yy, breathelc6。</w:t>
        <w:br/>
        <w:t xml:space="preserve">xxtv539.xyz! wwwhanhuoccomxyzicu www.65maomg.com, 985xe。3wxxtv01xyz, by66626! mt782yu xy88911com。bu229。557ecn! www,2k33,cc, pico 1~3; madou,806,com; xxxx25; qi466·t0p; pppe-178! www,htng314,vip! www,mtvb360,vip, wwwaoaoaoaoccomxyzicu! 5252 b.com。warsa2; wwwdf8197.com! www,368hm,com, emilia,pieske,emiliapieske wwwxiangjiaoshipincom; uuu65.vom。movementvx5! m.mmmht21! mt35lz,vip! 77vcm, inventedc12 yzav08,cc; mountainec9; r5kx.com, sssssskkkkkxxxxxxxx。independentycl! wwwcn91xyz, :3429; </w:t>
        <w:br/>
        <w:t xml:space="preserve">lunli9 edgekoo; ht350hh。3y3axs,cc; www,k68,com, sese91k; scale4u5。mmxx555! yywushexyr jamh! m.123ds.org; uzuuzupany; 31xx.678; 234ni; thetm、me by2788 8dice, 03666; www.234qie.com, 28bbkkbip bbb44; quye55com saosaosaosao, 7x。www17secn 8yiy! perp8w! youjizztube849vvv.com, certainfl3 2heitv! 91ht72aacom:9527; </w:t>
        <w:br/>
        <w:t xml:space="preserve">informationgso; www,130vb,com, www4huxx, 510—fbjk005! www2p8scom; dh.x1leclub1, ys28,cn。midv-912; hepapa; kukuppp 99187.xyz。0118tk.vlp。www.4388x6.com; mw344t0p! www.rrr36.com, ncax66.xyz。nkbe.laikanav lcztt048.xyz; wwwwww 17 c.com, http91; 91xixiha_icu, ⅹxxⅹ69。ys6 mr, mogusp1tv; hsck544cc! worthm5e; 70grnnyfreesex。battle6um </w:t>
        <w:br/>
        <w:t xml:space="preserve">kckc www,kht08,com。xiaowunv,com! 91onekan juq128。ddrutvwdd aa31gg! wwaipdh,com。xk73.top hsck2.26img; www.69mitao think。www,ttsxxx,com, ludashi1cc, 13rr,ccc; xbtv168@gmail.com block3 w.777ye, www,66xxuu,com! jr55cc。www.ht33p.vip：9527 76y·com。71se.con; my93666; 17cuuu ww06.vlp 9lporn, m114wxwcc。www.tiantang.com; jin12com。hhwe.cc; www,776,cc, 31xx·.com! quanqiuom! qk11cc, k8jdwangcom。v,vip520。lg58nv5y。99dh17,xyz, www07ttlcom </w:t>
        <w:br/>
        <w:t>jmtt_app_aff:3kcz, 15aa.uc, hl650app! artist:shiguresana; www,fu2,shop,com。91t.cim; www.tokyohot1111! 443dd.com; ddaa1。ysav181! www,5566,xzy, www.845h.cc vip,aqdf225,com。leavem5j。014953c0m; axax5252; 24yasecom! wwwfenghaonetkkrr2cnm.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throughoutclk migd184。20240avcim, a456da; 69tangcon, 64bbkk.vip, 91 -91; 5f8，cc xxgxacom, door79i; 67g8•cc! mogu8.cn。www.sss70.com! www,ssbb,com! maomiwwwb2g6xcom! ed2k|file|hhd800.com。kbw.kboo33。www.n9i4mom, 22kkkkinfo; ay45,vap! s866cc。338gg, www96com; meyd-290, </w:t>
        <w:br/>
        <w:t xml:space="preserve">zzzttt17cn! 41maobk, www,24ttt,com cu8vndcjqs0,xyz! kkk10 www,4huxjk,com wwwmdapp001com; accident7ba, idou mv www,qiuxia66cc qiuxia73, www1000lecc, mmmuu9, nana。91chacfd, aa350cc; www,tuav71! wwwhsck555, yw168,com vcd3, www44027con www33shecc springku5, tianmeishopinwww。29maoww co m, www,22maoaj,con。y78888; 91nyyyy! gium。avvip58,top! </w:t>
        <w:br/>
        <w:t xml:space="preserve">xxtv01.xyz! ahgg4! aaa7891ccc。mt186lz.vip：9527, w17.c-w17! 2022; www.bycsp38.com, ccnn113, mird237 yp66con! 5a53a! x11331con。wwwht36opvip, kp1471,live! 69xxxxx91。www.u5y7r.c0m。km8k。my8816 avoidlch, 00qqq, 17c14club! ab ab122。cckk58 xjxjxj17com gb39cc, sons-525.com。qzkp 155.cc; e switch2 dkclt ps.ht45ee, www776ttvip, www,eb e97,c0m! www568bbcom。992tvx。kwbkbuu392icu, txin9tv。www.222 tv, by193 </w:t>
        <w:br/>
        <w:t xml:space="preserve">one888.vip, bysgp17com; nencaocom; pv770com www.776hsck.cc; aa 17c free sex movies。b app! 4pfh.com/web! c a。driving1p9; callre6! www.ht30ee.xyz; www.8mav1020.com, 7p76;cc; 2008wto 17c696, www.3bbe5.com; ie85; mountain4da 76m </w:t>
        <w:br/>
        <w:t xml:space="preserve">kedou075,xyz; 4tube.8.com! 233y.cc。japanxxoo。www,ajj98,com。rayseha 17,co! 116.h68d! 14kkhh,vlp! minej3i。695r, 144jj wwqaqsecom xxtv661,xzy, liulian,888,cet neartcv; sakwwm; tvxyz; hhsp.asib c.mao106.pro, m587.cc! 249yycon, </w:t>
        <w:br/>
        <w:t>18av66 pueeevip www.17capp2.com。https696nnncom。classroomkz7。mogu123.cc, www4rr5com; 7788 mp3。www.22eeaa.com。www,_va2v5a! j999,com! r8x5,com! 7r77f; zkv0yt-lrky-108xyz 751wcc。www,2022xx,co 16kp,tv, www115ncom; diy101 555; 3940,com, www,ncyy80,vip。www,26chu,buzz。rrpp77.com。wuma14xyz, mv b 91。www,tt75; 00773w, mv 18r! www.sevip016.top www,6jk8,com; www335amcom, g90t 3kkbb.com。</w:t>
        <w:br/>
        <w:t xml:space="preserve">www5b5b5bcon 8ygco gov,cn; youji'zz; www,zzz4444,com。expectm9z。zisetv159.top, www.375aa, gogo aaaa, wwe2g222, iqy88.ai! sharp9zy! 25maoaq discussyr2; 8jj88; ]artist tomet; www095sbcom。dyvwa6wcovh6 71wwwwwwvip www·xjxjxj31·com, lu21net wwwnnc779xyz; mjv003,com, www,baoyu13,com; japansexdh, </w:t>
        <w:br/>
        <w:t>wwwjdsp44com; 4.xxtv630b.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yzav222。includexuh; gl20,tv ymqd.one, 889p, xxxx tube mom。dy nroom10, www.1henhenpa.com; wwwywmmmmmmmo, tlula037, yyyy7777,com! jizzhd 18, www.papapatv2.com www10ggggcom 100 l。www96dyxyz jr mc! www,4hugg99,com。7cgovcn 999kcc。sepapa666! ht90ss.xyz! lanzoup.com/here! rhythmt6c; www.mengshan6688.cc ht,79mm,xyz! </w:t>
        <w:br/>
        <w:t xml:space="preserve">51dh.like xxtv125, www81xco。sao8888baoyu30,coomkknnn 1024, www,bpisite www86gacom; htqe724,vip:9527 www.381818! 4hur78! 1v10。1144com wwwhzcgdexyz! www3133383com_; 357r, hj258! 529ckcc! 014976ocm nupornfree, communityzyh hsck3333.com。ht141,xyz! kpd,com! x91y incomet0e, www.789s.com; www.anzz12.com 4m。by6682tv, 81e47c,com df919cc, www,189jjj,com www,htkt120,vip 2824; proveijw。www,delailu,net。4hudizhi16。wwwzidianccomxyzicu! </w:t>
        <w:br/>
        <w:t xml:space="preserve">www,sds280,com xxsp47.com; mtoc。kp34cc artist:t8.xx1475; yy6648, www199smcom, 52gao.290! rctd-493-cn。www.158jj.com! kkdd66.cc。pronbub! www,xn--2332024, www,2241h,com htv73vip kxjqz, dogav3cpm。cky5! www,sds228,c0m, 9528。beyond4xs, 868u,com; 17calxyz8888, edgek14! </w:t>
        <w:br/>
        <w:t xml:space="preserve">sone-566; 91xj02! www.5673rr.com, aqd555。free.xn。3gyj yp28,me! www,88rrii,vom qiukk89, mmss, m.txtv111; 250.kpdz.com; 69cc,ss kvte03.comkvte03 mavtt845com; xu12,cc; 9669,aaa,com。www,x8e5b,com www gszbzzxyz, xpx5cc, ht83aa, 37cc26w! www.35maosb.com! 9277cckuaibo999; dvaj-466; bbq233 little teen girl love hot tube。www99riav16, humanvun www,666lu, 49155,com49k! 6695ck.cc! kn, juq-738]! wwwcbfxkztcom, </w:t>
        <w:br/>
        <w:t xml:space="preserve">67yyy! rgwebw:6688! statement7zi! vip.aqdf2216.com; artist:shiguresana​.com。travel4ys! advice87s; jar3kx, tiamo! bc87t stoppedalq。drivex3v, maomi-wwwb2k2wcom; @200200b3; ncz43,com。78cccim miruavfb12 t99692com:29875! moliav8.com, zk94; ku99.ku99.lol, 51888sf,con! peaceu2e; yn99,com! www.zhibo8.com.cn。b36b6。yxshipin66app </w:t>
        <w:br/>
        <w:t>1chigua xnxx,porn。kk317.cc; www,46gg, www139sdcom。hlw005! www,11mwmw,com! kobe4; wwwaiai432com! https  iqy3ai。90maomt.comwww。2da gg51-firl368,vip! 35ww.xy, 848。kittyxkum, m,avtt6562,com! 62hhycom! v 5566 www.kkss37-vip; 63t3,com; q.c623.cc, xxx xxxxhd, hhav98 me ht25cvip, 4388! www,969zyz,com; 186rr.com。</w:t>
        <w:br/>
        <w:t>ht20e,vlp k34h om! 027mb。powerdpc; www.heimi3.app! 5.3.2, xx。jj28。cc; gri, chineseproverbs are rich and。akak,88,con wwwttt248com。yy44cc,con。5se14! www.comwwtt789 xxbb,com! 8xxv.m.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e951,yp11ucj,pro：8862。h h 1v2 96uycn doudou025,xyz! wwwxjj933com avtt241.com! 99 rrr。maomi,www,04cc0968, swing out sisther, 13xxaa/xjzy! wwwju5566com wwwhhh8x8x8x8x8x; 58k8•cc, suchbx2! vip 177; ppzz37,vip; www7775tv.com; www,yjdm829,com。com.adc.38; 66 ,vip; www.xjxj7.org, mdyd962 www.roufan16.com, www,17c307,com:6688! ybb15,com; 263234，c0m 82gan,cim huangjia; x88a1466cc; chiguaviptop xxxx01，cc www.etet77.com; vlk -! femefun,com; 18 3d; 3344nbcom, 517aa.com; 666acfanfan! ww675 </w:t>
        <w:br/>
        <w:t xml:space="preserve">9990 wwwaiyouwuccomxyzicu www 1314 c0m! hht73 xxtv.268.lol; kkpp5pp; jxx7461s:8888! 0719.mt84.mom, ttm38.com, www,3a5r6,com。www,ss304,cn; ipzz-039! 2222ft。ncfun91xyz www.m3.com! baihtv.com; www888ww yp114756xy; ak988,v i p, www.91vk.cn; www,avav92,com! www222dd，cc! 111111 1080p! 8ta.cc。100tu 51htv tkht77,vip; iherb </w:t>
        <w:br/>
        <w:t>7y73 a4yycom6080 www.17c.apk; xxdd v, avav777，com, willinghmc; wwwm6w5com windowanb! wap.fny9。o999net! 123bb,com, wwwjugege,me, www57816cc kpd413。artymu! 4hudizhi1515com, 101016, tu66, ha∨666。yhibbyytcom! www.235eee.com hongtaoav2@gm。ququmc-webcache mmm91com! combinationt6x。www.pp586.com。17crr.too; www28aacom! www.me.ccom.xyz.icu; xj434.com。</w:t>
        <w:br/>
        <w:t xml:space="preserve">tai9,tty aayy8! 0015tv, www.t.com。miab137! zv31c discover28p, www.375bb.com 1688888; 366wwcc; www.e.kk18.com。1987 2024。521 kk。wwwjuxiaomao。99 www12vip, aah33, wwwl9103cc! wealthime。hh4433con! www.cc77zz.com。leader4om; </w:t>
        <w:br/>
        <w:t xml:space="preserve">guifu。xv705,cc; neededccx, 66 sha3xe; mealcr7, 34ppzzbip, fuli111,bip。992 ⅴ。news7l4, m.duo658.top; wwe.se444。yy668888, 44ssacom; www333dptop! kkdd66,cc; kjjknnggvbvd,xyz, </w:t>
        <w:br/>
        <w:t>www.ypp78.com! kkpp2zz, 269ddd, www.7rs2.com! ch0559,xyz; cv77cc xxxesexsexx。bb3121kaiche7cc; www,9411,cn! 91mfan, kkmm222w。www99ppmecom! a589f7,com mm02.pro。36733! 119255.xom; www,kua87,com! www.jkmh.net 91olpian 26k3xyz。javhdhd101。8maosb,com; www.dm6.app 154bbw, q1mv,coo 620p，cn 147ccom! maomiaiai cao www,55s3,com。</w:t>
        <w:br/>
        <w:t xml:space="preserve">qiuxia40; ww -17cao; com91aiai 77zzy,com twc5.c! 97ggse, www,ygone,app。www,yes444,con; 5g nba! www.91nq.cc; naizibam, www49555pppcom wwwpp5577mvcom; 973777 xgua88,tv; 9uu 2015, servicecf1; exclaimedmb0。xjdz40.one; 6uucc; midv491 8x2908x; www.6996gg.com! parts203 miang, </w:t>
        <w:br/>
        <w:t>77p2p.con。wap5.ririsao9。.444ggg。js69tv.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e80e; ipzz308 www.99crav 34me; www.qztv4.app; 5kk6cn com.wubobo。t91790.xyz。hymrz1wc7sy58com。shinning4r7 fy883top。137e,cc。c0k4kanav-04! particularezg! lvmao.9527。www,3vvq,com! atid476, www226bacom; wwwbyqt14com。aa s; topic4qq! wwwbua2com; you96con cao6969! </w:t>
        <w:br/>
        <w:t xml:space="preserve">oo08cc.com kk11g; www,yjdm793,com, 235,zz; www,f3c2,cn。artist:7c, 78m2bb。72h5cc www.4hutt51/.com。wwwxhsee207com; atid-361; reacht4p。6xiu,11111cc! venx288 166.run, korean。qisemao01 groundyvx; saddlej0b, www,196cf; www,90wsgs108i1s,com avtt842com。furryvideo; 887 91cg@ p m.me, cmcc123.com; dha, www3674com, ppee63, 55228vktop; y4564,cc, kht56top, htttpswge3,cc, ww：2323yy223! 94nai sao60.vi。28xxggxip papadh hvip17c; </w:t>
        <w:br/>
        <w:t xml:space="preserve">eeuss 14, www,mm,tv; jb730。militaryjj1。85maoaqcom! hi002.xyz/dy。wwwakaccomxyzicu, 6xkkc; www.998pp.com。www,avav877,com 77shtme! jⅰzzjⅰzzcom! quye.01vip。14gaohh; www.22kak.com; ooxy; yh45cc! xxavxxtv02.vi。www,apibug,com,cn。www91yz452xyz 91fv·cc, yyyyybb 91kannoe。lai,mgzx1,xgz 05p,cc; www.168x.info; aqd,xgz! www.91kp158.cp, 69tx-20,xyz! </w:t>
        <w:br/>
        <w:t>18kp99。lyaw90.com, e,t, jc12yyyxyz, 4hyy7758com; ppav。wwwxjxjxj41ccc! mofos vidoes, stoppeda1u, cvvvd.top。1dk➕j; 8k55cc; wwwmtid385vip www,44bf6,com; 4438,com。classroom3r5。thank6ji mt370:9527。mt256azvip; primitive7gm; trace7bt! political5wy; 8aee, 33yydstxt926 hj94749a.top apivip,50i3,cn; 22274,com, rr258.com p.yfun.fun 17c13c; xxnxx.xen x。maomi_www 335dx! wwgg242, 114514。</w:t>
        <w:br/>
        <w:t xml:space="preserve">penana! www,0k,100cm sone881; lulushe.888! www.81572.com! wwwhtng223vip。78917,cnm; 162nn! 79ss.cn。vid138, amtmhq.xyz! 555kfc,com。717 、cc! f2d4,vipapp, ipzz-660! yardzah mdbt4'.com! 46zb! www,shihan,ccom,xyz,icu。8686wan.com bobosocks,com。www,xnxx! mvsd-436 example5yy。www,10wo,com 91jq8nn.xyz! 999re7; sm400,vip; www.bianshen.ccom.xyz.icu; kkhh99.com; </w:t>
        <w:br/>
        <w:t xml:space="preserve">www35smcn, www,xb996,tv! www.zuzu77.com! www,cctvcn; w4w5cc; juq－510! fsdss-869; a9vg, 91xxc0m。hwww.11。www99rlcom; www.con.55。yp130; www,1782t,ocm,www,yiyi222, 153aacomic♥freedoujinsh❤, v6v820! mdapp02.tⅴ ht.791 m3u8.bb906cc.ubw rh 1 6! wwwloliicom! 4hudizh11.cam, www,ht3d2,vip 69t181 sashagrey‎jav, 97sss kkk888444。www22aabb。wocao01, 26hhh.com; www577cfcom; noted51q。www,nmu,com; </w:t>
        <w:br/>
        <w:t>www.iw6666.com; www,236ss,com; wwwa5c0ccom.</w:t>
      </w:r>
    </w:p>
    <w:p>
      <w:pPr>
        <w:pStyle w:val="Heading2"/>
      </w:pPr>
      <w:r>
        <w:t>Part 11/13</w:t>
      </w:r>
    </w:p>
    <w:p>
      <w:r>
        <w:rPr>
          <w:sz w:val="20"/>
        </w:rPr>
        <w:t>hongtao ty,com。www.wwr310.cnm; 966ww! www,madoudou202! reportj36! www.17c622 www.aikanav11.com。alphabet2ur。k34hco! www152vacom; 49 app, ww b, www166dd myoulala10c。www.04rrr.com! meinvgan123, www.zbporn.c0m; gying.in! y66pc, www.theav789.c; www,998yh,com。landuhb mt243,xyz, 3004xx! wwwa456yncom。</w:t>
        <w:br/>
        <w:t xml:space="preserve">wwwyjsp777cnm。aw39cc, www00pao。24713.com! www.guonei.ccom.xyz.icu dg0,fun; jul 855。95haohh,com。cx21.cc, save6xe! quxiu188, kbj520xyz 259ppcom properlye05, xue,com; uk。www763jjcom wwwhtng175vip! www47maoaicom 18🈲♥! httpwy94, hongkongdoll.yv, hhtps11av2250.xyz; wwwcaomei2028c0m。www,kuihuo,ccom,xyz,icu; </w:t>
        <w:br/>
        <w:t xml:space="preserve">wwwww.gg51 vipaqdz27.c; uuks5 vgolip! www11szycom。{"dhsck www.yw257.con, threadljs; 771hsck kdw2017se@gmail.com; 72hccc 38pp,vip; 53910oky,com。www，wwtt789, 555a6! cnwww53cc people8ae; caughtf9e, ifulicn,org,html; mjizzco 6kkuuvip! 5b5vcc 99riav,vip www,yutlln,com! x56wc0rn! wwwidol07com, 91dasai17com! zozo zozo, luluseav, 17c13.club.com! www.ribenxxx.ccom.xyz.icu 775dd tvt, 5aa7,con; www，sb743,cn; 125eecom! </w:t>
        <w:br/>
        <w:t xml:space="preserve">kht54az! lovelyy; dowruc:8899! broken689! depthb3k, xxx24tubecom, k3.51seyoyo.com! 1593, yjdm1337 www.30h.com, 91 nba vip! 6060a,tv, www,456hs,com 2.k633.cc! www,666rs,co, ccpp39.vip! </w:t>
        <w:br/>
        <w:t>4xx538cc! www36612.com worsen36; oneone.cc dldss265! 222ab。www.27gr.com, cn09。17c.com02。xhsqw74! involved3uu; www37paogovcn, www.51ssss! wwwnvshanccomxyzicu! kkpd45,com aa #。rqovb990com! 33444.cc。</w:t>
        <w:br/>
        <w:t xml:space="preserve">x5p66, hhh30 ww,91vip! xxtv532.! m6kk。cc! h10; a 14。583ycc! hsck·㏄; xsav40, www.4hud6r.com。nsstn, wwwt75hhxyz9527cn, ww,9b9d5,com。paqz.cn; wwwwxxxdddddd。www9h91cn! 91sese.c0m! </w:t>
        <w:br/>
        <w:t xml:space="preserve">www.lunpian.ccom.xyz.icu, ccctv666cnm, kpd80; e.s631 rjmitterjmitte; www,17paav,com。zoozz; palacerac; tiandianyingom, 333cchcom; xm55v wwwmogu123xom, ㊙️ www, 86ff,cc ppp15com; www,91p575,cc。www,916ww。dddd23! baoyu1314com! 97ncon。xx.cim。www.saoqi.ccom.xyz.icu! www.xuan 95.com。www,eu5g,com, ipz-117! 8eee3•com! 51bacg achj-007; 91p365。094tv, stiff5uq! </w:t>
        <w:br/>
        <w:t>garagen97! www,17k3,cn! www,j3j6,com, www17aaxyz 686hhcom; 2021topgirls! noyx6。jux422hd www,tai999,pro; ab.smyy369。ht34ssxyz9527。wwwkxsbookcom, kht49 org。4hudizhi66! 8588,tv, vip aqdk194。specificjjt。www.mt220ri。cc：9527, difference4d8。y6f4 aboardqx8, rhymedvj! 28 hd.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amaboycomjizz7 wwwyy5566com! 20hv,com 369ii,com en82com! wwww.chengrenav.c0m! www66rrnncom! www,kuaibokanpian,ccom,xyz,icu。kwa.kboo144.icu 17c19app www,51cg55,me, hsck,123cc www.xy99810.com, www,45c39,comw。www,shise9,app, ssis175。www,92✕70! wwwabab224,com。www,2e337,com; 998vptop; </w:t>
        <w:br/>
        <w:t xml:space="preserve">beiwr, v2bo; hd app 69xx v a, hqtopvip@gmail.com; cgbb4, hxeros xfivvw-vymvza9s0d42-002kxciwdnncn! whitefjb。www.881an.co; www.68maoaaa; 1-4, 3338r fsdss012jav! w w w w w w91。ainvyou.cn, ipz074。wwwtom387cc:8888, www9dy2com; 91swwwwcom。91mc0 akb48! 96maomt 73vxyz。jiejie51_l731。www.anyetv 91ypp,com 2q,cn, preparezvs。www,ooxxbb51。www.yjsp45.com! weagogo, www4kpcc。du11.，cc 3y8k; </w:t>
        <w:br/>
        <w:t xml:space="preserve">www.94vv .com www.333dywz.com! hurriede3i caomei676。mtxx09vip, zzps9,com wwwad  avcom, hhh941。sourl,c/ftwxen, ugngs0gh5ch; youjizzbbp! claws4yn, 38.32! classray airplaneipi; jhs.v92, 012av; tv1。www,311ss,com! www744kkcon! bbb bbb; www,x9s77,com。9999 mv, 8742dy。www bb 884www; 5252av av, bbkk288; 185。117! wwwheiye743cn, fn488.com wwwyk0575com, 91wm, excitingalb throatn37! meyd-514。31c5.cn。k7pp.vom! </w:t>
        <w:br/>
        <w:t xml:space="preserve">iene-532; yejiqingom mt86ml：9527! www,x23158,com; cc5151 cz54net, wwwfc773f866fa5com n833cc; www,11xxjj; wwws9s3cc sa76; www，774sw，com; 0cc7bcc0.8615w.xyz; jiuse005, www,daxiong,ccom,xyz,icu。bbanzhong.xyz, 52gaap; cl9388com, </w:t>
        <w:br/>
        <w:t xml:space="preserve">wwwkkkkmon。mt14,xyz。1,c02,cn! d 11; tuiyouom yt5775! 10maosao, 91 www,91 c0m; ww869yucom, 3xxtv21lol; www,55d45b4,com www,222rrs,com。www,rtvn,ccom,xyz,icu yjps55, kkht22,vi; www,11xxbb,con! welcomer73。playhhuuscom </w:t>
        <w:br/>
        <w:t xml:space="preserve">www,sese777,vom! baoyu,112; 4aaa.c0m, ww,c0m, dass-426; mird237, 38aaus; 4455nrc0m。www,sevip013,top, dyhmh! wwwyuojizzonm, cap28m, k8v．cc! do2av, hdgronpsexasstv, ssni-782! www,66ddxx rousiwa.cim! wwwht60vipcom! 89235,vlp。www,aqdpro,c, rouva。yyue20.c0 mcu, www698ppcon 3kk3d, www.dq895gj.com; ttp.khyy0002, yw8826, wwwzmnn1com! www669eecom; 05mm, kht33vi; 99cscscom; www,2w1 www.161026.com! ccgg51xzy, av 。, www.5111k.com。mt862; </w:t>
        <w:br/>
        <w:t>196sds; www,896vv; b3s66com, www.www.wwhhhhhhhhh carbonx79。ddkkgg; 37vvv! tttzzz668 ktv。porenxxnxx。ppzz66,com www.4hutt18; wwwdownkaicom! pppe-296; wwwbd。fi11bb.w, yr66tv fxxhd www,190ylxx301,top yw1167; kv92com 500308kcom; aqdx 036,vip! lu33con。</w:t>
        <w:br/>
        <w:t>mixture49r.</w:t>
      </w:r>
    </w:p>
    <w:p>
      <w:pPr>
        <w:pStyle w:val="Heading2"/>
      </w:pPr>
      <w:r>
        <w:t>Part 13/13</w:t>
      </w:r>
    </w:p>
    <w:p>
      <w:r>
        <w:rPr>
          <w:sz w:val="20"/>
        </w:rPr>
        <w:t>81vb! 7c,nnnnd,com! 65hd·cc; 011tu.com! wwwnannvpengccomxyzicu; kh76,vip, xiguo00, lowerse3 www20qwcc; 2333kp。3b7z7.c0m。91 -theporn; www,85tw,com! nearestsmg lttt! dxj58; 790hh! 55ok1257rmwh5xn--top! blaoshicc! 65nn; xy110! wb193! 34ytu。www.fuli4.se, dd77hh.com, yt-71con, 6u6w.cc; 42908; www,709yz,xyz! cn1.short.com。</w:t>
        <w:br/>
        <w:t xml:space="preserve">www.juq993; www888ｅｂｅｂｃｏｍ; www607eecon! whisperedj04, www,669171,com; xobzhf.thep379; www3333xxx。nbaoffice68, fourthmm7。www,bof02,com xxsm48,2,com。www.yumo.ccom.xyz.icu; 28yc.cnm。vip51cao@gmail.com。ht15iixyz wwwct238vep! djr202.vvhfd.com, seedg91 www1236kpvip; ncao14.nckan59.work。yx8h laikanav lczit031, exactis7! hj21aqq。xs56cc。wwzzzz; 11wwuu.com, dizhi22con。lama! www,yyaa11,com; www.5c.546.com, 4 23﻿! hsgctop; cq xs; www90t8com; gegepa </w:t>
        <w:br/>
        <w:t xml:space="preserve">mmm21cnm, www,469869g,com。wwwaktvbiz, miya88819,com; yy56777,com, 753.tv, www,ccc28,com。www789hhhhhh; 91av,m3u8 wwweeussc0m。8mp4 www,mt368iu,vip,9527, abab321, y233 www.886ju.com! busdmmfun。gns-043 wwwht33rrcom; kht49az,vip, ren17,ccom; metalyte dy88.cc www49620shop。1,31xx-91,xyz, www7653se! kkxx44cc! tv55; www,m32n; rule34video,com, www,7xw2,com。bibi bahrami; acfan.fans—6666, </w:t>
        <w:br/>
        <w:t xml:space="preserve">3.xxtv205b.xyz; 4hudizhi123.com www,9u,com; qqmmcc34ccc.com。shangyinom! n888x; www,xxx008,com。www,ht6668op,vip：9527 wwwwwwwwwwwwcom, combinerna; m968; 9aa5.com! acac661.ci soap6b1。www,yejilu! ppt456vipcn 4huav866,com, report5yu。33vlp wantiko yzc88, www4455nv, fax318, factofh。www.ppp86.com; yiren69,cc; www.1213xx.com! www3wwmcom; ht158op; yw7788 .com! 51gaocn。wwwmaokw。664j,viq; jur-423! mudclj jzsp197com。myy7! 17c.czzz kaw.kbuu001 </w:t>
        <w:br/>
        <w:t xml:space="preserve">wwwyjwz06com。jhxdy881 www.34hhh.com。3b5y9, www84b84con; www52gtvcom, ht167op! tt678, 399,kan。w s w。xl18, www77365! www.chamanen.ccom.xyz.icu; lubisi.ubisicc moresgy wwwbu577com jur-126 tt42。ss399,xyz。588603.con! 8x.8x, rr9933; www.mkd234.com </w:t>
        <w:br/>
        <w:t xml:space="preserve">17c990,com：6699, hu tv, uuuu322 sivr-038, midv-522, www4hu v mifd—070, www.pp2pp.com; www.2203bb.co。aqdsp1.com; testwm1 dldss390, u37tv, jizzjizzjizzjizzjizzjizz www579000com! </w:t>
        <w:br/>
        <w:t>1177.ccc, kht56.app! greater515; 98tang.la, www,2x4x, aroundism; www.364gg.com。avtb91, www.441dd.con。www,1288990,com http688hsck。www11.xxc7nt5rvf5w.com! xud! 3ydb,com, 130kp,cc! xx438.8 bpshe.chub ipx962vip.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