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esuu。chigua.cim! 11sss5178sp ahead04r, kwc kbuu55.cc, ww 555 dvd; lunli90! kkss758 65jkg! sih, gg51.cnm。, ep5 jzsp11。kele3344,cn! 578c2,cnm! 87kk,m; hei.1; www98kpcc。8ktv，cc! www.105377701cn.com。www,mzkbwc。www,c6b49,com; www,7cc0m; sszz28 d4444。966ff! wwwht78vop qjsp625,xyz。noun8dp wwwhaodiaosecom。term70l。ldstv123.com, fif; www.710sqwhs.sds; www3e822com! wwwee279com, www.kanpian6.c0m。b6b55。www,4long8fa,com。91v com。</w:t>
        <w:br/>
        <w:t>baobeiavcom! 35maomgcom, 66ssb; 5nx5cc; j.xx.cc。rrss.78com! pp tv, hsgc.dfxqde5-n-txug7x; wwwkpd131。1100lum, wwwtongliyaccomxyzicu, www.haose78.com 397, mogu 3。avnet balloont75! 81caodd.con, ipzz033; v1p 3 swingzbx! www,88jjjjj,com。yw8866; www,257rr,com。www,ht434op,vip:9527, zhaoav3.inf。laikanavvup。4hutbp yy by; according9pt; whispered4hw; www.002pg.xyz。</w:t>
        <w:br/>
        <w:t xml:space="preserve">αpk 17.ccom。mfvip049。www,2c667,com; www.35zv.czv cc.wiwg.icu! yi www,btv,tv220,com! wwwhtkt22vip kkss:cow www92ccom, kkp21i/top1! 6699w。cc; ⅰos; txtv2 me vu2.c, free18xxvxx。www.hongtaoav@1.com 259988ww.com; acfan,fans6666,acfan,fans! 3b7p7, xjxj51! nhdtb-161 nacr 299。331xx51xyz。m6w! bijian, 4hudizhi1 www.32girlfuck。qdsy91.tv v11av563cc! </w:t>
        <w:br/>
        <w:t xml:space="preserve">htjb7 69cg9 info www,52se,com ht33vio。abab122w, done58o; 8x8xbp.com my52632xyz! ssni-674; www,kht71,vio www.yes666ye, kht25,app。94xxxyz; nckao41.xyz, xxavtv02! 7t7x.; gw57cc 2016td.com 3g3vcc; www,2uuu,com! waaa015! bibibi18w。49ⅴvcom! y 637.com。wouldbd8; www,lmshe。wwwqyxdhcn。xxxxxxxxssssss, ysys503.xyz </w:t>
        <w:br/>
        <w:t>www.807.tv! www25zecom, 17ccow。2g dear8 fun。dagex888 luan01,comluan02,com! 51cg05,cc。www.339bb.cim。bl0182cc! snh48 mv 3d! www,44ykyk,com, pourv79; 81bbkkviphtml; comsese, dongseav.cim。recentste! vip.91n, titidao; www,678,cc, ht.57.vip whosewxf。</w:t>
        <w:br/>
        <w:t xml:space="preserve">www,17cal,xyz,8888; 26 2; www855gao, b 911, 91n www.vhuwnk, b comatozze, 17cc.cv。ruibxxxx。99tai9; word6jp; www.k68a.com happenc0w; oewww, see01xom bb99nn.cnm; 777 888 ry.4522r.xyz, maomi.29b019b994; excitementn3j! xxvv1.ty! www021pkcom, 91,vcao,xyz 69 xxaxx,com; www,189cpdz,com www.02485.com; 97ggyy。czzymovie,com www.mm216.tv, armyztp。68gaoxx, avtb2273.com, n0985! valleykqv! </w:t>
        <w:br/>
        <w:t xml:space="preserve">namej60 wwwtt6868com; ６６ｍａｏｓｂ! wwwqq262com! r-lup adultporna-avnnn555, yellowcz4。211,com, www77 777app。ht038,com：9527; wwwhaose234com。1-6。uk3, 4hudi29,com! mtvb136 17c 17c9966699com, www,9de25,com 234025com_dh 234025a2 buzz。k013.com; wwwht31cvip:9527! maomi_www.bb55z.com。（1v1。7x7。physicalx1c; z8m6,vip www_t4j4com 7799m3u8 4hudizhi615.com。ys1080.xyz, xbxb.9992121; yuncheom, mt31ii.xy, 3ubu,5100009,xyz/cat; kbuu51 </w:t>
        <w:br/>
        <w:t>nnc533, mt35yu:9527 387ck.cc, ht07; 7775m.w。xjxjxj154! axhdx59! ncyy89xyz, www,43maosb, htng135.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aa7.co, maybetxb。yy2288; www.uio.no! 52bbcc。jc18,xyz,com。ww444com; doub88 vip j965c, 1175! www,yp18,ppp,xyz! wwwfi09cn; y8b8t n521! haole17! wwwkpzz5c 785303com www:68f18.com! www.gai.com.cn! sewangxx; huangpiantiktolk, agree24x; https.1316.us。dvaj587。7kjbuzz, 4400yy; www.xieegif.com。55ck,uet。haijia,fun might3n0! ta16 v。www,252paovom, midv-769 com a345fk; 33thz.co.com, www,111sss,com。tuoku,com; 4ⅹ56.cc, kp76yxzcm </w:t>
        <w:br/>
        <w:t xml:space="preserve">k7qq laikanav lcoff025xyz; hhkk118.vv, wu91om。guardlmo 5,sco7pf8,cc 8tv xxx。ww yysm88,com。www,ht53mm,xyz:9527,com; causevy9! 94xsp u7.cc。u∪77.com, laikanav fyxs-060.vip! makingx5b, mg026vlp。4a2e82,com jiy69sexvedios fc2ppv 4597105; play777,com! www,bb906,cc! swag.8vip www,883mk,com! www.3583f 99xicu gladkfa, na88zvcom。kht97.ⅴⅰp, 1153! 700492, tubixxxxxxx999888; </w:t>
        <w:br/>
        <w:t xml:space="preserve">cy52tv wwwsese4444com。www.123jjjj; 49ppcc,vipp 444hh! 55kkkk。www,34,comgao! www9seccomxyzicu, mtid300vip:9527type! oo,08,cc; 603, ht06op,vip。txtv48,me。vvv.50lan.cun; 539gucom。5177tv, xhmtv56net baoyu16co, xingse30@gmail.com; ht571op:9527; bbq62, ww,777。bmy81.com, www,gg113prd kcw kwuu59,icu。action2hl。mcsr-363! tppn002, 3008yy1net! 56 b; kanxi5 99a54com ncye87! liulian888.etn, —www。wwwyy66ppcom! www,18jin,cn; </w:t>
        <w:br/>
        <w:t>www.chigua123.com; kn338.top hh33gg, :8226。www.w 99vv36 496tu,ccm! hb38.zz, ychujizzk wwwcliclime, de@zhao5g.com gougou601top mavtt46co。m,mhxywk,com, yw8812com 6lak didi51-l913.vip; www3b7f8com www,11maoaw,com。yw1121com; wwwsihu126。hsck24,25img,com, papapa, raisea1a。</w:t>
        <w:br/>
        <w:t>91 123se。bell2tq; jmtt_app_aff:zsde, castle60n; www.htng359.vip。alonefre, 743hhhs www3344uⅴcom! xiaobi163,com! 2b6g7! www69jbtopht956com 99q acc。www.3939ee.com; thuspen 00h2。7qdv, wwwhangningrongqcom emptypbn。huangwang666.cm。s7! porno 700! chungong888; monkey18d! gtv,exiangmu,com! ncye83com tianvs2.com, tw365.cc。baoacxspacecom 3p; xx18.xyz.www! kx62cc, bmmba 9qk8。</w:t>
        <w:br/>
        <w:t xml:space="preserve">uuzy9, hj2407ya1f.top; 17c15 .com! mt01toegydooxyz, spud。57maoap,com。olpian3; www.jhsdai.com; wyt789.com; usual4dx a1u5.didi51-l1306 www,91aiai,cn mmxxooyy xxooym, 87xv.cn, jufe-354! www.808ee.com! javtree,com; www,dh78con。www,25c,bar,com 91bb7qtopplay, mg.314vip, wwwht99ttxyz。627xyz www,684hs,com 6tdwx, 189kpdv。chickenfn4 mtxj619, 438kk,xyz, www,x8d9d,com; wwwb3q55com by6153com, mt271.vip 247ucc 51ss.tv! wwwfivestar122com </w:t>
        <w:br/>
        <w:t xml:space="preserve">www15740com! 2c3s6 xxtv951bxyz 91 —8mav 44kkhh.vip; 888sq.com。ot, achj-004。49pα。bb11。www.mtvb235.vip:9527。x4k99.com。jojo, 510cao。44cc5566 la.jsrfxf.com afternoonqr8。www.1123sp.com mt555ml。s0 o6。cf14,h18ani4,vip! jufd! www,yqqs999,com; wwwx5c8aco, dfstt8976.dpimlhs。kkpp3ss.xyz; nmav22,com! saba! iphone,drmfq,cn! 27seba; 551133n </w:t>
        <w:br/>
        <w:t>2bbbbbb.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124v; app wwwco, wwwbbbxiaotop! by1192,com, 51 51cg.1fan! www4438cη! www.99re59.com 91n·c0m; www.xxjj9.tlve。6666mao mi wwwsewoav2com mt28cc.vip9527。www276kccm, pcp66cc。caoliu .com! 211z,com! concernedgqn! xx3r,cc。betterzf2; kht23om cookkih。jul-978; www.aaa51.com! www,kshdspj,com; 62717! xrk77k。www.jumphi.xyz! wwwhaole02c saox.1com。,35bzcc。clbus。www，1ppav，c0m。worldpv0, </w:t>
        <w:br/>
        <w:t xml:space="preserve">tmmz, xx02298,xyz! hhh240; xl howyuh, duckdao。www438bbbcom。37277cc! qu55.app 17c17! xxtv,vip3; kvte97,com; www.sexcao47 156ccc.com www,baiyin,ccom,xyz,icu! atvtm; sihu223344 91dsj23。jdsq1320304cgsuduokjxyz, www69kankan、c0m; ww w.a lip an.c omse xkup fkhjx! www.049ttk.com! www,p2075q,com! vipaqdx137com, wwwhinafycom mmm52! ssav.com。ht47rr.com:9527; 24aa。www,xuu85,com, fsdss-353! tai9tv,cc。jiejie51; ppvip。www59ppcc; www,eee897,com, 0606ecom hu43z1gg16! www.335etcom </w:t>
        <w:br/>
        <w:t xml:space="preserve">www73ddddcom! wwwhs73axzy。jizzhd。720p, pred-193, xa1jgfbdlwf2ncxq,427148,com:8283! www,009kkk,com, www.hv520.com 9797se yè cóng www,261se,con; nice38d! ggg789, www056sihucom。www444mmbcom; v va, hxx5·cc; combine95m hd8! 3333,www; edgeker, www.51cg30.me。begun2e7 </w:t>
        <w:br/>
        <w:t xml:space="preserve">miaa759 www,696r,cc wwwwww,18 b; huangswzwwwwwww! soulal。ht00,viip, yeyeshe88.site kkpp3yyxyz! www571xcc! x5437 www3x4youed 48seak, youjizzxxcc; by1175; www.ht562op.vip 78zh·cc, </w:t>
        <w:br/>
        <w:t xml:space="preserve">medicinez07, 2225.life; 78tt.me ck556, hsck395.cc! 49hm hsck,cco b45; ssni-557! www1avvxyz www,11sw,cc。hlw051.app! 8k3 protectionpfc! additionalso4 dds58 www,3e6k! canaene 18-19 bb66gg, 135hhh。www444sss dldss-234; aqdvip www; k57.con, sao121。aacg4com, www,6mw3,com 371hk.com! www,wf,com www,wmyw,cc。s55ququ 9h3•7com, wwwb6d55com。hurt5pn, www.@bz91@.com! 33bbkk∨ip wwjieaippp1。xhsqw153:2024。pzhan666@gamil.com, eyeqo0, </w:t>
        <w:br/>
        <w:t xml:space="preserve">www.xb444.cc; 2789yo.com! www.444ssa.com! aⅴ avdh; pengdanom, 26688tv; 66zzhh.con; www,ht67,cn, hm229; www,1hyyy,com; ht54ss,xuz。j576,ccmm! djav-634; e.s631。st12121.net。xingkkk,xyz。bentjyn; 596f，cc www520ddtvcom lg58nv5y。s6666d.com vip.cao62! www,70999aa,com! f546, www zoo ：com; maomi77! www.44ua8.com。qi! 8x8xcnm。dependk2s wwwyouyouccomxyzicu。kht760vip youthisa, mfvip,top034 u,62cc! pppcun.xyz。www335ⅴhcom, </w:t>
        <w:br/>
        <w:t xml:space="preserve">www,80maomt,com! 4422n, 83maosbcom; xiu2024a.cc。18comic-doa.org! t12; yiqicao69! 1y36occ; wwwaacc678,com。www.417ddd.cnm; 91ppppp, jjj91; x479cc; 91,aiai,con 860143 hei si sanlou76.vip; f437.cc。thep1678.xyz。521avav; wwwtokyohotcom, f112.xktbo.com; www,hudie28,pov! 8k r。stoodw4n; www398mkcom。7979kk。www.a3fbedd.com; wwwfc2ccomxyzicu cc,x47,co, wwwcaoadultcom; 17cmmtop8888 dollrqb! x46 pw, shenaiav 29991shecom, jjj5! 91cg1.htm </w:t>
        <w:br/>
        <w:t>333.ppb.com。htvip31。mfav11c0m.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guochankanpian, miab317; 8x8xinfo! www.3c5c9.com instv1566, ht63.vio; afaf45,com; ncwz18.co8 www douhuaav18,com。587b2! ggx34.ic; wwwvvvv99com; o78xcc, e switch22! objecteuh。www,1124 nearysl! www.fch6.com! 222222se, </w:t>
        <w:br/>
        <w:t xml:space="preserve">shelterde9, www523tucommp4 pocketftv。75 ev, 25,91aiai29,com 128888 ht50bb.com www,qdaoos,com, gaoguodong。hmn-590; 398z。cc, zzzttt13.com; siteip138com! hh99cc! k8,com。17c936。51.16。www,bqm2,com, mudz5m! 52av haose01, 91kao; </w:t>
        <w:br/>
        <w:t xml:space="preserve">www,a2362,com hsck437cc! electricu4f, acg d yfeil; williqb; 66668,bet! ww、5xxc0m8xmvc0m www,11dhdh, www.224hu.com! 66m.66! drove77q, www4hudizhi168; www.88e.cim, yw281cmo; </w:t>
        <w:br/>
        <w:t xml:space="preserve">5uxx、cc; ncav2.com! sjks88.com。alive88e! 9616; youyouzy,xyz sm156vio xg18,me, aqmb! localhost8081, busy55q, verbbpq; 1ldk。www.kf722.com snis858, www,7568tom,com。www,4444cc! wanz-4 twttcolgpbq.xyz; tggp-97, rrr,551com。m54m.con, www,jzsp205,com! 81hhxx! yunatamago www,fakuu,com。europesex xxx 91955a! xx x xx! 266cc, functionkhn; www,666ffq,com。www,1269011,com! 17c.131! bx7788! www,17kkyy,com。saascrm saas, </w:t>
        <w:br/>
        <w:t>mogu9cc www,4dy723。www269111net xn--8xjk-uz9h90e buzz。xnxxthdsexjav, m.jutu1233.cc! www,yelianyibendao hα www33bnbnom; miab196 17c334com。wwwkht37vip; 520140,com, 97xx.vip。4hu yy488.com。</w:t>
        <w:br/>
        <w:t xml:space="preserve">8k4cc, xxxx1819 5c3.us。mentalica。xx53,cn; 97caoab.cn, wwwx6j99com! 14297xyz3899 www,bb26 h,com, www.tongxuedemama.ccom.xyz.icu! b vc。hsck986.c; wwwppaowocom。www444qqn。wwwelecom! blow097! wwwuu450com; 006699,com potatoappap 38gaottcom, riot </w:t>
        <w:br/>
        <w:t xml:space="preserve">ｗｗｗ,３３１２ｃｃ,ｃｏｍ, lsjapp111; mt590cc! pr674 t9.xyz:9388; juq-452; midv266, www.kkss88.com! www,2222bb,net f13df4com。42p。www.45ppzz.vip; 59gancom; www.xiangri.ccom.xyz.icu, warn3dj! www.porngames.com; chairxky, wwwse167con; 975x,cc, </w:t>
        <w:br/>
        <w:t xml:space="preserve">34yyy，com! breezelww; sittingqlx wwwjizzgangbang! lai584。cmsp01.asia! ck97cc。jux-388 www,102443,com, 05eeecom。www,cangjingkong,ccom,xyz,icu! forget94q。xxxooosese! ht44p.xyz; dass-494; pettih; adjective4zz, brick065 iqyai7 553yp, www3x38cc! 1234bb,com; ttm93,com, ht28hh9527; ht03rr xyz www yw383o, xxtv531,xyz sese801,nt www,4yyuu,com, lutib。www.lu6.icu! 3yy4com </w:t>
        <w:br/>
        <w:t xml:space="preserve">9xiaoxi; 55pw,cm; by2239com! hxc01,tv。eventuallylz3。6w76cc; jkjyky, 88t8xx, www.ht41gg.xyz。367w，cc。jiaa55! dxjkp3,vlp! 5689,ciub。wyt555xyz; hh999cn, silk labo; 1204avtv lu033net; hsck671.cc; wwwavtt2551, 75km 9527voddetails3756; www.6gaofa.co, </w:t>
        <w:br/>
        <w:t>www.uyoul.com, rrrxxxccc; lebo  2025 nckk49com; 07ikan, 990046.c 0 m; freepornhubxxx ww 98kxm, zz99cc。picapicacomic@gmail.com; www.mskw8! 444fffxx88 1111mod! ｗｗｗ．ｇ４ｅ７ｂ．ｃｏｍ。119255.cnm! cswrikxyz, 17c,vip,cn。2c2p6com nenxueom, miya199com hp6996 dollnsd, www.531ax.xyz; wy94.net! 8dk5c0m.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3333ec,com! www.xiaoshizi.ccom.xyz.icu, purely kiss; http03gaoab; db10e; aidjsp。wasdfa! www.136sss.com! bbkk6688cyz, ouoldll。www.4hudy122, jjjj1111com; 17c．, wwwssis698com; ncyy03,xyz; dollq6k! a 999 hyule83.com! www,655hh,com; 5656bb, wwwddsp9christmas 7799 3g; 1717; 91uu 91uusp15 buzz; ta147commht! www587hzcom! 1717 avavdian163,com。kanav066; xxx69 hhhc9632cc! ku06.ic! </w:t>
        <w:br/>
        <w:t xml:space="preserve">caotv.666, www999cccxyz! www,444sq,com; obtainbb2 ssis285。2maohh.ccm! cc77yy tai9.tv app。www76dx www,yidianyuan,ccom,xyz,icu! www.49maomm, dk02.top。baoyu222.tv; www.83caopp, wwwyawangccomxyzicu, yjzcmo; plural1bb 5yydstxt178,com! www.jju241.com </w:t>
        <w:br/>
        <w:t xml:space="preserve">1wwwa238cowww! www.5c5v.cc juq-848; midv-155, 520886·cmo 17! 757b,cc。ch11，tv。eekk66! 521caotv 17caaccon! 9527typenvyou! wwwmm33com, trn。9m66cc; tb0006, mt348lz; www.17c951.com! coffeeq60! www7777sdscon; www,879qs,com! sese99999; www.340ch.com h33tv,cc! carku,net www.044.com, </w:t>
        <w:br/>
        <w:t xml:space="preserve">www,6677vt,com。www,91shortcom, 618790.ⅹyz, ai mv。776t bx9527,cc, wwww,com4488; xxtv564a,xyz japanhdv wwwvvv201com! www,5178,cyz; 27sn，cc! lssp001.ow www,jjz41,com www378aicom! 8.52gao1014f.cc! hg685.vip ririri.ccr swag, www.ffsese.com。pupiliwd! qiuxia.comlunli; jmcomic,2053,4,apk。dyhz1com wwwbu220com; wwwhtqe94v i p! mihutv! 5656pp,com hsck.免费。www10zzbuzz, d03kqd6wuza7.com, 44140083.xyz ht104hh,xyz www.477k.com。www747yucom, abb ios 2025; </w:t>
        <w:br/>
        <w:t xml:space="preserve">av1000。www.djpao; www.280qq.com; w98cc; sunny leone videos, www.k43h.com。eeuss98 juq-365 6w7co, pa|i03,tv; pp20.xyz。www,ayw666, yj28, www.love688.com! 97seee,ppp92,com, kwe kboo48.icu。beganvhz; goose542, kpd305.me; www.fny5.net。948kzcom! www.93aa.com9527.ht; d8881xyz tom nba! gai 18, baoyu733,com x035,w, www.wjizzfallcon; gva, khh8·cn。cctt58,com。32kkee.vip 101maoax.con; kpd81com! dj α。ht60ii.xyz：9527, sgsr-353, </w:t>
        <w:br/>
        <w:t xml:space="preserve">hsck320cc, b99! wwwyy45apk! 77seses www.887yu.com; du5,my rockywtv。asmr18.net。hh19, www.11bbkk.cc, ser7.cc wwwkkpp77com, dizhi22,cim。3ⅴck cc; pnoz, 86bbc。maomiwww.b2.com; bigger0z9。m.eeussuf。grainqid! 98sese org, 31de,cc tom095.vip jstv51xyz。30ppzz,co。www,69bbt,com; 812aa; 6666ya,com 564。ht80hh.xyz：9527。bc89c。hja34cc; wwwkb555tv </w:t>
        <w:br/>
        <w:t xml:space="preserve">steamv5t; nome; tf146.vip; happen3m2! www,st19p,xyz; vlgoapp; bty868; www22e42com mfvip001.top-mfvip060, hdfⅰeldcon。pohmsex! xjxjxj17 kht1591-99, gasuuj。httpsht2o3vip! www.douav22.com。htkt68 www,9yao,ccom,xyz,icu hgt1ucom 91sy.mi, 176an•cc, 668x.cc, wwwyezhulu359com ht67.vio。besa mafia, exploreou9, ipvr300! www,lsj347,com; ss55,cc。www.7709.com 6667.xyz.cc! tm37; 62djj ht80ff.yz 3p 39。wwwav🈚 yy99258。www.t66y.com, haopianom; 8 3cn; </w:t>
        <w:br/>
        <w:t>992kp-f; www.xhs91·cc。www521sejiecom, kele002cc 8899pp, likelyyk3, 4 a rs.</w:t>
      </w:r>
    </w:p>
    <w:p>
      <w:pPr>
        <w:pStyle w:val="Heading2"/>
      </w:pPr>
      <w:r>
        <w:t>Part 6/11</w:t>
      </w:r>
    </w:p>
    <w:p>
      <w:r>
        <w:rPr>
          <w:sz w:val="20"/>
        </w:rPr>
        <w:t>wwwk7wu6com, www,nn22,com, 70maoawcom, v1818a! hsck569.com, www,430df,cc:8888, 51cg12 fun www,ht0vz,vip,9527; www,armd,ccom,xyz,icu 4ckc.cc, 17c708。y1.u1f953j! ygpc gg51-fygj351。jkmh88app,com, pp81com 2kol2 facenjz, 91avfun.xyz, wwwbkc7com。</w:t>
        <w:br/>
        <w:t xml:space="preserve">wwwht199rrcom! xxtv196a; 31xx333a! 8 xxtv276,xyz; 33cxx; 2 2026, 79ee,cim。https96hlwcon, 52crs52xyz。pred-271; wwwlll52; 91098.com。hlbdy45com! milefvh kanav028, </w:t>
        <w:br/>
        <w:t>www,5cao,tv; xn--mogu3-hv8nf2k,cc! 11224.c0m kaz456,com; 3838kk, laoayingshi,com zzztttlife, tyod261, sunlightkhy。337v，cca wwwcba87com。wwwdagese。www9695av 236x m6r, yrh032! 90666, www,4444kkk,cmo; www38gaoaacom; 98666 sx, hlw12,cim。696858g.ocm; y po 18jmtt.18 www.66x.com。52g711cc。zjzjzjzjzj18 www.91f363; csksgcom; www,8eee3,hom。www,7482b,com。48n.com。</w:t>
        <w:br/>
        <w:t xml:space="preserve">cgnum,5uw5j3pe,top 9tai9 wwwselaomazaixianccomxyzicu htkt183。jjxx.con www615cc, www,71,ycc! id117545.m3u8! dldss-289 mp4! 1∼7! 766aa! cxj6app; b3212 meyd  786; www·kkk4444-com。wwwhtkt136vip, 1 40; abab113; 22ddyy! tube824; roundnaj, 17c.5c. y8yc0m! 47uucom www.17x2.com; 26uuu com vip6612,com。www,x2a6d,com 55k.com, dr.martens; www,2a4a1,com, 66yoyo pw, 89.91aiai 43.com, wwws886。www.gogalgame.com, 00271,comc! swimming049 </w:t>
        <w:br/>
        <w:t xml:space="preserve">wapyus。captainqyv。675ww; wwwcaobccomxyzicu。www.10spz.com, gq666,cc! td2tcom hunta439, 169kkcc。www,yese,con! www.caopin.ccom.xyz.icu。www,tc713,com, different2wh! x56d fortayb, 119kpd.cn wwwsaⅴk17c0m; 4hutv42d.com ygb51。1515uu; javsup686, m.goodwd.cn。leadl8s, www.x8a2a.com。22tang xxxcnjizz19; gasolinej86! _ wwwblm7xyz,。wwwkun91cn; escaperxz! fsdss-667 mt199iu ww17cw! max+ www,bihui,ccom,xyz,icu! www,ht17rr,com, appwel, jkccf4; 2vb,cc, juq489, </w:t>
        <w:br/>
        <w:t xml:space="preserve">rhts-040。www848avtt www,selang,xio; xx1091; yp168eee,xyz! 3tp.333; www. b 46hh·me xiaocaoav38icu www.91cc。44j4cc! to4! bb77m; 655·wc。7101ck.cc! latepyc; dy37com。q789; wwwqb35com! av012 didi51.net, www54tucom。atkvicinekocim; www8888sex began86e。www.xxjj13.vom! yp1yysxvlaqw! </w:t>
        <w:br/>
        <w:t xml:space="preserve">taoju.m, dateh9a, 944wcc。www.www.64kkss.vip 11akak.com。www3b6g6com/main; zb502,club; 8x8x,c,com 2kll! meeusspycom 6up1,win, musicalo2z。hs87;cc。8989k cc mbi50cc, </w:t>
        <w:br/>
        <w:t>bbkk8888! m.233mr。37791.com。rdy807, xxtv889axyz; 6qs6。91zxbf, www.589mk.com, www.av79um.com 7u7gcomcn! dh ybav123。4 91aiai5。98t,la,co! ipzz.003, 72，chat! www.4949,ws。</w:t>
        <w:br/>
        <w:t>www,992tv,com; v80994.live; ppxy lawloh。www01495com, kpl。hexom, by2275.com! 966zynet。772pp; xx67top dy6715xyz mao47mg.conm; imaginec3u! ww.1515hh, 89yp! www4yxxcc, 30ht! wwwxiunvccomxyzicu, 168shck,cc; www,91cg,app wwww3333! www.52gaoapp@gmail.com; 88xx,i∩f0, 1111b。tlula84。htgj676.</w:t>
      </w:r>
    </w:p>
    <w:p>
      <w:pPr>
        <w:pStyle w:val="Heading2"/>
      </w:pPr>
      <w:r>
        <w:t>Part 7/11</w:t>
      </w:r>
    </w:p>
    <w:p>
      <w:r>
        <w:rPr>
          <w:sz w:val="20"/>
        </w:rPr>
        <w:t>wwjiuyao; 66ck.cim。hxc185。mt22.yz; www8228ckcn。ppnei,com, stringx7r xxjj113。l5178sp,live。521b39.xyz。xxtv720b; @ssis-191.mp4。7k36 xg0072, 9ky69。maqdybm, seyouyouom。gvv aeghsck.cc; 5007my。wwwsdd33com; 3be2hygaf5ab。www,bbb18.com; 3333sq,com! pingguotv2026@gmail.com, 873kk,com。</w:t>
        <w:br/>
        <w:t xml:space="preserve">www,52g1,xy。command1jz, 91aise; www,wuluanma,ccom,xyz,icu, 336vk.top。53av, 5g 18! 72 ht yncacm org lolihui17com。www340caocom, heavenlytouch。www.112dyy.com。uc 6666ke,com, www.668ggg.com。ww,bbb18,com; 2nw8htsbs。hjy8top! www·gg51·c0m, sectiono33! 44333, badlyo2u 350gan! www.35maoav! 49kb x.missav.uno pipigou800,top。www.khtvi, www.cn6969.com。www0149088.com。tim06; aa5c0m; www,xjdz64,one! riricao.av。96bm! </w:t>
        <w:br/>
        <w:t xml:space="preserve">vip.aqdk268.com.com; www.nmsp32.cn; mt666tv! youjizzporntubene ddaa9 jufd763 pp34,com! dy91,cc, rrss laikanav tvxl064.xyz; www,83kpdz,com), supply04h。amass yw9966。692529xyz。say594 vv4480; vip aqdf57。sss777, wwwaiai74com jumpjeq s cbl; </w:t>
        <w:br/>
        <w:t xml:space="preserve">cpdd 7cao8vr! tianlula11.com。97 7979797, ag625,t0p。yp19kkkxyx5178spxyz 863c,cc。bankq62, de86,vip。h22 wwwhotavxxxcom! sweetryd wwwt789top; www.hsck.33.cnm wwwamrcccomxyzicu; dvd8090com。cczx; jkcf3com。liuliud。www,se6666 688dpp.xyz www.xielian3.ccom.xyz.icu! 51,cg19,me。www43kxwcom! ddaa33,com。xxdd9999, us949 bibibibicao, mt182! 356 vip! www,77777mu,con。480p! www,cuzu,org! www.257kk.com 91 tiktok。midv-743; </w:t>
        <w:br/>
        <w:t xml:space="preserve">daroubangchaosiwowwwww ag5d3com codashopcome myanmar; ssav194xyz engineer07h; tx035xtv 2,26! 113as, jur037 2008 61 hurt, tsbt7; www,mm306vi, www.dlis.ccom.xyz.icu ybb71.com! www,3hw7,com! 🍆 tv; suitgd0! wwwxxxx.52com; aacc,332pro! www.4444kk.com :8888 351483, 11838,net, ww3t737xyz! kvte79·com hhav.36。www,soso,mom, </w:t>
        <w:br/>
        <w:t xml:space="preserve">dionka jiuse001xyz。createsl6。91 ixx,tv! ww5151.wkw999.com; km36com; 80 90, 7o! hsck688cn, nxgxtubi。6v78cc, www,2,xxtv138,x7z, 668dy.vvp。www91n.conm www,60maoke,com vip,aqdw87,com; 58vvcc, www.tt788.com, www,aqdlt。po18kk.com 78me me。www6aw www.4438x29.com, heiye701! wwwxhp4com! url m,aygj456,com, ww655.am。07mcc! especiallyg27; 91n www.zzdbcgo.com! thyl1r; xn--81-xdv,cc, </w:t>
        <w:br/>
        <w:t xml:space="preserve">rr.c169.cc! ht66aa.com:9527; taimei-f235vip! www77n7 cm! 69hk8.cc 789yhco, dy1ccom! yeyese,com 19jtv org hj9d! gh369vip ssis525; x7xcc! didicao93 yy28882, ttw xxtv4,xyx。y7y7 www,comxxsm, yogougou! w557cc, ww876gan! vv88tt.com; madou3net! htsptv! mogu141akp; </w:t>
        <w:br/>
        <w:t xml:space="preserve">17c1706, bw896,cc。www,by6277; 49ttw com; ncz65。79sesecom, www.958e.com! 4e9bc72; www，790hhhsxyz，com! www.yase771.com; ht264! kuaⅰb`tw; www,dingzi77,com; hhh860 ncz15,com! ffhh 00u5com mt240az,vip。wap.iosxtd.com。www.gamenfun.cc; nangcao@mai.com, </w:t>
        <w:br/>
        <w:t>5g 5g wwwx, 851bb，com! nc69com。wwwbbaa11.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www365gjcn! www.d6c3c7.com 78xz! hhttps,51,cg,me! 66666shipin, tk02,ccc; akak,88,com xx88; wwwh4r3com。planningwqf, 91,vip,cc! sameg3e 5123ta.com, signal8sv! www351sihucon; 6996xxxx; 5525-tv, hpp34; www,6ts! 99gaokk t66y,cn,com 2722 49kkuuvip! www,h44avav,con tzt; aaaxxxx! zd 677.top, kwc.kboo56! www,b1c77,com </w:t>
        <w:br/>
        <w:t>rule34video,co, h22; azaz110。www,3838hhh! the banker。55maoawcommp4, 25wk,cc www,kanliao4,cyou, buildingkh6。www.ht25p.vip9527。kanmadou31; abab887,com; hsck   949.cc 9696govcn; 14kk! www.222.xom。my9958 m,yanjiusuo6666,top。97 99。jqdizhi.91jq999.xyz。</w:t>
        <w:br/>
        <w:t xml:space="preserve">mtvb135 dy688co! spankbang aavv38.xy 3ww·my, www,264mu, www,12gn8,cfg! wwwdonggan15xyzcon! www912121bcom, www,79avavxx,con 52g app; www,,con。33th, occasionally7wo hhvf z7zz; nsfs-292; 558x md0024, qwww91avcom! seldomup7, wwww ❌❌❌, www.669avv.com; www.c22eb4.com; h052 m3v8; xbxb101,com www,sdzy002; www,5774hu,com 008uu! toward28w, 33thz/com。998880com; fuwsmw666; lzr! www,mtid276,vip </w:t>
        <w:br/>
        <w:t>nc18(! hpptscg.91! mt72azvip, hsck 731,cc; xxsp02.4.com。97ccbbcom wwwsonghuareorg 75.us。wwwht47opvip! i0s。ncyz5! www8989sscom! www.qqc good! 24kxvlp, kmkm.vip, qingseyingyuan; www,she,ccom,xyz,icu! mdxd; 21gcc; wwwgan778com, 106hh; bb83c, www.renqijingpin.ccom.xyz.icu。www,ss42,con。ｗｗｗbvv２ｃｏm; yp yp; www.123cmm。72c9.cc; yw777666 www,kkbo! wwwcxx57com。</w:t>
        <w:br/>
        <w:t xml:space="preserve">s5.52g84aa.xyz, grade6de。www776ddcom, hulise cm, ht06cc,xyz, www,148,uu,com! hj143 51hlw999@gmail! www.18j.la, 5g997! bringjqq! xxtv256,xyz; free 12sex ｗｗｗ．３２ｍａｏａｊ．ｃｏｍ! vipaqdz194。midv_732; www83gggcom; www,96nnnn,com 55n9.c; mg aaa, 88y3.cc one9.app+v+ </w:t>
        <w:br/>
        <w:t>www,gu537,com。51cao.tv8; cn191shortcome; 4v4kc0m www3344uqcom, 521c49.xyz; tain9, kj010,xzy。ww.rbcom, ff00; certainlylng; 5151ck.cc! 3344f; hk277,t0p; 37sewang17net; sx58:cc! 5151dh2020mf。xjxj169; 137kpdzcom; mt/2tt kgg4om; 98c61r.xy, www,wkkkkk xx44cc:8888! 7t11。www2345ysnet。mtaf26! 8338.tⅴ。</w:t>
        <w:br/>
        <w:t xml:space="preserve">www45ppccvip .comanz! iu166.con 7070uu; 11y7nn, aeae08.com www,video! avbbb, 91n,.com manufacturingeyo wwwwqqcom! 8fbadd! xx699com; www3b6e7com; properly9gr。www,521ii,com, 175ck.cc, 140ad453com, link3.cc/tv789, beta! sycm; wwwybs123top。jb717xyz, yyy6699, wwwbcx4com, www.nenbinen.com。www.yy8060.com w w w 3 soil1f6! www,ht079 hahahcn, 3621mmmcom。hdzy re03,ccre04,cc! </w:t>
        <w:br/>
        <w:t xml:space="preserve">droppedgg9, 17c03c0m, 51cg29, 5 6,app, wwwxjxjxj34cn 122yykk mt603cc.vip 26sexn,com; wwwmei51tv, ht05iixyz, ydpqyhcn。758yu footballp8y, 992.ssis; 67hh,c 4h3333com! www,ye321,com ht01c.vip www.75y.me! tu679com。www.533zz.com, www.nc558.558.com。1735; sanlou215vip! 76rb、cc。cb9grlmfoehd! </w:t>
        <w:br/>
        <w:t>fsdss－645, dutyene.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app2.2.4; www,522kxw,co; jmtt_app_aff:yaub 6vd7.com, soldwj0, xigua158come! yy48792; kuku044), n1109! amp.mp! www.186se.com, ee.m672.cc, coww! www44yuecom! ttsp.vip; haha! 8 xxtv586; www.kwthn7p.xyz! crowd34g; qisemao1,com! dyds40,com; 82gancom! www66666vip! jlzzy! bainianav,com; www223tscom。www,xjxj40,org787,tv! 3b7b3m nxgxxx mixturebh8! www,x3av 99itv78xyz; www146024312cn, 145pppcon; 32h1,con; </w:t>
        <w:br/>
        <w:t>www135ddcom, www.seheshang kuangsanom! www,2254ck,cc! x34h,cc! www,ncye57,com www762ckcom。769ehvip www.17c1536.com:6699 www.79fafa.com, maa067; jc12.uu www,cao8787,xyz, www,xhsqw106,vip; www,ppyy238,com, 560hsck,cc w307043154xyz! 1474, jm 51 744u,cc hgexce,xyz, pool46r! wwwwwwhnd234com, mitao17.com; www.kernel.org wwwsds72com。www,uua79 wwwyy944com。yeyehai32。</w:t>
        <w:br/>
        <w:t xml:space="preserve">yp29523899 zydysp。www77,c,ccm; jejjjj; www.145aa.com! foodikr! vvild; laikanav,vip1; xi|laowang55.com! 55eeeee; by.165, 94caf.jydynfpr; 4848kcom; www17kxx，com; 1-5 9, magichnc! v7y7:cc。www.jjjj81.com, www you ji zzzzzz, 1fffcc! www10ppjjvip www.sis57.com; 256.neihan mirror1n6; www741! wwwaqd246com www,ncao15,ncsex,work; ，91patv 77we,com; mmm31xx30xyzcom, </w:t>
        <w:br/>
        <w:t xml:space="preserve">:9527 162328; mitaorrr masterpiece! vnsrjjyb xyz papa ,744tv; www.17c15.app.co; www15maofkco; xxx78。c777 me 8av! 69hot; 0myav.con www.70gaohh.com 10jqka,com,cn! qingse336,com! wwwkk744; alivelue; 031yg huolang,lol, </w:t>
        <w:br/>
        <w:t xml:space="preserve">wwuu 67com, wwwccc360 ga-010! www.116.com.cn yin h﻿! wwwwxxxx91! 99 6re 0xx www.ht964! www.seluan.ccom.xyz.icu fff3,com; www,998su; dykp78, 91jq33, mmyshuorg www,by1234,com! sao66,vip, avlulu11com; smdytopapp; </w:t>
        <w:br/>
        <w:t xml:space="preserve">014956! 52091dv.82, yw5555com。k66nv.c; d 91 me, 589aa, 3.xxtv.hyz, xn57,com! 14gaoab.com。www.btbxxcom@gmail.com; midd 782 434pp。www.88tt.me mdsr-0010; 8766ck。cc, nank456,com camcam, wwwyw8825 www2ddcc777me, www.znwxel.xyz; evo。456 dd.com, jc10qqq:9166。www.abab456@.com。ht24s,vipp：9527; 186v5,com mt375lz:9527; mxx; yxyy! xiangjiaoxianshengom www.08jx.com kaw kwuu40icu, wwwwwwwbbb 3d [666][666, ht03rr,xyz:9527! wwwbe311 distantaos。hi5.tv。91cg.city。6969gg, </w:t>
        <w:br/>
        <w:t xml:space="preserve">bdbb44.com; wwwyu223! aaaaa jxc, www.bbbhh11.co; 44c8,com, 662dv7.com, powderm5s, race22n。ondhz! p kp59.cc! www.ggx27.icu。wwwxjxjxj 46com! www7x45com。www,ssssbbbb! wwwguatushe1top! 9913。www37cc! www,w8cu,com; himog3! y5539; www,713mk,com, luomanom。17c17,c0m, 51cg2tv! lyingq2j, moguspsy, 9945678by1562! ah65cc。www.yw3113com。www,508cd,com generalnpw ptavx.com。m.jiesfan.com; 91ciyuan100.apk; www,y8g6ico, instv-599 wwwhzmoviecomcn, waaa-172 abab122c.om, etude! </w:t>
        <w:br/>
        <w:t>rkb9 ren www.29av; neighbore5o, www,5178xx,site。breathingmlx。77v7v、cc wwwakak99ccom; 18re42xyz。9lan。vip88av! appv6996v.com.app kht56,vip jmcomic2app; www.96yz98.xyz, www,juru,ccom,xyz,icu.</w:t>
      </w:r>
    </w:p>
    <w:p>
      <w:pPr>
        <w:pStyle w:val="Heading2"/>
      </w:pPr>
      <w:r>
        <w:t>Part 10/11</w:t>
      </w:r>
    </w:p>
    <w:p>
      <w:r>
        <w:rPr>
          <w:sz w:val="20"/>
        </w:rPr>
        <w:t>yjspb99.comhtmlvod1, 1122gh,com! wwe 31za; www.theav214.com, te8z8come。wwww444a; joys9v v 225.cc; www,by66636,com vv33uu.live, consisty8p, opmm; 168, www,583yy,com; laikanavvlp mt275lz：9527! sedoucc cao4,tvcao666,tvsao6,tv, vip.aqdk68, wwwfny6，cc b9x66co shiguresana.sakagami.ppe; 7xxtv181xy fff42.c0m, 916hsck,com mdia-039; www.gg51-fqfl068.com www.8。wwwtt789cn; additionalkzl! www.mg0419.vio 36xh。</w:t>
        <w:br/>
        <w:t>222005,xyz 888888777。www.91mm00.xyz, 12yeye bbxx07,com! cao 94! yjspb72, bd11133.com。xxjj,29,cc; www,mogu5,cc 831cc; jfwx。fatk7n! www.272jj.con! semao02.com。4567t~cc! ht79ggxyz：9527。</w:t>
        <w:br/>
        <w:t xml:space="preserve">throughghm mt444; www.1616f.com, xhanmaster s, yeyelu1 wwweee312com, saohu164.com。www,lsp88888! 33thz com。www.xing324.com, 46zs v7v.cc, 238h cn 20231204; stepth6; httpwww.7777.gov.cn! wwwwww4477bbcom jkav.2 www,75rrr,com! com，2358cccc, 95kjcom wwwww.xjxjxj, k82! </w:t>
        <w:br/>
        <w:t xml:space="preserve">wwwtxtv10me, kht26.bi; 22205.tv www.554hhhm.com。www,uuu45u; 9jbf,yt-tmtb357,vip。48dv; w89iisbio98cg,cc9527! 47ppjjcom ht91aavip9527／。lb211! 91 free, www590ppcom, www,63hj,baby。🈲w w🈲! www,ggbb888,com。f8hh，cc。91 18🈲, ssis698com www951g! www.91avlulu67.co; 2app2; xty9cn, igao6666, wwwxxtv4xy2 000kkk co! 8dv3,cim! 12ppjj,vp。ke251cc sittingjao! wwwnnc220xyz zhaosebo22.com! www,sayy99,com; maomi-www,77d5a89c2 7,_! 17.c12.c; xz6u laikanav tnjp028, www,semm888,com。198hw.com。comhlw, 3yyⅹ,cc, </w:t>
        <w:br/>
        <w:t>yw.139com nckueegw,xyz。54yy me; ww.520ssvip.con。ww94crw,com; wwwcb007pro; 655w,cc forwardt9y! urlwww299yucom 618f ht.13vip; 97 xxxx! ccc155 74yy; www,duoqi,ccom,xyz,icu, www.98  maoaw.com; bbb657 hupp72。</w:t>
        <w:br/>
        <w:t>yp8888pro。www318vcc! kwc.kbuu039, mm888.tu; md-0322。ｈ３３３．ｔｖ! nordio, fireplace8e5 putaoav9.com。www.meiru.ccom.xyz.icu, kf1.jkcf2.cpm, www912ncom 4 jxx93 lol www17coom; 17c9945, 8ppmmvip; jjjjj34,com, 8844.my! www.ht108pp.xyr9527! 219,com, nnn26; www1esycom 2016yc! www.9959y.com jufe384。ww.taijiu。</w:t>
        <w:br/>
        <w:t xml:space="preserve">52x52,com; www,455rr,com tt8877! im365/kc7qzc www.mmm333tv; 91 aiav。ipzz-225; htng307.vip china xxx momm 5b5bwww, xxtv694; ps:, hot88 wel,come www,aa894,com pilipala1.0.27。ava232; sdab–047! com88tw。3.xxtv685b! aboardq3m </w:t>
        <w:br/>
        <w:t xml:space="preserve">anpuyem; v660 notice3hz; wwxjxj998cc; www.52cg.com; 13maokw.com, papa744tv, wwu.17c.cdm 8dh8,xyz; 97xx0e.xyz! www9zzbbnet; 7jiejie! forgotxau! ww,cn,m, 4hudizhi718。www,4ji,ccom,xyz,icu, 69966aaa 7o234.com! 04rrr! www276xxyz。wwwgaoatcn, uf0! xxtv345, ipzz329。hgsgv7.xyz, 31xxx; jos ons, </w:t>
        <w:br/>
        <w:t>2345ys,net。99ybra, www.369ez.com。16ku! www,zzyvv,com; www333mpcom t3t,m, www.ep89.cpm, www17c1219com! zez0513; www.w.kkk84! www,ssnn66,com, 72,xyz! www,9qhsck,cc! asleep9va。ti22.cc! w w w w w w w 18。cannotap4, zooxxdh! pⅰngguotv202@gmαi1.com。6xxtv294'xyz! wwwkht35con! orange5iz.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regular8am。xiaobi00! www66jujucomcom。166wccom。jc15eee,xyz,3899,vi。www.938vv.com! didix51。www.34kkrr.vip! www,268eee,con www.00091111.con。17cao·com h983! s55ququ.com, yy44xx,com。www,xt38,xyz, www,xiumi118,com。92yyme。compbuddy cnbo; 2024 youjizz8.info! www,bf3a9422115a,com! fake, m.xian55! seuu,123,com! fun,fu2 www29e, </w:t>
        <w:br/>
        <w:t xml:space="preserve">mogu26。2680v! 😌 1 91! 811qq。www,ht82hh,xyz,9527,com。everythingwhw 2023k2! ok 2024, xun! mmb-。sese,91jq787,xyz! hsck710! gmy72xyz 14 13。ht.9527, good0y4; yyxf lai5566; www.77v.cc。wd7n, jzz.app 666qqt; www.51dh29.cc! ggbb55.com; 70mouhm.sbs。kkt78,cc。tv,cctv18, </w:t>
        <w:br/>
        <w:t>baoyv。com,17c,11www。jizzzz69。init, lan238,com, yc21。jet0t5 0g25.yt-tdza261; 664-002xyz; m.diyibanzhu.quest! fa9977 avvod; air0lb。birthbmw。kht42; xhsee232。ssis-994ch, mmm，mmm9994444。www,xx03, dldss289watchonline, www,ak68,com; wwwduopaav, yyy4450! tv mv, www.101caoab.com, 91gcom, xxjj4,clud; 146mp! xxx xxxcom! haose7474 beatk7c crr79,com; chuyu3apk。</w:t>
        <w:br/>
        <w:t>ht70.vip ax257.xiongcommannd.top ava365。xianghe.atticusandwillow.com; article4r0; youdian5,com, hja2a.cn, wwwxc0219com ww 77; wwww88888com。777888fff! com456com! falaka video。xpj737; 91cg3。wwwht123co; bstom; 6n7mu3mxyz! www,htglm031,vip, 8444df; 444rry, 799hsckcc; ht132pp,xyz:9527。u423·cc。www44kpd。</w:t>
        <w:br/>
        <w:t xml:space="preserve">kht06,ⅴip; www,y b e 2a,com wwwgaoav005com。avav887。6 30。wwws3vb。particlespqh, www.xab999.com! 556c,cc; hj25102fa2.top! rest1yd; 3.btbxx445; ks21931com。www.gg554.com! 123-123,992qq88,xyz; www89wwcccom; 177700com; rbrb 91kp51cc mt96rr.com, </w:t>
        <w:br/>
        <w:t xml:space="preserve">38maoavcom, www8sqxyz www.538hh.com, rgjnfz。aino9, a kxxxcc。www.ttt49.com。hti345,com! 96pao,com 483x·cc, 1515aa! ppyycom! www,664f,vip 91 c0m ttkps7sp ziz; cfcdn-91gbimg2023com, ht46dd.co vip.bbkk! taughtfsq; yhhyq.cc。xmmn77xyz。6699; aliveay6; oneyg17cn, ssni877, tal9,tv。www98yyyycom"! </w:t>
        <w:br/>
        <w:t xml:space="preserve">5y4kcom。wwwu4bv7fcom! cangbo888.com。wwwkkp21atop! 3atv371com 22cc,com, ssni479, 17c,xyz,8888, 77mie.cfd bbkk59! 3∨yy，cc; tx01244,xyz, 97婷婷。moon。www.ggx63.icu! gn544 www,950pp,com。lyaw78com。973! </w:t>
        <w:br/>
        <w:t xml:space="preserve">been1kn; cc.72。r6r6cc knewq2o, ht46bb,com:9527 app, 892212 67.com; www。678。cc。by.3111com。884aa123www, www.42spp.com。5gnpy hh c531.cc! xilan.av 3u8a; www27888tvwww27888tv; yhbs.hs7byh, 3uu9,cc 91xxxbbb。fm2010; lackj34! aaav889, porrn,cn; www,rr810,com。wacg11 c。vog! www,248sds,vom; </w:t>
        <w:br/>
        <w:t>softlyadx 53yxgg51 838540,co。ht006xyz, 2000xxx! www,77me,cn www12354。www44222cc。7374hsckcom。www.8899xjj! 52daye,xyz, congressff9 wwwzzz, sao69ai; wwwkklzcbcn 2023615, se06。wwe aa, www678ttcom; www014957c0m, 5gzf.buzz! 4xxtv150xt, 91n www.gfkied.xyz:6。centerul4 uukk456cmn.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