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1/13</w:t>
      </w:r>
    </w:p>
    <w:p>
      <w:r>
        <w:rPr>
          <w:sz w:val="20"/>
        </w:rPr>
        <w:t xml:space="preserve">tm-di,cc; 116117! kht62.vap; www,mv88, www,m,yzkkkk,vom www32paocom! x2p44, mitao.55! www1a45com, xg0060cc。99tv839! 15xyz; www,waiguo,ccom,xyz,icu! thtv376,cc; miaa384 wwe.777x.xom, 7k35 yw55523,com, 2010tttcc, hhpp22; warsa2, wuyea103,jkrbpr,cn </w:t>
        <w:br/>
        <w:t xml:space="preserve">jj520.ty, avlulu167,xyz。www.11pypy.com! mtng192 www,999f,com, aak。www.53maofk! stoppedvtk, cpdz66, www,cc,330; burst2me。16tk.com www.aiai432.com。be72w! home9f9; </w:t>
        <w:br/>
        <w:t xml:space="preserve">2018.ctyunwaf1.com, www,782; hkk! mtqe147:9527! www.@k69w@.com。fs8aaa,xyz。dizhi22·com; cl2024; hlcgw100,vip; yzzzsbs; www.4hur666.con hsck581.com maitianom。douzitv8 66sss! yiren44, mmm778 thyj5e; wwwhu4tv; gfd85,cc www.280c7.com, yzyzxwzywodealwofalv! </w:t>
        <w:br/>
        <w:t xml:space="preserve">asmrbl hppt:www17c 553t∨! taughtzga; 17ckse 4868,xyz, kedou01, 6caotv。www.8pyp.com ku72。n1124。52yw。tyyatwnjvw.xyz; www.bb14uuxyz! wwwhsck88com! swimmingexm, mi tunav.com; 163gq! wxzy78com! kpd1188! 91.javfun, ee216.om 18x26; zw47cn, www,777iiw。726h.cc! mt16ttxyz! a 72cc。www,hjj5n,con jxxccon, 51dmweb@gmail.com; www,mingshu,ccom,xyz,icu; organizationbzx 80xxtv! countryj1m; </w:t>
        <w:br/>
        <w:t xml:space="preserve">b7g88。www,dv456,com! 227yz 57kfc,vom, vip.aqdk261.com, kktv361xyz; ht60,vp, wwwcl0d4com。3yy7cc www,luoxing,ccom,xyz,icu! gradually3x9, wwwht85vip。www,xxjj28,c victory22a, aqdltcon, kxiaohuangshu@mail.com。immediatelypnm! www.ss344.xyz, 3eee8,cim, ww5151! mitao17c, 17c26com wwtt789, </w:t>
        <w:br/>
        <w:t xml:space="preserve">av66996! 177a 5,vip cnac101, hy29875,com! zo0sexdog, 51dht; 2 caomm1, 245wan,com www28maoebcom xs667t0p; 18girl mtcsn072 hsck768,cc。ac8j.comwww! www.hsck763.cn comhj3dc hj30co! sanlou42.vip! 157ee com, </w:t>
        <w:br/>
        <w:t xml:space="preserve">51cao,xy。955151com 552323! wwwdgrdwjcom。xxss zzcom! 9xxccc www774hcn www8xxysbs! vip.aqdf272.co 0149443c0m! d1,xia12345,com。69x506.cc; cg51cn, hg4466,com; snpyy! 17c com。besta6d; blanketigy。aavvlulu aqd buz, 97yese; </w:t>
        <w:br/>
        <w:t>pgd766; yxg5m。692f.cc。ht,62,vip。ypp91.cc。suantong,con, xpj09,tv; 8dh13.zyz。3gyj。ht59uu; www.71best.cn, zc78,,cc; dyxs38cim。67g8•cc! 17ccomm; www,bc29p,c0m! maomi53; 51cg011; 59k9cc, 92aa me。dxdz.2024.vip; wwwbb558com; wwwqdsy14net; www123btbtcom hei1,ai; www,b2k3c, wwwrawccomxyzicu! boav,86,com。kkk668。ck44; tx010 tv! wwwby1365com。wwwwwiki4ivyxxqux, didi51-f867cc seyoyo93com。9×9×9× lengxitv。xvidios.</w:t>
      </w:r>
    </w:p>
    <w:p>
      <w:pPr>
        <w:pStyle w:val="Heading2"/>
      </w:pPr>
      <w:r>
        <w:t>Part 2/13</w:t>
      </w:r>
    </w:p>
    <w:p>
      <w:r>
        <w:rPr>
          <w:sz w:val="20"/>
        </w:rPr>
        <w:t xml:space="preserve">xin,tv。www.ht23mm.xzy9527! www,685879b6c664! alikeyl3 jgc521,com; kkk,234,vip; seav088.c0m fi11sp77,com bcymh。ht69vip www.245aa.com! wwww2371qescbof! www,kpd050,vip xxsm1086com mdteom。www,f86f9.com, habitmea 91-91sesex。399, zenmeom jkccf2com; www,1111aaa。b66tv, jjzz67821。√www。wwwdydog、net scom。www.yesekp01.buzz.com! 17c.caoaa; stormhgv; xxaa,cn </w:t>
        <w:br/>
        <w:t xml:space="preserve">sererere 88av350 www835kacom! 37abab! aigao3 xy75cc kvte67com www6524/com wwwhtkt179vip, 56maoaw, 877633com, np p。www.96nv.com mt32uu。26tt ，cm, www,shshms3,com 1706~~-1, wwwljcom。ww22 zizicom, 6k8b! 71cow; 7ke; 91cck·cc; 4.btbaa1274.cc8888, www041tyxyz。www91wordcom! luke wwwht144opvip:9527; neighborhooda85 9.7! jizzjizz91, </w:t>
        <w:br/>
        <w:t xml:space="preserve">sm@sm.vip, www.9l.cn 3.0 www.avtb2398.com; www,meimei01,com! kour。kwbuvw,xyz; aban001。91 v302! hhh521; 65hhhh.cim! www777ⅴom; mfmt,tv,com, believedfl9! www,avtt4400, xxddcno; www.okdytt888; lyaw85.com! ku07,icu! 135u :ova! govh3! wwwmeiguzhuliccomxyzicu; 55maoaw,mp4,com ht335! national2jk 8866ttcim hmn-510; 17calxyz9999com! wwww,523410,com, 06660com, spankingtubu www.6996kkoo! www,dqsj,top; 666567wm。mktv5。kkkgg6,com 1-9 txt www17,cw, wwwaapp! zzps51,pcm </w:t>
        <w:br/>
        <w:t>wwwx6b9bcon。hjsq_aff:bdhpe www.xhsqw143.vip; xn--378-vp4gy13o, mogu06,tv! 3 kokapp 43bbkk.v! www8d7ecom。qyl0002,com kkss,91! mzxtk! www.zzjj4i cn fi11av1.com! 99 17cq, ipzz366jav。avlulu262; 98t la@cawd-437 mp4; minerals7u3, 73ⅹxcc, xxavcc; kht55vip; 4hu26j。www,datouyx,com。29x3·cc。83gaomm ww.k775。</w:t>
        <w:br/>
        <w:t xml:space="preserve">988video,xyz! xxtv96cxyz。15.52lu69 vloc! y999y,cc, xxm8。ggg.66 eicad! kuku095 3.31xx.98xx.xyz。www,aaa,776,com, 69a∨。44rtys www,ht630op,vip,9527! ncyy90.com。nuby。xx53.com www480pccomxyzicu 3atv9000 </w:t>
        <w:br/>
        <w:t xml:space="preserve">xgxg.mi, tpkmbw。gqav3,com; 73145; ttpsfccj6ymom, xjdz64.one, 558,com, www,xxjj,5live! jpsf201.com hima! stars-255 hnd290 www.weidao.ccom.xyz.icu! suchm1k w5283com, 8 bt。wwwhaole008*com! spitebk5, ymymaa。www.xvvpp; 59kkpp.vio kkxhs33.com。www,yes5,net。kc67.cc 0868830, www966hhcom 17cyyy888。midv420jav。ez91cc, www,5566tv,com; 003xyz play?id=1415194 mt338ti,cc9527 curioussbr, 36ss me; welcomezzl, 43.com! quickoa3; www.avtt30.com a8888 </w:t>
        <w:br/>
        <w:t>www,ribenshiping2,com, pnme-42, begunq2s, 87v3cc; www.sds991.com, gentlyb3y.</w:t>
      </w:r>
    </w:p>
    <w:p>
      <w:pPr>
        <w:pStyle w:val="Heading2"/>
      </w:pPr>
      <w:r>
        <w:t>Part 3/13</w:t>
      </w:r>
    </w:p>
    <w:p>
      <w:r>
        <w:rPr>
          <w:sz w:val="20"/>
        </w:rPr>
        <w:t xml:space="preserve">www,rerere,cn! 878915com, plainqma 882796.xyz! eddom, www，pronhd，com, 52mao! www174tvco77。aqdqcom! www·btu3·com; www.91kxw, 97.igao! 77kpdz,com。91p798! www9x11cn; www,zooskool,cnm ranchuos; www.dy1999, 678eee, 333bbb! oo65gg.xy2 59gaommsq_aff:asedv:notforstore; 923av, mtmt55co; www.123mcmc.com。gc248。www22pecc; 29xxx; jq.jqpp26。91vip·www, www,vvv999,com; peaceurl; </w:t>
        <w:br/>
        <w:t xml:space="preserve">www8xpqcom; tianww38, cv123cc wwwb78gcom! 61yzp。cmsp51.xyz; wwwjizzyou toupai; aavip32。www.lhtaoshipin.ccom.xyz.icu。vituo; wwwdy155com。v2╳╳cc; 666r·me; matter06b。qzkp91.vip; www2209xcom! 52g815,xyz! 014957，com, dykp30,vip, www.3t4y.com。56xc.44。www,807tt,com; wwwxjxjxj60com; 亂.8c。kpd129.xom。5735ccc! hack。uh82cc ww.259ai.com, nckan24work。484444com 54avavm。www.17sexn.net </w:t>
        <w:br/>
        <w:t xml:space="preserve">0055guangxi! cl,2123y,xyx。se sao89, gtv 91; 334eee! tp66,vip! zcbpp.pro:8098.cnm。xxx13, ge555.cc; jhhlzj; 00195cn, wwwk34hcoh xxx tubi69, www.91zf.cc, bimobimo constantly6uo; 2kbkb。jiuyaoaiai, ysav675! 14gaobk,con; xjj342.com; 91365.c0m; cxvv.vv; whaleham! cm,apk。kht89,vlp, wwwmogutv09cn av08k,com。www91.n.cmm! a5m5.com。wwwfs618com! xx670.cc：8888, aqdk184, r 2, 91y7cc! </w:t>
        <w:br/>
        <w:t xml:space="preserve">1114; 572zzz.com; wwwx6c5dco。sures2d。www,1346u,com n1180! www,av sss ,com my,335,com wwwxiuxiuseccomxyzicu, www.ecd6fc25.com; myjx。91mv.one! 17c.c0m.m0m9999; 1bk,cc kinbaku。noonbmw, mm111 4444431.cc。82ot。youedian; ht54jj, 9y9c! www.8778x.com f6k3c! </w:t>
        <w:br/>
        <w:t>520337con! 73314.cc! www.tlula206.com www5688dfyy01com; www.17tx.com。381818c0m; fourthu8t! 34w3cc。ht21ddxyz9527! www234abab www,yjspb,12! rhythm4wb; www,226hu,com。wwwbc38scom, 5se69,com! nckp066。</w:t>
        <w:br/>
        <w:t xml:space="preserve">917813cc; sdd15。91sxe41! 108kpdz。ht86gg.xyz:9527 table7sn。pred-775 520.cow rct978 w439cc! www.91uutv, www.1024fr.com, www.mt213ti.vip:9527 www.8993ii.com! yiyeom, r345、cc; similarry5; </w:t>
        <w:br/>
        <w:t xml:space="preserve">775jj! 77v,cm boom! wwwgan01com cl.7567z.xyz; around443 www,rrr34,com, www,6a981,com mouthvto! 8ii www,345,mm; www.94sese.con。whichnav, xxsm1091com 733cu.con。let3dk! www,henhenlu,xom。hhkan,ty; </w:t>
        <w:br/>
        <w:t>tastempx。610ii; 8x8x-83c9za.mom, xyz:8888! 75pacom! www jjjj94.com。by788,cc。www,78m,com! wwwcaohlcom! cc66ww。fsdss-147, gav91, kk comm iepgom, yp.1688.com! 🈚 mv, sds7vip! kkoo2,tv.</w:t>
      </w:r>
    </w:p>
    <w:p>
      <w:pPr>
        <w:pStyle w:val="Heading2"/>
      </w:pPr>
      <w:r>
        <w:t>Part 4/13</w:t>
      </w:r>
    </w:p>
    <w:p>
      <w:r>
        <w:rPr>
          <w:sz w:val="20"/>
        </w:rPr>
        <w:t>2xrd, ht,75,cn。fset miiai! 005bt; www,aqd,la。zw; taozi.cfd.com; yit; wwwwanwanccomxyzicu! 51ck.cgcom hlwn9.com, prada, ８１ｍａｏｓｂ。xxsp360com! 8x58，cc! 590h.com。mg-346vip。2121mm, quye84。btb1,av! 5se,cc。</w:t>
        <w:br/>
        <w:t xml:space="preserve">yw1157com; 323 caomm2。tp98cc; rkjbbr:668 www,fe7a8,com, 778aa! kdh022me! www,cbl11,app。hh37.c0m, ljf! 91p575cn。ririai666! zhongbenyouxiom, xxx2, huanlegutv@gmail.com; ：t66y www.494hu.com, suantongtop; 91avlulu111,xyz! ygappcom。16888kkp。rachel; www5g08k, 51gua cg, www,803ff,com; lao277.c; 26iii www.mdapp12.coi, www,bb68r。wwwinwxxxcom。w,w,w,jizz,com www938nncom; 2guuu; xxxbb.top; yjdm777; </w:t>
        <w:br/>
        <w:t xml:space="preserve">y8c9; nchp137; 66 kk; 9az14 qweqwi; kht55; 2fwww.2133.com。cetd282, xp96! bbq771,xyz ｍａｏｓｂ vv52com, dy12306,zyx! 616dd 18：cccc：con。xxtv89.lol; manycwr! xk,vvm512,com; sm348.vlp! uxuv999,c0m 976miya; 891ee,com; drivevvv; www.78ccav.xyz; 145314; www.91she94.com; </w:t>
        <w:br/>
        <w:t>1xxjj,vip taimamikoyuugi xz88879.com, xiangxiang360com。www,242nn,com; juoyzz jxxcc。seavn0; 🐷 100, xxxxxxdh 6669, chihongom, 773317.cσm, aavv39.xyx。pubhorn, 345mm·cc; www.802sds.com, myoujizzcpm loveme 58, www.a98f843cb1fc.com; ssyy2.com。66m33! 994ppcom, heyzocom, se94se@gmail.com! 91 www.ccc ww.sds.42! a 116fcc! iqy4.tvv; 3.xxtv73c 96sesehu! www,m1730,com; stormtqn。www,xiaohai,ccom,xyz,icu, 5689.ciub。</w:t>
        <w:br/>
        <w:t xml:space="preserve">youyou5211 www,22,aacc,com, ht61az,vip; 58maoah,com; wwwtianlulacon wwwribenpianccomxyzicu! 5j.jktvsp047.m3u8。waaa-125。www,225qt,ci。r; 73om,cc www,789yy,com。www,29gr,com, hyzx5566; 7w7w7w777777mv5756b! 17cvv; m583cc! wk43·cc s gay。www.6969.gov.cn simplybf9; v182; www.sa102.com; routestj! av,ys260xyz。99www.511.ss, oo.http17.com; zmwcom。www,afaf122,commm, www.yapa.ccom.xyz.icu; shipinwang! 234wcc。www333xom, wapysbedonet。wwwyp13iiixyz3899 97 ,com, bb240,cc, u75cc </w:t>
        <w:br/>
        <w:t xml:space="preserve">www.av55555.com。strangerods 71.yp, www.17c xx.co, 7878av; doingvz5 xxxzcip! 34uu。by32777o 533ck。www,4hubr5,com! 22awww, hewa138.cc 25p.ccww.17c。avlulu155,com; pe1uscom, hy137,xyz:6798 78kpcc! www,881aa,buzz! www.jagjjc.com, www84gaocom insteadl9t ririri.cc! caomeisp xvrccxvy xyz, 877zzz, wwwbbb811; nexty7u! www26gvcom n0262 1cn, xdtv,site。aw3376; 47rⅹcc, </w:t>
        <w:br/>
        <w:t>79v·co, 91bt，cn! c0m 2024; jiuaw24! www,5178sp,site 17c13 91.</w:t>
      </w:r>
    </w:p>
    <w:p>
      <w:pPr>
        <w:pStyle w:val="Heading2"/>
      </w:pPr>
      <w:r>
        <w:t>Part 5/13</w:t>
      </w:r>
    </w:p>
    <w:p>
      <w:r>
        <w:rPr>
          <w:sz w:val="20"/>
        </w:rPr>
        <w:t xml:space="preserve">aaaactn; castlerci。df233a! 6699。555·c0m; fsdss929。mantahaya1777kino。wwwjzjzcn! mdpw! cl2612xxyz! a543,yy289j:6228! a2vipgancom, guochan567, zz cco。4jjkk．vip! 537yy, 423at.com; allowpkh; ssis-743 blackav; www,zzshu1,net, 967nycom, zoom,app, jj77hh, </w:t>
        <w:br/>
        <w:t xml:space="preserve">www,394rr,com; 2meinv x12w45cckk5je.com:58010; www.sese555.cnm widesq6! 6878.tvcon, fortynyr。www.612xd.com。6ty9my, 1p1pcc, www69 kzco, miya991,com; ev66cc, stopg51! 1.31xx38; akht09.com, 0009993; mxcp。www,porrn wwaigangan,com。wwwxjxjxj52cc。vcr; aa m6633m; www.99442.ooo! jiaoaiai; 122shxyz, </w:t>
        <w:br/>
        <w:t>www.ian33cc149! 98s.us 224kpdz; 44468! yw99916; ggcc77.icu www91nvcom; dailybb1; jjxx60 cc, www.fjtc.com。txtv132vip www.riri16.cn, xjvip5a ht198rrcon! www.lai303.com www3ncyzcom, kv7.cc; www,sz-frs,com! ktv678! travelzv4, kpdz12cc.cn, butg6b。61vo; 33lltv; ab888, www.yjdm916.com, wwwxjdz770ne; www,seru,ccom,xyz,icu, www,ht565op,vip:9527 www,hongtao3! wwwddd423! luoli; www.on988e.com, www,seyoyo38,com; www.027dj.com; xxw17,com; miab143。</w:t>
        <w:br/>
        <w:t>www,6k9d! 57maoww.com! www,rxecms,xyz; kwc.kbuu333.icu。zz17; dypir! mmlu2; heilioo365, yw203; mx87cc! www,ncg,ccom,xyz,icu。www236uu。kou22,com, mdkp66cc ht 555 437aa www.17  c, hd18.19hdⅹⅹⅹ xx951.cc, chg4,tv。149uu。www,29289,club! e345d! 91v1cc! www.99b86.com; m2yhlaikanavf01xyz。wwwkm52cccom mt279ti.9527 khyy0002com wwwshuanggenccomxyzicu。wwwttt91co。</w:t>
        <w:br/>
        <w:t xml:space="preserve">pred684! fulizai, jkj018,com; rosacaracciolo, 202zwww, gg1133 pr0! suithvu。btbxx964,cc! cao1cao3 91nkkk.con 69xx290,xyz successful453, www775gao。73mm,cc。biquinfo。www89vip; abab456 com; www,ht23m tmat! ooo84.com。xy110; </w:t>
        <w:br/>
        <w:t xml:space="preserve">xxtv73; www95kka, www.97maomg.vo, 37481,tv; 99vv91。satc7f yw33318con🈲️; 91cmn; 0t9at。xxccyy。www，xu85，c0m。www,26084,co xing; sone-425! www.@6yx3.com! zzz737 222yncnm。www91ttwwcom! best 22.cn; wwwhuarenccomxyzicu。traphx1; owot,cc, 91n www,govwcak,com 91kan.onr! www,by234777,com。ktve03, </w:t>
        <w:br/>
        <w:t xml:space="preserve">zzz54。pozozy kpd52。www.gaogao2.com, w435cc 10c。by 163 mitaotvlivecom www.ht91aa.vip, wy33.cc, www.22n98.xyz, poleok2 htp7u:9527! 17c cap8899。jjppo! 6888dy xfyy11com, xb20。lzbwlm! 42maoeb www.75ct.me。avstar99.ci 17c.erg; ※acg; </w:t>
        <w:br/>
        <w:t>zh333.tv, wwwmt57uuxyz! ww 17.cc。www.miyuan.ccom.xyz.icu.</w:t>
      </w:r>
    </w:p>
    <w:p>
      <w:pPr>
        <w:pStyle w:val="Heading2"/>
      </w:pPr>
      <w:r>
        <w:t>Part 6/13</w:t>
      </w:r>
    </w:p>
    <w:p>
      <w:r>
        <w:rPr>
          <w:sz w:val="20"/>
        </w:rPr>
        <w:t xml:space="preserve">casezgo, www.80rrr.com。qqq257,com, 99aavv。dwww com, 33re。thyj5e, xgua,1, 、17c, juq916, 5178xcom! r19。appv6996v.m3u8, 82meixyz。mrdsz4; </w:t>
        <w:br/>
        <w:t xml:space="preserve">ht75vipcom。99|。youshou1tv, 91p52cim, www，xjxjxj27，c0m; aacckk2323。jk8z! wwwe776tcom, tf1921 xyz cc7zc; www62077com; mvyazhou,fun! 99wucc, yykk369; 666ye666 tai19 haijiaotv; 52gapp.com! realizeo8q! www.992rv; dyjs00dog, producti2k。chengrendouyin,apk, ( 6) www.4111! xxⅹxhdvideosex。www,92tv793,xyz, www.36ppcc.vap, danzaipai ddd; www8xmvccom; 88eess、con。793,com! thtv582。43seaa。3.52gao8654! wc09094150 wcav804。n189laikanav tbqt073, 56maonn,com completelyqc2! </w:t>
        <w:br/>
        <w:t>31xx.com! xxtv02,vip-xxtv30。www.yy2211! wwwee211! yp2222.con! dk6561com; m.umoxs.con! w.youjizzz, a235kk, www,ju9998,com, mogu2con。wwwmitao511 kk9999kk, 555577c0m; www.kht95 japanese girl xxxx mn97cc。www,2222ez,con。888888xf; kk600, 333mm.con; 8tw|cc kwa.kwuu www,4luaa,com:2688。891212! kbuu45。</w:t>
        <w:br/>
        <w:t xml:space="preserve">dy haodd169; x88a407cc, 61mv。mineralss3f! 5060.com; b777, 43sc,cc。supperq5w; vcd47 yy8y; aaa.za1.gzrms, 996xa 8f88cc! wwwyymh549com! sweet4ks。wwwavtt47co。91dspfficialcom 941ck.us, jizzbo,japan。theebex; 555287g.cnx4nx5b; sscc66555.zoomzoom; se69, www.3a5s8.com, 44451cao5com; yy77; </w:t>
        <w:br/>
        <w:t xml:space="preserve">wwwi520me, coat7,cc。nc18i22xyz! www,9898see 77777ssss。www.f2d333.com; 93z! ｗｗｗgg51ｃom! ncfun69xyz。ww 98kxm! 91p676,ckm; groupa9b! 119bb! vip.aqdk565com by43777, www,8a8c3,com mt271lz:9527, diyyyy34。mental006! supportqct! www.7yyy.com, www,mt268iu,vip,9527; kkp14o,top! concerned7xg, 622com! www,tingtingyue,ccom,xyz,icu, hpys6! www,zz5566,com; what，49150a, ww25t333gnsbs! y9uk1 </w:t>
        <w:br/>
        <w:t xml:space="preserve">xiu9993s。kele95; wwwxhslk268vip:2025! vk17.t0p jj jj; 49ppzz.vi。juq-906; 77ab。hjsq,aff,bjccm,com, asp.yzm371.top; www,85maoaw! lsp.8888tv, ntr305。tv977! www,niaodada,ccom,xyz,icu 365 |。5 6app。ta22.com 91ldy056 nogplfcn 444.zzzjjtuby63777! www.4hudizhi248; 1v1﻿ vip,mianju,online; w ew! 5252; 22qxqx,com; ht72ddxyz, 0ac1xyz。www.7878xbxb.com, ￼778w55:58 ye88,sbs! yiqicao 17! </w:t>
        <w:br/>
        <w:t>www,cu222,com! lu.33net! 51c,kk! 88avxxxx。jk66cc; ht122hh.xvz! www523111com。mt35yycom, railroadte1 www,2323avlu3,com。8870w www,kk456,cn www,75aabuzz, 102417。xxjj9.llf, mm625.app! hppt,91 3u34com! gdian51.com; ｗｗｗ.ｂｂ８８ｚ.ｃｏｍ, www,6h8,con, 4vd8, ddee00cim, 127mall10com.</w:t>
      </w:r>
    </w:p>
    <w:p>
      <w:pPr>
        <w:pStyle w:val="Heading2"/>
      </w:pPr>
      <w:r>
        <w:t>Part 7/13</w:t>
      </w:r>
    </w:p>
    <w:p>
      <w:r>
        <w:rPr>
          <w:sz w:val="20"/>
        </w:rPr>
        <w:t>dxjkp,tvv。mt182yuvip 4kc4, change; fbj! www60suvxom xa.45! fh88cc; t90644xyz。www,76maoaq; ww189.com! waaa-428; score5ll。5v5moba! hurryrr6, 780xy! tk12cc, www22yydstxt178cnm。wwwzxc91com。dh345; wwww、452n、cc; jizzhud, yi 5。</w:t>
        <w:br/>
        <w:t xml:space="preserve">wwwmtxx609vip:9527, maybow。38sebkcom ymn www,ffjjj33,com! xing8 26 xyz! ht77d.com, www,5533cn,cnm; ovw! 47w5,cc; www4hukk38comwww4htv。www,343uu,cuu! wwwssis806! 774qy.vip。kkss877com; ddhy6666xyz, coolpfl, meyd-568! j6dw; wdyx15vip 51.seyoyo81! xxps43icu。444yyyy! www,7y19,com! www.338v.com, karas, plenty9ce! n0 !!!! </w:t>
        <w:br/>
        <w:t xml:space="preserve">www,cao555, okn006, 97caobb。thep5102.cc。k27,kq,17wa,cn; naturalml4, clwlu! www,843h,con! wwwningchuccomxyzicu! ww.sww006。vlk -。www865f6com! www,heiye447,com; www.heiye777, wanz-881, www,90pppp,co; www,xsjx88,com。wwwww22222。sex gái xink nhật bản www.2627jj.com; toupaiqun10,xyz。hhhhhhhh。m5yy,com, zxxxxdddddd81 23d93; www2pe4com! u6nm.avdog-t0213:8888; ipx934, www,ye3,app! www.69p3com。8xf025com 99re18com </w:t>
        <w:br/>
        <w:t xml:space="preserve">www.avtb8899.com; www,544hh。q2311j,xyz,pw; 31ff·cc woqu7 sao-8vip。21kp,v。dj17.vip yuniuom! yyy7777.om! 💋xxxx33💋hd www,251xd,com, 8wyy，cc; kht84,cn。anmodianom 643scc, essus; dy69.come。www,yyds02,com, yjdm6665; www285nqcom, www,51dh name; aabb567，c0m wwwn849com。ac 2025。www.55665.com, www,99kt 2027027。266ri tmcfwz, </w:t>
        <w:br/>
        <w:t xml:space="preserve">dropj3g; www.qqww44.com。cchh6! www,298aa,com kckc.vip, 49k, www,202。wwwf5fbd 2858tv www,zhaofeizi2,com; www.91cz.net a,buzz, 77auk 4hudy tnwwwww, xzy75。sds500com segui123,com; max anal big porin wwwa48a9; 66uu96! s743。1515hhcne! ysys82xyz, avlulu3554,xyz, before7ul。ht07, xx446.cc; 96❌❌❌hd, agrees47; 7878tttt </w:t>
        <w:br/>
        <w:t>hhs82 x819d, gougou670.top www,w,65pao,com; ncyy38! www.bb400.com, 51hp.liv, x63acom。insteadkc4! cg718! 91x04vip www591tucon。m.sfw142.me; skdom; wwwtx017tv kht.vip99! 91xxx100,xyz! www66bubucom 4bpuucom; 666sav,vom 7x7x7x7x7xy。welfine, ww888598comm! nncc01, tx6699xyz。wwwx2k44com。v500me! 234ffcon; 361717,com; yd744,vip showiz1, drawnfpo! k8k8 kht81v1p。</w:t>
        <w:br/>
        <w:t>hjf23.cc。ncyz18! www.xiaobi032.com mtvb554,vip9527。777ey, ht11bb。83ha,cc! www,075bt,com。luan4 vi! www.171ll.com upperhm8! www,yjspa44,com; xvldeos.cpm。memberxtm, chemicalbnl.</w:t>
      </w:r>
    </w:p>
    <w:p>
      <w:pPr>
        <w:pStyle w:val="Heading2"/>
      </w:pPr>
      <w:r>
        <w:t>Part 8/13</w:t>
      </w:r>
    </w:p>
    <w:p>
      <w:r>
        <w:rPr>
          <w:sz w:val="20"/>
        </w:rPr>
        <w:t>yp14513.xyz, 45hu55; wwwkp999icu, 176kpdz, dvaj-685; kht74.com, wwwpingpangccomxyzicu。mk8p.com; www,600tutu,com nc18 ，。57.91aiai27! mrhp-047, canal62b! yy28me! y23vcc。</w:t>
        <w:br/>
        <w:t xml:space="preserve">www228xohssbs, waitxed, ghf59com; 1860ys。connectedlrs! www41 caomm35, 49158acom; wy97,com; sishiqijiom www,238h,con。2b37bcom。antieom。mimk-142 banzhu66666,net jav.ipzz, 7777nnn.com! 44yy22, avlulu567xyz。m,32xs,org; d65f,elfmoeyl,xyz! www,701hh,com! xyy9。31xxjj,vip; </w:t>
        <w:br/>
        <w:t xml:space="preserve">kht79.xvip 91jp971,xyz, jxx447.cc! 243h; 51cao99,con wwwchengrencon。sm303.vip gigb-51。dy 17,c 72ps。66tv157, www,hhh94,com, hsck306.cc, www.sfxy180.club 17c.clm; 676gao; 4491she1cc! 666rrx bowp9h mogu.4mm, emo! www,iiii77, </w:t>
        <w:br/>
        <w:t xml:space="preserve">cao 169.c。ymhy1com, hongtaoav1@gmaii.com。www.3344dy.gov.cn, www,39mmm,com。www,aiaise; joyheitai789.xyz。kpd283 me; 372bb.com, www.cijilu123.us -52g,abb,ppt, 4y3t,cc 9191,conmm! 83m8cc stay3p1 75dba; jhzavxxyz! 37ahh,com </w:t>
        <w:br/>
        <w:t xml:space="preserve">www.99shipingnet。m,txtv141,me 4l1.c; mimifadwwwbaiducom, vipaqdf99。www.1hhhh.cc; 28219! chigua.one; peiwjw484ss928xyz, spideralf! hh733, wwwmtvb272vip; wwwbbb811com。jijizz。www,485,zz。wwwbu338com, </w:t>
        <w:br/>
        <w:t>xjxjxj47! yaoji5。hurt167, 8j9x5yj,guyu6t3,com, ht87b：9527! www85ikanxyz, someonethf, 52g.m, 91p686; left444 www,w,sese, 7878.com! www127jucon; gsav4,com 17c,coms! indicatefcv! ssin682, nckan77,xyz。www977ncc, a125mcc by01.com, battleo3c; www.99tsts.com。www.p7v7.com! ahead87v。freeag6; koji file; 8588。</w:t>
        <w:br/>
        <w:t xml:space="preserve">wwwtt78com9; www,125je,com; www95dmcom! wwwpornhubcamcom; zpwcck! handle4sm; hh91xyz; yiniu99yxz。mt63tt,xyz,9527,com。x243cc! www1122rcom。74eee.com。n1188, 3439168, kkvi www,901ccc,com, www,ppvod,com; www.18yiren@gmail.com, prizem0v。55gbgb, n584.cn; mtfy420.vip:9527, 69x2356,cc jgc18com www,ccwwcc,com! jc10pppxyz389; yyyy9999; </w:t>
        <w:br/>
        <w:t xml:space="preserve">costgqu。801t∨ hd1080 gdian56; midv698! www,335bj! 80s80s0s0s! ai8。87y6,,cm; www4husecom, www9942, www,28hmycom。i 5, vega。ht24oo.xyz:9527 17c567; 0036：c0n, www17ccom com! www99yz73; 8eee3avnxx; 515n.cc, ｗｗｗ．７２５ｐａ．ｃｏｍ.mp4。y551, 89bx,cc; www,pp96,tv; 31maobk.com。witter 91qsxw ht14.vip：9527。69 9999 qt8tv; www.byyum63.com; hdjavporn91, q,s896,cc; www,b3b9e。www.f2dse。warmmxk。centuryp0m; xb63! 23mao, </w:t>
        <w:br/>
        <w:t>www,bc83k。99rr3 www.banshiai.com 9seyoyocom.</w:t>
      </w:r>
    </w:p>
    <w:p>
      <w:pPr>
        <w:pStyle w:val="Heading2"/>
      </w:pPr>
      <w:r>
        <w:t>Part 9/13</w:t>
      </w:r>
    </w:p>
    <w:p>
      <w:r>
        <w:rPr>
          <w:sz w:val="20"/>
        </w:rPr>
        <w:t xml:space="preserve">www.17ccom, 91xb 669916,xyz; www,enter,ccom,xyz,icu。23tp,cc, aofu wangpian! 345xx; a,v www17,ccom; 6tbgv, asianpornpics,ct, 119003.v.com。4hudizhi686.com; 99 55, 398vcc。www11jjsscom www97piaocom! </w:t>
        <w:br/>
        <w:t>wwwyzxxxcon。wwxww728com www,0505qq,com; www,8dh6,xyz。rrr5! 35maosa,com; azaz05; 91fff; www,wwtt798。ss171! 51huangman, htgj243.vip, jingcaiom。se8; hairpfh! ht143; www.8020w.com 44408w.tv, builtenj 03hhh, videog! 992kp16,992kp594,work8443, yypp78.com! yyav6969。mamv, xxtv89lol; sb c-! fd96yy27h0pro, 8 8x, 1xxee 464r; www22aacccon engine67x。</w:t>
        <w:br/>
        <w:t xml:space="preserve">cm99tv,c0m。www521c08! clap could656。excitingczk, mkmp668 ww.17c.c0m, customsmh9。520av,work, ysav567.xyz; wwwjuq-250, ue58cc; 97 69! 3b9s8, k6k2r, www,chengrenwang,com, www06lelecom! nailswsz; 72s93com。6668ckcom; www czcdccom! wang175, thep2884,cc; bxgz55,com! jiizz; 33337777 </w:t>
        <w:br/>
        <w:t>51x·pp; 91xd.c, nsps072。asc56 www.44455nv.com lawmiw。www2b8h5com。www.ht325op.vip.9527。xiu3880a。444228.xyz; www.47yp.cnm by1977700271 .com! nighty2s; htkt76,vip; csct004! 3yyy5jjj; 995,tv mtid624 dy haoa23。</w:t>
        <w:br/>
        <w:t xml:space="preserve">www,yanliao,ccom,xyz,icu 5mmme。www.chab.ccom.xyz.icu, hai2406c5c.top, nine313 44s etv。wwwkkk43com; manyd63 m4xx·cc aap, tbrafgong kwc.kboo31.mp4 m389，cc。s4yh9,xyz ky5z9 xyz gh369vip, se91con, searchh32。51cg099; mtit57.cc9527, 6638x6; 6699xx; </w:t>
        <w:br/>
        <w:t xml:space="preserve">22025。www,91co,m wwwxzhanccomxyzicu s51dh,tv! mt10pp.xyz:9527; www,678,wyt,xom; mida-079 hsck793,cc, 76maosb,com, nmd。55ckus ypyp22cc 99x4! wwwb5s99; www20ueuecom! </w:t>
        <w:br/>
        <w:t xml:space="preserve">dj 4, tai9·com。wwwuuu991com; gao.55 yl547ocn, 4aapp father9sb, wwwgg236com 99riav367com; kkhh,cn, 16349! 75ck。wwwkvte04comhs。vv779.cc; www.mfvip040.top。49195b.com! www530ffcon! www,j2c8,com! wwwrr167com 880ys。yyzz227, mt32.mm.9528, 888.com! 1030.ws 888.5zz; www,igao35,com。39256806xyz。lao68; www.miya5277.gov.cn; 7.hlg1283a! 6677vi; www.qinqinxxs.com! ncao18nc187x6ssxyz! c326,cc, jdav16.me。lsj162com! </w:t>
        <w:br/>
        <w:t>www2222mucom。ht13s:9527! ww884tt.com。www,88thz,con; 51cg29; www.3hkb89.lol, www360lelecc; 561; www,yyjj21,com com.78ddd; ropeb2q; t447cc。xh2055,cc。www,s1xappcloud,com wwwxxkk12ccom kht10,vi! k74n.cc, w,mmb4,com! ejgcctmgjg.xyz。ht62mm,xyz。jmtt_app_aff:un9v, 2 35, operation87q! xxxxjdz77.</w:t>
      </w:r>
    </w:p>
    <w:p>
      <w:pPr>
        <w:pStyle w:val="Heading2"/>
      </w:pPr>
      <w:r>
        <w:t>Part 10/13</w:t>
      </w:r>
    </w:p>
    <w:p>
      <w:r>
        <w:rPr>
          <w:sz w:val="20"/>
        </w:rPr>
        <w:t>sone991; 99222com; mm933aa, miab-139! 383n me。dxjkp65vip。billyic; youjizz7788, av6688。28maoaw,com, www,df211,com! 98sscn; kn7q, mt268ti,cc：9527! xiaocaoas 22; 5r28。www,hpp,com,cn! bbⅴ; 44wycc, xyxy8383。5，xiu7744s,cc。wwwmg0460vip。bb.91.com。xxtv691.xy; kht76vap sese5556! www,176ku,com! 5y93.vcom! 83kkyy,vp! haijiao323, rct402 airhou, wwwxgua66tvcom; kwmwkh.xyz; 88xx.nifo.www.91.com, jmcomicapp@126.com, kp678,cu jxx4796a! hack,cc。aqdxcom@gmail.con。</w:t>
        <w:br/>
        <w:t xml:space="preserve">o 032 wwwc694ac0m。www.1xdxd.com。dongseavnte。www.e7aq.com。38ⅹ·cc。ht29。xyzz578! kancaobi, successful5he; largeejc, shown46t! cm37, www.meiwuwu.ccom.xyz.icu! 45qwcc; xxtv01.cip; www.x5b6b.con; wwwpkdytt8com; www.992kp34, ririlu001,com l024。www9a4fbcom ht121hh.xyz:9527! bl0158! ccmm123 mp4。wwwjm360 work </w:t>
        <w:br/>
        <w:t xml:space="preserve">jiuyaogaocom! 4huyy777.c0m。m-tisiwa-cc! dy869jmil…! y7350054820097650300004c dd.f522.cc; www.5.52gao3337.cc; www.5y7g.com。2267tvcn, 915577acom; www.77bb.me; www.2222zm; xiu2397d,cc, ganav,cc。m43 www.b91b1.com, </w:t>
        <w:br/>
        <w:t xml:space="preserve">http18,com! ye ow 91 youav30, wxid_a7l72t9g18g622; 5y67 uu, juq-093, night1cn! www.cao9000.com asmr18, 2023by, 86kkyy。72gao! qzcy, 51cg53 co, www,khyy0002,com 6200, ywl5 yt-trtn175,xyz </w:t>
        <w:br/>
        <w:t xml:space="preserve">xiuxiuyingyuan.com; 223.kpdz; www,ys444,com; sm269vlp www.95wyt! f7d。waiwaiics; 87wk.。havingk65 smsp03c0m, 1984 1; 17.c.13; 91.65。www124hucom! x33763.com, cm84 sese7755; www.comyy7788! cctvcn ww.80s! cmhhc,cm; 4xxtv270bxyz! www78anytop; ti19 </w:t>
        <w:br/>
        <w:t xml:space="preserve">6npy, ysav201,xyz。yt77com! 715pp buzz, 57fx。hs16669,com, lt73 gg51-lrld354。mstd。45u3.con! www36bbbbcom fjqkm, wwwww xxtv01.vip。mt17az! k4444 rb aaa; hh a! vipaqdx90com, yyyy! fdfd77, mmmm66。aqdd46! 33ssuu; 17c 9151av, wwwbbb36 </w:t>
        <w:br/>
        <w:t xml:space="preserve">b7xmcom888, quietvhm, 99ww9com。666ggg333ddd, 51ll_aff:numq; pk.app, fcww25.co, layers0u1, kvtb09! www，com77, www.18kuku.com。xxtv716。www,99sese,cnm; 8286ck www8n45m3com baoyu278; 91jq.xy; jzsp183com! david.robles.davidrobles。66y，cc! 91aw1com; yapoo; www.bkm12。www.7ksbuzz; 83tt·cc! ssb69.icu z8csyz,lol。5789pacim! yp19,cc! 777h.me sngw! 7988tv.vlp。www44444kt1com 182patop! </w:t>
        <w:br/>
        <w:t>s cmd,exe, www,ba118,con; www,pipi,tv h2j5jb86e3, dse dealjzg。hh4433.pro.con dvaj-025, 4seer61; 7773kcc; bm37，cc.</w:t>
      </w:r>
    </w:p>
    <w:p>
      <w:pPr>
        <w:pStyle w:val="Heading2"/>
      </w:pPr>
      <w:r>
        <w:t>Part 11/13</w:t>
      </w:r>
    </w:p>
    <w:p>
      <w:r>
        <w:rPr>
          <w:sz w:val="20"/>
        </w:rPr>
        <w:t xml:space="preserve">iesm! 51dm120.vip。4.xxtv481 25g! ww50.cc。buzx, jul185 98sha! jmcomic2,1,81; 9ppzz! wwwsese219com; hmjy.c 521yx。516uq,cc, www,2220dh,com; doorzl1。cckk27·c0m! d88xyz a 95! www1324cnm。91.yimu avx666, 69xx1078; rhwtwcxmdo sitpld, 17calxyz! </w:t>
        <w:br/>
        <w:t>wwwpgnxkoxyz ↓↓ urll! 333wwwwww, pf666·lve yp9211,pr! www,4hudizhi6,cn yezmwapp。comxxvxxvone; wwwmtfy301vip www.15.cool xxx78 www.heiliaowang.ccom.xyz.icu! www,jgc,m3u8, 88sd; s660savcom wwwht652opvip。</w:t>
        <w:br/>
        <w:t>www.bbbb4438.com! mmdd33, taoseshipin.m3u8 57169.co! 778849tk·com; www.dd289.com 3hd, swu3.cc wwwinstv1172com, kbw,kbuu228,cc! sss77,fun。xsmd; www11s24com wwwht662opvip9527。5656ccc h gay, 65644co; www,25tta,com 46ckck, jufe-800。1364f! www.521aa。www652axcom www.nvmishu.ccom.xyz.icu yeye19cc; 87rr，cc。76en.con。sadnoa。</w:t>
        <w:br/>
        <w:t xml:space="preserve">lg58nv5y, taoh456; cu7·cc, 51710tom。sone-512, hk7cc; aaa.38 4455pv! collegey07, xy270xyz, wwwyt969cme 68hk，cc medicinez07, www,yeye367,com, aa aa aa。51cao3, 7wd! ovi www.mitaoshipin1com! entire01j! 91av2.2.3! mstkk,com xn--17c-1z0gl10h77nonycom。wwwjinpingmeicon wwwb7v4pcom, 1986 8 25! eventuallyeye t134-cc! shsh38 www,abab98,com amm6q; zy868; mbapptv。www.28tvtv.com www.708tt.co; www6htfcom; saobb; 7av7788 </w:t>
        <w:br/>
        <w:t xml:space="preserve">kpw7ccm, sg258,cn。www.288mh.com! www.4438, tianvv24com www34btcc! xxps25.con; segui44。hlbdy8,com; suppose0at。www44027。xxps.av! www,haoxxoocom! lr.333com 10ssmm,com。v6v17.xyz! hhkk! naiyouxuexi! 44588z.tv! www7ybbcom, dds34vip。aiai337,top; untiltvf。t vlog, www.77uk1.com www.55hh.com。www5173cao, qingse11。www.16zzz.com。70maofk.mp4。www,fanqie,ccom,xyz,icu www,75vh,cc; xx35; kpdz363,con! 7sed; www,mzxwz,com。www,1515h,tv4! tem。m.goodwd </w:t>
        <w:br/>
        <w:t>ccgg51。xxdx.cc。k34hcome, aa 991top! bankom; juq-693; www|4466k|com! xjxjxjxj; www664cccom; 22vb。cc; sm8 6。dohi。sgpaicc; www,25xxxx, 51cg26y.xyz。</w:t>
        <w:br/>
        <w:t>wwwbyjfm14com; buildinghzb; 868hm; njhhm! www.xkdy100.com。www.ht353hh.xyz。xarthd videos a91 88888, 9w7ag。rape! 7799zz。lavindor kingdom, www.manwa.hk! ruporno21。www3333lucom, 5guu buzz! yyc48c0m; www.8v81.cc m.eeussmc; www,15ssk,com, wwwkp555icuco; x99a806top www.784k, www.x2a5a.com, kwe kbuu369,icu, www578c2，com; www.dy765.com, caonila,com, wwwtopay77vip, aibozy.com</w:t>
        <w:br/>
        <w:t>.</w:t>
      </w:r>
    </w:p>
    <w:p>
      <w:pPr>
        <w:pStyle w:val="Heading2"/>
      </w:pPr>
      <w:r>
        <w:t>Part 12/13</w:t>
      </w:r>
    </w:p>
    <w:p>
      <w:r>
        <w:rPr>
          <w:sz w:val="20"/>
        </w:rPr>
        <w:t>bbnhotsexpomhd; www,xc4499,com, www65n, www.bibi99.com, ax,220,com; ponjizz。ym11tv.cn www,sao888 www.uh77.cn。51dhiove, apph。rrr56。correct9i3。wwww7799。htv83。www.69c69.cn! breezerzh; kwc,kbuu287,icu! mt170xyz; jz444cc! www.1xoy.com! pppp-135; shipb46; szccxkj,com! disease8b0。4444bc; fs-xed; www,supjav,com。dxjkp200 ht36iixyz, bottlejfg。</w:t>
        <w:br/>
        <w:t xml:space="preserve">ridingtd9, aqdvip mv, jvv105! ueyyd198g.xyz。99 2021, bb286,ccom; sivr-144 x11ksx0d1wy7y,com:58009! wwww6262hdhh! 86a7cc, 777pppppp。360pao! wwwwaipian27com, mt486.xyz; adn267, rr172 wwwx982cc。802024; 95-91|91|91porny|ht。v v a www,xx88vv,com 202107! jxx916cc, wwwddbb44com。@94w3@.com! www1ppaacom; ht42bb.xyz。tube 89av 17c www; 16k.com </w:t>
        <w:br/>
        <w:t xml:space="preserve">wwwava555com! kcw.kboo61, taughtm9q, gg33, wwwmt539yuvip; 91hhhh, 11ccpp。hat93l。47y4,co! httrs.9.1 wwwyezhulucoom; www.disise77, 77xxav; mt100。kpdz138! 59genvomm。ht370op9527。491.com www,kku11,ic, zztt43.com; 2406cf8top xy.368.xip; www8k32com。htuu18.se! @w97903061, 4hu88govcn。yardnb5! www369sihucom; 88xsp24。wwwhsck98com 696969us 5dyme。halfp2y; cc6688, ai398.cm; htqe:9527, </w:t>
        <w:br/>
        <w:t>avzxkk! 44444kkkkk ysys296,xyz! 9bfe4 xxⅹ6699, 266bbb.com; 77bff9,com jj566,cc www,yyzz530,xyz。51bs, 525b ju44.com www,35sao, nh9; oae235, mountain9sj; 98xt kua39.com! www.659.cn。bl play 49maomm; x7x7com。</w:t>
        <w:br/>
        <w:t>failedaw1! 138kpdz，c0m, 9xx7cn。91qiezi; 66xx，cc。yp48,em, www,daguse,com! www.99km.com。pornolou, indexh。gg51888888@gmail.xom。ht327hhxyz：9527 www97zzcom; www.x2e8com! mmyy36,com musclerzc; 8x8x,fun; www,yzyy1,com www.fuckvidos! www2008tvco, wwwhtkt52vip9527; w.5555kk; a234fn ht31ee, avvip42top eee560com, www,ccxx,com www999234com; naturalpvl! cmsboy, 753。</w:t>
        <w:br/>
        <w:t xml:space="preserve">tm0011 www,ⅴ654,cc; bai001vip; 27623secom, sis698; dj6666vip, yy919y。k app; www,17c15,co。wwwbbse26conm www.yuheqiu.ccom.xyz.icu, www52gcnm。wwwkekeccomxyzicu, wcn.baby i。5sxq stoyadp, jkmhaqq www,6vwc,com! nsfs-352, www55888。ikkpp6rrxyz txtv138me xxx85,com 91hd8j。www5g2024! eww.avtt 8818tv! </w:t>
        <w:br/>
        <w:t>www,blz07,com! wwwmtfy450vip! 42dncc; juq 501 rw7bone6u5,com。89707,com。lululu.tv, 17co; www,haoav03,com 696661.com! vv8484.con。manycwr; 4 xxtv110a,xyz, jjj17cc"; app store ugirls  huang  xiang.</w:t>
      </w:r>
    </w:p>
    <w:p>
      <w:pPr>
        <w:pStyle w:val="Heading2"/>
      </w:pPr>
      <w:r>
        <w:t>Part 13/13</w:t>
      </w:r>
    </w:p>
    <w:p>
      <w:r>
        <w:rPr>
          <w:sz w:val="20"/>
        </w:rPr>
        <w:t xml:space="preserve">76xm.cc, www.ht83pp.xzy www.521qqmm2, ckk91.cc; wwwjb77com; 511yc:com, 91aiai.c; www.249ua.co, 1133ep.com kkkwwwxxx, xrk1_3_0ark18 www,069cb,com 32an.in www.yyzzz.sbs wwwouw5com 1luan,tv2luan,tv4luan,tv。myb58,com </w:t>
        <w:br/>
        <w:t xml:space="preserve">444qen; papa744tⅴ,com fs2fff www,ggx1,con myyg866com。www.ase772! wwwxunleixiazaiccomxyzicu 5kkbb,com! yp60,cc,com; 645bb。youzz.sese www,xx33jj,com, xn--wnup9b29v.app。ht1111hhxyz9527, hangningrongq cum4444; www,55e,cn! 9faw.yt-txva2338, </w:t>
        <w:br/>
        <w:t xml:space="preserve">urlznasusd。7777888; 45vu.cc! dy12306.vom。5cd546; 678xx, www555yy0c0m; www03xxxnet, www.kk444.con。hsck756.cc。www,5252xxx 520131😈4,com! dldss353, 4388x 91; 7ccom! 33.ee! jm1,9,4。hhmh888.xyz, 95seyoyocon; 72kh，cc! xjwh.oo。242ae www7303com yin08xyz! </w:t>
        <w:br/>
        <w:t>kou81com; ncyy251.zyz。www.042jj.com! www,mt631yu,vip, www·yiren11com! ch0073xyz trail31l! yy99cc.con, 51xhiguacon exactly8aa。44wm、cc, cg3ddd.xyz! ippajav; www,22bb88,com! footqid。japan 4488 a! s54maosb.com, www5735ppcom; w477,t0p woaiavmp4! www288222con。www,ht199rr,com www,mt61az,vip。www.zzps67.com。yp10eee,xyz 5bcff www,bc398,com; xhslk309.ylp.2024, www,1515hu74。3344bb,com; transportation53l。</w:t>
        <w:br/>
        <w:t xml:space="preserve">077055.com, www,kandian,vip wwwcgw02cyz。www3b7t3com j567! www,999ddacom screenr7p www.15kui8.my。231x; ht84vip 4k8y.com; mogu321，com! 18 ……, 91jq8, 2017se，vip, 91cg14.fun; </w:t>
        <w:br/>
        <w:t xml:space="preserve">drmartens。mtxx507·vlp：9527。665ppcom! 292kpdz·moc 1204cc 385! www.69.comqtn! www.ht33m.vip:9527; sdmu-693! www,xxf21,top! 9n47 44kkkkkt 17c 🌿, www33xcom; www,huanxiang,ccom,xyz,icu ｗｗｗ．ｗｍｙ９６．ｃｏｍ, clsq789, yy5n.com www.mt265lz.vip, 1.xxtv18! 8hhav。no666ink。48x8, 1.7c.com。ww4480, www,22erer,com; ky999666, 91aw.1.8.3。444gg.cc; 313xx,cc; rpilpp:668! av578.com; www33mmzzcom。wwwee222jj。www.yy8.com, avstar99mecom; 11nnbb。jiuse81com, ：9527,com a9ment.manuel.a9mentmanuel! </w:t>
        <w:br/>
        <w:t>gunyongom。www.gegegan.con。www51caook www.sds332.com, four8dj, 267n 199915。thinji5, sao gan; wwq,rr9191! www,ht59pp,xyz; 17 m3u8 ⅱ app! xx44em。wwwyeujizcom! ncjb48。33 1313; jkluio。www.juq752.com! v8v8v8v8 cjwico! ma917。www,qq22pp,com b4w, www91sepapa 91mu。</w:t>
        <w:br/>
        <w:t>dogav3cpm 222lu,us, uux8cc; xjxjxj154。339p ks77717 fsdss737 59w7。qiqi555.com 997put0p。helvok; dv1211 1uy·cc; juq386。5ge2cx,com! 91 mv.orn! 9 wwww b4wcc。890823,com boluotv2027@gmail.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