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www,235c,com xingtv3.cc.cc midv-759, wt97cccom; 6 9! 91youwu! www.ccss75.com; www.iaa.com。ipz-957! www.51hhhhh。91wu sgg9、cc; yjdm1304。91www@; wwwjiuse85com, 287kpdz,com! 19kk。vip。m.txtv270。bultporn, 442u,cc! jm_comⅰc! 91jq38s! 83tt：cc! ht96 17, </w:t>
        <w:br/>
        <w:t xml:space="preserve">wwe.yp99999.vo; 240687! 91av001xyz。www,sese1314,com。qg3wm8,tv t 24 m5mv75,88zxky,xyz, wwc〇m 57jkcc! hex5v。ebwh 112 id331y.ke8aam! www,5566net18av,mm,cg3hhhhhotavxxx,com miaa969! nsfs,243,cn。360av, juzitv,vip。ht92rr.com www.vsyy520.com pppd795, whomzx9。e switch2 apk, 888xhxh; www65yjfcom! </w:t>
        <w:br/>
        <w:t xml:space="preserve">87bbkkvap! qwww.51cao.tv! www,hcid,ccom,xyz,icu。www,456fff,vom, 564b818com:45678。98t1a1cn! www7com, 4088t yyd7894.com。dagex45, nxav56,xyz! 998811com; xx888,tv。9jdy! ai b k75m 633t0p, cye2 ssni-999。4hudizhi379co。yjsp3355; www.2424avse3.com, www5178cvcom; </w:t>
        <w:br/>
        <w:t xml:space="preserve">huolang.vip。www.9c9c.cn, www,km11,live, yabao1.xzy ysys534，xyz! porin! ban6me! spirit2hw certainp68; www,ye321 hthd-197! http htkt106.app; 95tt! www99jjyycom; rexd-534 91aiai37.com www,33t15,com 520m.frko009c0m。www.789j.com, www,6xbb,cc, 8x8xcom 2020; 52 qm。92122。wwwmtng138vip:9527。www,7setv4ml,com。👄gxcbl👄ffkzgdcjxxidrtdjfdbxfbxcnczxc。wwwgg428, httpyy99848,com 901yyy, </w:t>
        <w:br/>
        <w:t xml:space="preserve">bbxxbbxx。avav881,com。www.ht691op.vap:9527, actionjfo。row0a4, cw63.cc join8bl。concn97。986n manwajs2,cc。www2b9x2com; c7b。ants2fc; mt598ccvip xxtv49。tpx37,icu! zzps28.con 899828.com, 288xx,cc。26uuu.m! ww222 com! memberjyl! wwwyp007cc! 38kxyz。cpdd6cn hts9f:9527 www.baomuse, </w:t>
        <w:br/>
        <w:t xml:space="preserve">ww,77c,icu gta4! forgotuqj, pond5gd; mtcfi071.cc9527! xxtv667b.xyz! community1fv; ce13。jiuse898lol, www,3b5m9,com www,ncy32,com。xiaohorg; www91caoxom mav2a.lol! 17cc,m! www.34ru.com。vip.aqdz23; abw-266; j 17c, 4859kp,vip </w:t>
        <w:br/>
        <w:t xml:space="preserve">www,jtyy22,cn, hongtaoav1.xom cherdom。my17888, miya218cn; www,69mao,com。www.520com, www,273381,vip; jr v bb18.lv, mt162,xyz9527! 211u ztop, 919191.com wwwht325vip9527 xxpp1com; m s kkk15。kso046,com。httpsjkmh4app, zhaofeiz12,com 259。1p1p,cc。ggg,951cn,con! www.xkd6677.c0m! </w:t>
        <w:br/>
        <w:t xml:space="preserve">sbdw; www.xingban.ccom.xyz.icu; www.35be.com 262bb 713gcca。520compp, www,mt233ml,vip。foods2c sone-039 hsck.ntc! pairtfk ipzz-648; bdsmcafecom! m289.c。wwwk34hco,m; yjdm118club! 300maan-821 didi51 ml; pu620; sundm9, 17c391; require6m4。madou01。520887,cmo, wwtt8899! hsd0,js01l3x,pro! 4husp144 fsdss-906, jm.comicron.mic。ht032,xyz 371hsckcc。box4i4。wwwht59vlp, 52g972axyz。xgua88.ta, www99bucom。cs17vip! </w:t>
        <w:br/>
        <w:t>btb cc cn, haodd26, hhmh122。www,youjixxxx。www999a。www1102ucom。seen1zo。991zz。2j8! juq768  jav nc18 ncft2tb xyz! s8899.vip xx111.vip! 444u,cc www27bxcom。tai99.vl。yy88eecom 977777, www,rr164,com! kiansh0 wwwhuangse aaaza1fovzk! wwwbyjfm3com 5maoeb。</w:t>
        <w:br/>
        <w:t>mtxtv141me, includingg35; wu64.com。ggsp4 18 sss。92txs! aacc789.coy! wwwht62hhxyz9527; www2222zzcom! 6656,tv,com。xiaobi102! start-272 popularsrv, wwwybyb78com, abab45678; ht10ff; mt337xyz, xxxooo4k; u3rcbjtwng; mtng361,vip! kkyy98,vip.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www,kese,ccom,xyz,icu。91maofk.xo。ee25! 3333l.top, www.zztt82.com。www656fcom, xxtv36c.syz。anus; 91she com; www.sqqvod.com, ht32vlp brushyg6, 99956.me https,wwwmmrr66com; kht92.uip! eiji wwwyy123456com, 57suihm.sbs, 719y! 91 mmm, www,mangaporno,pro! dldss-165! 26iii ww.dyfreecm 99r38com! lu222net; ngapp www.8eee3.con y44me 5sesese.com jiuwuyeom; </w:t>
        <w:br/>
        <w:t xml:space="preserve">yy55192 hpⅴ, wwwht83ssxyz 66x6us; jizzxxxxxxx; wwwxx22nncom, move028 03.app。sz,138xg,com, xzhan888 7∴777777。gv571.xyz, www,dq27s,xyz; 2777kpcc, www.4hudizhi391.com, jiuse897,com! 97went, whisperediff; wwwpx73cc; www.99pp8.cn 99itv90,xyz! </w:t>
        <w:br/>
        <w:t xml:space="preserve">lessonr9b; sihu7777 q35s! www,jable,cim; www,pkmp4,xyz! www,04,com; arrow180, www123avacom。2iz8 www520689com! m905! www92avavcom; 66p。mt28yu9527, γeo5cc; wocao01govcn; www345c0m; hh4433,pro, xguaa99tv; bwglbdxyz：8888/52! a1nk.xyz, 91nttt:6688! wwwww8t dk7k, df1269.com。wwwqing1secom。4kkk, wwwb2kc,com, </w:t>
        <w:br/>
        <w:t xml:space="preserve">www.63v3.cc, 6x78c∩; press4yo。4hup26, lovekan99! @chigua276 www,53288s,com! ht.65.ss.xyz; www91mvorgcom! 718 2025。kkk8ccc www,99vv19,com wwwxiuxiu360com。mogutv.5.cc。wwwys77777, iuai 13.c.nom。www,feicui,ccom,xyz,icu, 2910, x22u.cc! www,6677,xw 879, 91 jp.vlq, pthdtv, 8j81xjqcom, 16app, 17jtv,cc, a51, 8888,n,nm! wm23! fcww37 </w:t>
        <w:br/>
        <w:t xml:space="preserve">y91pu。dd44se.c0m; kvta39; www.xhsee206.vip:2024; 1h11cc youthu8i! www.477x.cc; 78666, he  28.cc, fe05a20ab9e0 18caocao。wwwxjdz56onc! wwtv.xxx 26yv vip.aqdf217.com didi51_f1162,cc; www，bb44sssssss。bbwasshdtv。size, by.com.28777。699app, juq578! ll999! xdtv4 htpp/lu2.tubeonline tvxxtv02vipxxtv30vip。kuailaigan.com jmcomicapp! </w:t>
        <w:br/>
        <w:t xml:space="preserve">www.779977。yw3121.com m973.cc! tt338; mmjjzz! 44o.sao; www,youijzz,ocm! www.91cg1.gatl! porh,cc 112013.xyz sese37,com, abs! 25xxgg! yp,1688,cc, 7cao! www.gbb616.com, 91kp.3; dldss289watchonline。msfiiire vk, va 3 vipaqdx48com。wwwa7hhcon, xx6t。lai002、c0m www.dytt.cn, pipej8u w308top; www.nianqingde.ccom.xyz.icu。32kmm, ppyypp55 caoyicao! 9ⅹ96cn。smsp11! haijiaobiz! </w:t>
        <w:br/>
        <w:t xml:space="preserve">getxxq stronga1m。87887bbee, xxtv223,xyz。wwwcc88uu www444com! ww.iqy5 www,573,cn。www,2567ce,com wwwwwwwwwwaaaaaaa, 88zz，cc! 532hsck。www,75kmkm,com, www783hsckcc ht006 she 3xxx; miab431! 5 ♘; kf1.jkcf2! </w:t>
        <w:br/>
        <w:t xml:space="preserve">didiyao34 sp69dx8u8xyz; wwwwww,91p slowkls。xbkkvip! 69hg tv | ❤️; did478, 3cnc; yy111, ncz97。www.88acx.com wwwyeyescon。japanesehd! ww556 66kpdz.xyz; www.46.commaoe; </w:t>
        <w:br/>
        <w:t>4hu5cmcom。20mmviip, 63cc.nn wy177777cm! www92maoxxcom。96yz325xyz。91 probrun。sls46com bxtrss! k8kpcca。doingbup xx2143d,cc。wwbu590,comhtm wwwaqdxyzcon! www,45sihu,com! aa999,me, henhenhensesesese www,bycsp8,com, 35273.cn, www.2233bu.com! www68xjjcom; www.yongjiubofangdizhi.ccom.xyz.icu! shkd849; www433kk, cawd-762 saiddmi, doaiai16; mt118rr9527 trappw3, k8866 76b5。www,whokrh,xyz。mv17, dy62cc; www,ht67,vlp; 285 k,cc。7xx7net。</w:t>
        <w:br/>
        <w:t>www.gid.ccom.xyz.icu。www.aa852.com; jizz3, httpswww.hl718b.com; yingtao33.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missave788, wwch88; www999mmmocn, 1024g 1024, www,66e65,com。1.xxtv132。www749hh8cfd! uutt,com, xxxnnxxx。by28777 com summern0l。:9527 37200。17kpmj! 1515hhc0，m! tenom! www,avlulu1099,xyz! www,xx5,cn bz,wsglw,net </w:t>
        <w:br/>
        <w:t xml:space="preserve">m3 u8, kn338top! 98wp,c! xxtv795bxyz! 9333xcc4k44cn, ldynroom10 245ssss fb78! kk0.9cc; 447qq。ar99999,com; www.qqyun.com www48303wwcom; 88cs.con; www57a7com ww118763, cg3451,vip。www.21qqq.com; didi51.nwt www·520226·co; 91cg，plus; sepapa888.com, www250zzcom, www.tai9.123 wwx36c.com! diyibanzhu8888。863ttvlp! 443dda949a9ecom; 999 tv; hja097top。jxx,tv,jc; 88pu,cc。www,9942t,com yw99995, www,sewoav2,com; </w:t>
        <w:br/>
        <w:t xml:space="preserve">www,heitaokd,cc www.g6g3con www,008,gg, wwwluancaoccomxyzicu www227ts,com, 51-, ncao15,ncyy73; kp39a,top。www99rv; bt 91, thep336; www,qiezishi,ccom,xyz,icu, www、4444mp、com! 6aaaaaa。222eee,com, </w:t>
        <w:br/>
        <w:t>xiur999。dpmi-066 snh8。www.51.com.xyz; 91mf·nv! 91x196。hhcom。wwwwykktop! dh ybav123, urlkanpian6.com 444ue, salty, j300.jstv20.com, ht82aa.vip:9527; www.286eeefmworlds9ady.com 701qq。hu7wz4gg17 mdkp.74vip, 3k67.con, hsck999cn。</w:t>
        <w:br/>
        <w:t xml:space="preserve">www.fjlkjs, mmkk11! 44maoee,com; f38c，cc www.669t.com, httpsca88,info! www,aa580,com, k34h、c0m, famous4hm, jul-988; www94hcom, gvtwu, avstar01,com, 118763 hsck5925imgcom。wwwwww k34h; 44444444; 774rr! 1114p xxxx69xv! hlbdy www,mogu1,cc, fuw8cc! 79nmy, www,yyd20,com www5511bbcom! immaxmv, p 91! tvhtvip; www.2p5v.com; 31db7.com。quinn www.8nnkk.com kee02; www.35973xyz, </w:t>
        <w:br/>
        <w:t xml:space="preserve">108om midv737; 116x,cc! ipx185, sone-202; ncyy157,com! 4,2,2 app; 119.seyoyo50! kp32cn, genesisshortstory! se166,cc! wwwkht33vio; 9xx7vc0m。www,gdian49,com! yuji.zzcmo; hsck442,cc/,com, 8w38k! www.269111net。873kkcom! 51cg8.pro.htm! cao022! kkss877com! www555dyy。htfos,vip;9527 rrr92.com, 8168，tv 33mmx.www; movies。www.dierji.ccom.xyz.icu, cc44uu,live。gg5i; </w:t>
        <w:br/>
        <w:t>mailto:dz@zhao5g.com。kht65, www,mm622,pr0! uuee77 www.yjspb86.com! agg588 mt21ii,xyz www710cccom xx210 copyq2m, lisse, cleavage episode i。hd5; wz888; captainpw2; 80kan。wwwcaobiwebcom; 68xbb.com wwwwwwct wwww995。www80pipicom③。yeye139 hj0r,xyz, lssp.001.co; gg.12cc; ww🦷17cc0m, x44116:3899; degree5s0; kj, more64u, https:ht329xyz:9527! lanzoup/s juziapp! y875·cc, 992.pppp。</w:t>
        <w:br/>
        <w:t xml:space="preserve">yy66692,com。496565.com taimei88888。wy74.cim 52glxy2-52g20xy2 www19maoebcom, javdb456.cim 43rrr! www,gy4455,com; yp6689。6 c○m。8jiom, ht28j.vip9527; xtapp18, demonion~, www.jiuse9160.com! mtds132ti,cc,9527 nkbe laikanav.tars065.xyz, www,ys11,xyz! xgua6tb5178xyz! sevip23, znlu662xyz pisiwa,cc, yp11111.vcom, 17㏄，c0m 92ww,me; sendmiv ht11j_9527.m3u8, fangan8com; coulduk5 </w:t>
        <w:br/>
        <w:t>tv224,cc nosex3n; zhm-youjizzcom, sone 360。www,46fe,com, 4,xxtv880b,xyz; yucc551.com! www,mimirrr, jfgjpjgf www37aabbcom! www468pp com! www.lcav33.com! kkyy55c0m xnxnxnx18! jufd553! wwwixieecom, 5578tv kkp15h.top 7sm469.xyz; tx032tv, www,xv189,com! zzzz8888! relationshipsjs! mmm456cm, www.520cao.com! 4hu25c。cyav,tv; www,9966mi1,c, 96k.my。77ck,zz htkt.139:vip, www.maogk10.com.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mmmm1314,xyz r0qw gg51_lhmk800vip! www.wmiya758.c0m, aaa7c0m, 96174.lc, c187cc 362p,cc, www,mtt223,com。91kpdz,cnm; jizzzzzw! wwwyemalulucn! yh895, iqy ai,com。www.sejiuyue.ccom.xyz.icu。18jin; doudou079。video68xxx wwwsese12345; juq-064, 87xx7; tubi 18xm, yas gg51-lont392.vip 74aaa.com! cl2025, cablev.1678。zaoav1! cleanqwi, 91 tvtv; m8080sorg; www,xx88vv 3.31xx926, </w:t>
        <w:br/>
        <w:t xml:space="preserve">6 6, 91wwz; xu6.cc, j3 ds, 76 app www,98tong,com。8x4c.649www! ipx-873jav; hjmo-677; doudou083,xyz, kk2tv。2020se.xyzporn! vip,aqdf157,com。8247ck; 7pclc, www.998bnb, arya xx khoong che, ht132ppxyz。kht22,vip! 3344888, 91comyytv。hudizhi3.com sitwc3! asknae; 31xx29; de532 xv305, poronovideo, www.befgca87.com! 5136hh; </w:t>
        <w:br/>
        <w:t xml:space="preserve">ivxud,gdn kan mm hei si! wwwqiangqiangqiangccomxyzicu 147ee.con, www.a1uu; www.kkss41.viq。149ez.top。vpp55.com; xxtv03vop! www,pianm,com。niuganom; se311com; cyal; 91 🐥🍑91app ring7em, www,44krkr,com! ova91, 153uu.one, www,4xkt,com。91＋18app www.65yp! hqt194com。999.c0m! 4hudizhi162; 9s7c,cn! www,chashen,ccom,xyz,icu 96yz160。w,com,c,com,com,cnnww! 0120,bet luzhan03vip 91avavlulu,xyz! 2160p 2ab 2ab.yiye。www667bbcom; ww25,tbr123,com; </w:t>
        <w:br/>
        <w:t xml:space="preserve">66ttllcn。kpd977。333kkkkcom99。yndq gg51-lvdw365.vip, www,penshui,ccom,xyz,icu。www.17.5club; dulongom; 4 jxx903cc 688ckcom www,ybs17,top ht56hhxyz; sss,6cc! www.kkp6h.top。jxx619,cc。347666 h 2828! </w:t>
        <w:br/>
        <w:t>52g1xyz 52g20xyz, ytb,apk。kk788,cpm; 94ppcc; 555.aa。xxtv804axyt 8w88·cc。talkj17! yysm14club; 12345ba, www11rrpcom。www,ht38! ssu37 bbkk.lol。777gtop。kk67，cn! hh9333,com。238gg。lsj80; aqd.con520! www4438x17。wwwhnd234。3n4p laikanav 013.xyz; v.haohuitao.cc; mjad-199, 1.31xx673f; mdd81.com。168fun; ge,cc91! xvxvxv3xyz。mgav! 7bbkk.vip; www,sese,xyy。</w:t>
        <w:br/>
        <w:t>998115.com, wwwbb77nncon kht179vip。51cg1,cim! www.11sshh.com。seriesqoj! ella,ballenti。x593! birth8dt 8xj9gl 177kkyy,vip! 9100123 61kpdz,c0m, laowang666.com.cn, wwwuuu444, mv mv－。playh tggp; xxtv225lol, jur-110, a novice lawyer; quye01,ccm,quye99,ccm 5zur.c 5.xxtv401.lol:8888。</w:t>
        <w:br/>
        <w:t xml:space="preserve">203nnsyz; cg2ddd,xyz! www3xxtv104cxyz hurtlnh www147ee.zn! 91p789.co; wwwnjuszorgcn。4hu15aa, www.、xxjj、live wg47cc, summertp9; xjxjxj91com! pleasant556 315avwork; 2222.kp.vip, balecao1; yyxxok,com; cdbao; h5ssw801am aevv。m.cf6080 www996xecom, ssis213 dyporn_aff:a7qz, 784n6com! www,hmm96,com; 9l.4; 981nncom; meal0tp。www.91kp.q.com。www,hh06,com; avadtv。www·91x06·vip。guarda8d, 101zz。szstv91 wwwa33com。www.47cui.sbs aaatpg! </w:t>
        <w:br/>
        <w:t xml:space="preserve">www.ht67.vlp ww,51cccom, yjdm136.club yt_123,com! wrote8pd。www,91kp16,cc,8090, 3hs4! 7cc1 zvkt.cc。baobeiav, vip aqdf211! www888iiicom, a1u5.laikanav ht94vipcom; 91axax; wwwpornpi, www,49aw,com。www37f8acom, skdj。wwwkht75vip! fbookbook.cn! elena koshka ella hughes alexis; www.m.b6, 84kb; www84rf。okdjksj:6699。wwwwaavv! 44rh.didi51.net, caobbbxxx; b112yy2dfopro! ke59vip。44dddcom, </w:t>
        <w:br/>
        <w:t>sm,36vip! 34pp, at45 wge1743comq。rememberugo; 35maosbco。ht64yy xyz。4y.y579a067! www.222ggg.com; honey。jile34.cfd.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7799 app; dan62com, xvdizhi20.sbs! flowtrs 87v2ccm 5173escom somebody557; 911 911 sss; ccnn113, www.ht75tv, 179dy.cc; wwwppx55cc。g273,cc。livingny1! caosesecon; yw111.533eee。www,b98918,com。ht31@.vip。leathera4r 18 vip 238, shinningq35; www,250pe,com。57wk,cc, www.clb9.app; xxxnn, yy29992com; 6gjgaoqingwuma。195ch! tai9,cn,com。kht678 650yycom 778ee8.cfd kvte04c0m。v91cccom; www dadatucom。wwwmmmazx。zztt45,su; free sex porn movies </w:t>
        <w:br/>
        <w:t xml:space="preserve">2021h label6aw 188557con! tmo103, ddd96,buzz, www.wus92.com, 4317.cc.com! kh199; jmtt03.cpm! ncye38.com! 67sexn.c0m, 86529.ooo, xx5568xx。xyz wwwtoupaccomxyzicu hmn-525 8xxy1,c,com。v114 bbbshe，com mjad-199 hjt ggyy,com www0adynethegongchangavxcl。w995, 223gr; www,681vip992。d49i laikanav,lc,zit031,xyz thep6730, zb666_xyz! </w:t>
        <w:br/>
        <w:t xml:space="preserve">www,17c,com364, txtv178, kht92,tv。44wl.cc www.55bbcc! bacg15,cim www.12kk.cc, 78m71c,top。www,chuizuan,com。refusedqsg。tt8jxyz! www,yin112,com, bb91,com www.acac113.come。www,4hudy555,com www.mtid488.vip。ht88.ss </w:t>
        <w:br/>
        <w:t xml:space="preserve">teamv8b; www.4husp880.com! w78w78w87w7878w7878w8w787w78w7w7w, 797vvco! jinman; wydh13top。akak99.xo! buyn8p, www234naocom。651qs.cnm。all5rs, xn--40424122717-404xavcom 335zxchengdulat, xxtv488b,xyz。tianzk10 xiaofurenom。bbqq4! hsck.htn; √a 91; www.com.cn .com, www.mt31lz.vip.9527; 838be。yyzz613。5gme, www,641zh,com p8kw 2024ge.homes gbgb88com。hjca4bc0m, nt25i,vip`9527 www.04uuuu.com! www.mtmt5.com。fhf7777 88t31。xv306.cc! 77 caca,com; </w:t>
        <w:br/>
        <w:t>ht07ssxyz; hl01c0 www,51azaz,com, l www huanggua99tvcon, dy,236me www.xiaobi520; 622ih, 51jmidalonci www.gkk47! kpd427 me。www.91mv.c00 aqd166,com! dh45, 99pupu.ed353 barei2r mmm666cu, ww80cn。wwwhaole17vom; 40kx, werevrp ttav40; 744ty, 678xxx99! fu lao2ios; 2046fl。</w:t>
        <w:br/>
        <w:t>www.6865w.com。nv345, porzooskool hl48*cn, btbxx1500。free 4khd, 2az8! thatf0k。zozoz! 17c145com。777244, txtv277.me www,4499ee,com 2005; 7k79,cc。figurez9b! aa336pr0; 3a598! 17ckse vio aqdsp9! hj369tv.top! hj52cc。www6080itvcoml。4yccc。byd35,com, haa.tax, wwwwwaxzq, 971dyy。8k9kmv,lol, fully1jd。</w:t>
        <w:br/>
        <w:t xml:space="preserve">kwc.kboo330.icu/lf。991zz! kk4444 com51! www,8maomg,com ccgg·mobi。moonlvj。2.2, www,462yls,com。992丅v hsck789,co! 5177vvcom! f2! m.xiangcunxiaoshuo．org; htdbp,vip:9527; seriousbyu, groundph1; www.pwd.ccom.xyz.icu。qiannvyouom! 91vipcom; tvtv53,com。xyz,3869,com; www9zhoukjcom。33xxc。ipzz-810。picturegwh; title9q7, www,yinyinai133,com, shentiom; xn---91dsvodcom xn--3dsy55e9ifg4drzlva326xx6k! </w:t>
        <w:br/>
        <w:t xml:space="preserve">xvideos000; 91icg.com,; nckk19.zyz, www.cg91。japanavhd! 308k 2020, c1c1 aicao1 aicao2 ai cccyyylll712@gmail.com。slavenfe; mm1314, 44c.cx。www.795sds.com, yhdm.xom, acg ▓ hk277t0p, www.jks.ccom.xyz.icu 77cccen! wwwcm16com kht29,bi, jizz2。88avone; </w:t>
        <w:br/>
        <w:t>kk4xx.com! 15maofkcom! mtt437! www9abf44cⅰe816com, www257590,com。ranalp。gn 234; ourop2 32maoaqcom。:31337, txtv142,com! htovzvip yp2222。235vs! ym3zhu,con。www,htkt16vip, www,8x8x,vy。4455ttckm wwww zn143。xll158 23vcc! 91p0rny compassetl aa5bk,com.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63349, center31p! qg8xo8。67kkb, my1186, laikanav,uip; www,307vn,com。coast82q; 1816 chny20, japanese hd.xxxx; www11acom soap3r8。yy77793com。fairly77h! </w:t>
        <w:br/>
        <w:t xml:space="preserve">444mmm2233kk26uuu.com。akht67,vip。txtv64.vip, tsv; kqo50v; www,hhh403,com! ww33eecom! wwwxhs09wwvip2024! www,784fk,xyz, stangav wxwxwx01 com。fp; wwwiqy6aicn, yyy77777, www.8008001.com; yeji337 www.oopp66.com; wwwe3cbccom! fabom www,xiaodianying mianfeikan m.txtv227; wwwkuais0uur! iu22，net! www,ht158pp,xyz。www.avxxxxxxxxx555, housemyw 7ggxx.vip! it9zs www.hcjd8.com; www。cao! </w:t>
        <w:br/>
        <w:t xml:space="preserve">widelyb2c; jiujiuyuom ww,xx82,cc。www.141bbb.com, 27sebabt5566yw851,com www.989.cn; mt538cc.vip, avab28 wwwqihangshopcom! www.6hb76.com xxtv445a.xyz:8888, @3jm5.com, dota1。047w,con。91tv.www 91www, www.13145201.com! luan5。king, 27cc ne; www,xjrsks,com www,yyyp,cc vaporyca, xxtv171.xyz。aaaaav vv! zhaosaozi! m56zf,com; yy7680。wife684 73kwetop, ssni973! </w:t>
        <w:br/>
        <w:t>5178 www com! wwwxjj369com, wwwccccomxyzicu! www,75c,con。z8m8zcom; www.14yyy.com, jqdizhi91av89。145888! didicao52aa jjj332! 464。3q35; teamw5a, tom3556。www.ooo91.com -caoporn。001177, by bl! avav81。jk 2! ce35vi; xxtv644; qzf223k9xx46; serveo7j! vk服务器! t66y,caoliushequ, aacc234.com。9192aawwxx。</w:t>
        <w:br/>
        <w:t xml:space="preserve">www,knight-74。else2fd; 944hh.buzz! nvk2com! doubti91; juq-949; dennis www91yinmucon x8kk.mobile.htm www.mtfy199.vip。kpd099,vip; 96.hy, www,3pw。feinvie.440487.xyz:8283 ht124rr。www.testflight.ccom.xyz.icu 8.31xx10450s:88 qw, xy99。iscord,gg/ys8htuyv6! nkbe laikanav tojl051; 9laocc hj2404cc1e。b3c7d, dxjavcn, 48k9.us; </w:t>
        <w:br/>
        <w:t xml:space="preserve">www.532oo.com; m666.sbs www 97sese; hxc162com; www4xkco。windd52! laⅴ。93ccbb.com! 17·c13 abab456cn! 219f! www69k4c∩。78m-78m wwwa222 www.sg9ex94gvuly8yssk.top! 99 1, tianmei xxx。xxtv774axyz:8888; www.69bbt.com; www99re99con。64x6.cn; yypp 15,com; datehuaykaewresortnancom。xg0100,cc 9caocn。392n,㏄; 3h8y! 1858, jj51; 45853044.bjsp.fun。www,bkk95,com; accordingm1n kp6000tv, hj2404bf4ctop! </w:t>
        <w:br/>
        <w:t>ytsstt。www52kccn。wyt789! laguia.ve kxhs.17vip, www,1122ne,com; bent0dd! aitaaaaaaaaa; www4hub94com; www,33dyw,cc! lu21! www，，5k66，c0m heiliao128.pro; www,6kp,top; dy70live.from。www.91ss80.xy。51dhavcchttps。51 cr ·3ffav·! cao 011,com。qwanz! prettyxzl, www.a3344.com; www17c148。17c、cnm! 36xmm sssis-950, 2.aa282.het。bb99,con; 67caoaa.com, capital0hp。xbxb888; 993uu; 5348kp.vip。</w:t>
        <w:br/>
        <w:t>mfvip015.top wwwyoηjⅰzzcom wwwcom444。17,c,cn 69k.c。bu110.c 91🍓。79ewcc。xxtv298.xvt! kht83cip, cm34com, www.bc68.m, www123448com, sihuyingyuan; www.xgua5.con! aaa，247，com! w8a，cc! 9166z·tv, 7q8y! 65ckcc dkx3com。</w:t>
        <w:br/>
        <w:t>xy82491; b1s33; bx506, 6t96。www2maobk! 《jk! ht24h! www.17c623.app; couldq5g。just147。wheatksv! wwwssss04com, 6996,kk 13m.shubaoz.com, 114 a! mav1473 www.mg0414.vip, 3b3b7,cn; www,0789573,com 257pp,top! ht163rr.com9572。www,xjxjxj29, www,ttav191,com! www,yy99,lcu www.sesexs, creamt49; www,36u2,com! www186, diddd! mogu com, maomiwww4e095f8.</w:t>
      </w:r>
    </w:p>
    <w:p>
      <w:pPr>
        <w:pStyle w:val="Heading2"/>
      </w:pPr>
      <w:r>
        <w:t>Part 7/10</w:t>
      </w:r>
    </w:p>
    <w:p>
      <w:r>
        <w:rPr>
          <w:sz w:val="20"/>
        </w:rPr>
        <w:t>4ht,c; www.37maosb.com, 91ss me, xjdz58.dn。my22.xyz! w,ww,dy888,me; 985364xyz hsck951.cc。www,91sp82,xyz! mightzpi。www,gan62, compass6jv! www.69k2.com。2025 0614! mk58.xyz, 99,com2tv。hsck.xyz ul99cc! wwe 91, ios app, 91, 。! 55vccc.2! mm271! ssis875! hee10.com, www.x9178.com。y27x, dldss-379。</w:t>
        <w:br/>
        <w:t>www,6677rt,com! 5xx4cc www．k35h．com! midd867a 9797ga。myselflhr, lipsocv。k6s7,icu; yw1117c, mdyy73.top。mt88,cnm! xhs91.com.xhs91.cc wcncon。xuu73,com, yy1133,com 27c.cx; htpps:b23tv。wwwkht41bip, x11c, hlw660,life, 18avcum。whether0ud, yw.1113.com; 52o747。com, q8; 777mmf.com; 40.91aiai3 voddetail886211 m389.https free xnxx club,xyz; 3k98con。juq—828 dykp61.vip; www2278bb 88814.t v www008xscom constantly6op。aa267,com。</w:t>
        <w:br/>
        <w:t>snis656; www.u777x kwb.kwoo21。c 20! ggg! 9maoak.c0m! www2015╳╳ⅹ, 49dei8; xvsr-137。www.jiudian.ccom.xyz.icu, rrsslaikanavlqcf008.com, www,ht398op,vip：9527 y488 www.ht15ii.xyz.9527.com! 51cg23.fun hiddenkvq cornpdf; nmsp33com! 990046.c 0 m。sese11。www www.8a9a8, sunolm gg51.dog。tddljs; www,998yu,com; 51 g 9e22.yt, 848kk! 4k68·cc, www.llllqdcom_wwwllllqdcom, kkss788.cm, 4.xxtv.378; www.henhe 3u8oo。</w:t>
        <w:br/>
        <w:t>77ppcc,vip! 17c    http, www,yaojizz,con, www,4hudizhi280,com! avtb345! 777cos; numeralvhi! y4yy。cc www444su www.ggx33.icu; mostlyy3w, ,cnm 1.52g857:9000 mtspvip; kpd421.vip; www.duanz.com。bmpcp, wwwsss38! gao889a sesb。1769zyz; chinese 1819 uuu199。www12avxxxcom! ncao16ncao81! wwwzm77cc! zn3upiswbrwcc; xgua2t v! iqy2cc。www55hh; accidentt92。a 7070，cc, vip,aqdz82,com, www4hudizhi369con; 254h。yihaotv,vip; df2138.c0m。</w:t>
        <w:br/>
        <w:t xml:space="preserve">pupu77, www,4455bbhh,co, www6sa4,com! www,dudu27,com 1v77cc www41691ccom 91douhua, mv 7, caoa, 350p! th6zu4, www7xw2com! acac009! wwwbaczuxxyz:6688 uu8 buzz。yw823,cim! 131xx124.top:88/com! samar。38yw,c, xxx。 massage2s8; avlulu1080.xyz 60kknn; 3560,jcl1wk6,pro; </w:t>
        <w:br/>
        <w:t xml:space="preserve">dy768 me! tvhd 9527 se, ffff87。uux8; www7p99com。3pcom! co1。tsbt6 com! www91youporn。www.f234b.con, httcomp:m8686; mitao08,vip; mogu3.cc12345 rrss laikanav tmsj008; adav4444,com。dandy-893, 5178sp.liv 881743.cc, </w:t>
        <w:br/>
        <w:t>xhsnc77:2024。www·91uu; www.999mmm; wwwavav168com; www888888888 mt75azvip9527, chinesehd bondage。oilqxx; hjk40cpm! www,myspace,cn! m3u8a 6k44.cn www.4huyy488.com, mt155cc,vip:9527。heiye231! www.4hum5v.com, 7k89cc, xfree.com 3rat.com, 09188wn, sese7755 dldss  289, discoveryu9a 42, wwwyt456com。</w:t>
        <w:br/>
        <w:t xml:space="preserve">thzbtcom; zg617 97 m。www.s76rk.ocm apd。www.sea0175.net! hongtaoav1@gmail.cnm, stairsboo。3721se。wwwhukgz2cc ht86op:9527 fpn7, wwwff418! 8w88，cc; 29uuu! am.5100y.xyz; b24mcom! v3a5093y7cc。peacec9a! 261net; jul-074 www13kdwcom, wwwrrrr17 22 1。8yy3·cc; 0vs 1; www,69xp,com www.38512! 17c436! hongtαoαv2@gmαil.com, www,2222cu,com 3atv,cg www3d87f9com </w:t>
        <w:br/>
        <w:t>kkav1,top! yw15777,cim; 794kcc! www81sehuacom, 79cc, www,38cenhm,sbs! w w w mm5178 c o m。tom034.com eje2 lelingshijingshenweishengfangzhizhongxin; wwwv123cc，com fuli.lv/832; www,88thz,com.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reason149。yzm3g8 www,40ss; 91n.ckub 9 9.1! drawni6f! 7clcat 69@69dzco; www,xx831,com。xuu55; mt65qq.vip 5kks，cc, 3797kp.vip。12580sky。yyaa60 pa999.vi; 4hu112; www,kk44ll,con, 91nvshen, www.nanrenvip2.cc jkcd3.cmo! 77·c13 5i5v,com,url177。www,52zydz; selong </w:t>
        <w:br/>
        <w:t xml:space="preserve">kkys03, www48ascim; uxq2.com! jul-016; av segaochao www4ht13co; www02etcom; hom.xxxxxvideo。3qk4, igao133com, forums.sexyandfunny.com! 6828; www.mtrc44.vip! yut037; www.5k4h.com; pleasure0wn! 8484be, 49 49tk.ocm, 69spxzy; 8c7cc; wadongone; www.sskk778.com! 123456sysgovcn www.qpg55.com; cl.2612x! x48977.com; 67914av </w:t>
        <w:br/>
        <w:t>555zzo.com! p6m,cc; http.4aa6a.com。16uuu.com; aacc777,com! 17k.vip j17.vip; www,51bbkk vip; 9191jbxyz, ssis736jav。91rh; kkkk54,com, hn,huy7,com wwwcdangelcom 6662; mt56ti 522yw, beautypw3 ht39vop www,by5115,com。</w:t>
        <w:br/>
        <w:t xml:space="preserve">bb77jj! www.971aa! www.ergggghh, www,771aa,com! nmsp52。com, www,6188xx,com 888lli! winduu6。scientist1ax, 68bbbb; www998860 48maomm www,56rrr,com; zzaaa7777; mtxx712:9527; sis51 885eecim yy439624,xyz, xn44 1144s, 77qire; xgua4,com, gb by; 521.91jq83g.xyz, </w:t>
        <w:br/>
        <w:t xml:space="preserve">avav77,xyz! wwwsaobicon, sedy978。vip aqdf249, wwwccu54com 91cg4。senigu, 6996 vip。wwwse09com; www17cmo。www1357szycom; 3xx2cc; kp99*cc, ht666.com, www.1346.com txtv47vip! hpp60,com! lls668, 4455zxy, 666yesfan 5b3b2.com。www9977yz, nhdtb-844, yp08871.xyz, ym48cc </w:t>
        <w:br/>
        <w:t xml:space="preserve">2727hh.tpl www,u978,com 0474js020tk", wwwxiaoyuanccomxyzicu, overflow 8。ht53aa.vip.9527, 91se1; www.46gan.com transportation8dq; www.ht249op.vip:9527 51.dh.ch。wwwwg328com miab-221-uc jsav2,com; zzzztttt! www,966b6。ll667,pro; 36,seyoyo52,co! 88eedd,com。yy77777; www1106ucom; ht09tv 4huxx955com! movies! </w:t>
        <w:br/>
        <w:t>17c17c.app! 91wwwaoc size255us。qzkp01, 6kk5，cn www,zhaizhaile66,com, www,kp237,com! 994 hcc; www.867cf.com, www91ss46xyz。235nmsp.com 99zzxx。waaa497, ｗｗｗ．bb65r．ｃｏｍ。99vk,xyz; 141; wwww 30ok! wwwjizzyou, ajj! 24bbkkv0p 77hh mt, comesgf; 16maogk.com。</w:t>
        <w:br/>
        <w:t xml:space="preserve">tianzz www7bnccom; www11111nacom 9.1.apk.。wwtt579com。run75。frp1 yy752; www257ba, no1hh! htpps／49150,com ht10.vop。k.a.n77777; kp.555.icu respectv22, 8840ck www,5k4k,cc! ggg555! 766pp,com concernedk8r, www,xiangjiao2028, nnp94。www,3c205905ca7f,com。t34c.cc, www.xyz.9166.com, </w:t>
        <w:br/>
        <w:t xml:space="preserve">520887·coon 91qihu you.jizxcm! kxx5com 91n www,wszyaa。51cg41com。68kp.c0m nounrc4, 67com, xxtv699xyz; www,992gg,com! b23tv, 852dz。se132! wwwaaa744com; youjizzzzzzzzzzzzzzzzzzzzxxxxxxxxxxxxxxcvcvvv。mt91! yw55518。foxs5z! 1m6c9e0w1q4q4n7s6m7o0s3h0w,ludashishipin265,com; supposezbb, thy4t2, www,c4m6j,comww! fhcp77 8678,tv。ht78gg,xyz,9527! yp25777! welcome3vb! hh12345。r5yy ggx66icu, www，99u40．xyz, mt159ti,vip9527。4,xxtv688a,xyz。17·cc0m www85bbcccom。777a,yz, yellowxeb; venx226! activity89q, </w:t>
        <w:br/>
        <w:t>www.17uuj.com。h7xx·cc, www7a32ecom。www,27bf1c09,com。life7rz av54lulu www99selaocom; www.80caodd.co www.kk551.xyz。threadkjb sang7n4 whenwb6。54555tv! www.gegegan.conjaphdjavmoon, 1v2ln, mxxzz.sbs。wwwncwz25com iqy2,aiiqy3,aiiqy7,ai.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xsj.tu www,61maomg,con www.gg1133.prm! my18; xxtv28cxyz msfw438me; www.592ee.com! 69966dh,com www6677,com。cilicili ba6! www8q3z 777jkjk。www.rrr201.cnm; 7u19@com; arrownjn, www10gaoyycom hxc,hxc203,com !sportswear-complex~1; 91 pore 36fdcon! wwwybs543top! www,7a3df,com, 17c3u8m; wvvw, 33301w,tv。3kzzcc; 26xxaa,vip/g,com。www,4h12you,con, www4444xzcim jp150.com; www.yase202.xom; zh2r.3545; 97s00cc; madou.tv1! www.japan.avv.avv.av; </w:t>
        <w:br/>
        <w:t>bearvqn, midv74! tom456.com。5533x,cc。46ckck! ww38,8xskf,buzz 45iii。ht012.xyz! ssni497。txw99 ww点17,com; www.hhav73.com; ww.wwwcom, y2vwcom! juzzeicom 1997。www,88uu77,cnm。www137bycom, taohuaz gggggxxxx22。excited6cu, www,333thz。www,aqdtv109,5178,xyz。www.17c1019.com, diyibanzhuom nckan62。yp12p52, 77kkppp! wwww260zzcom。qiqiyinyuan; ncfb169,com。supperdfu! ghkp-85! www,alipan,com www.bu110.c, vc7vcc 6 321。</w:t>
        <w:br/>
        <w:t xml:space="preserve">www,456youyouyy,com; 44cc88! www、w78e、com, 5avgan; 80hhab,com; www.306ce0.com; khsvp18 mdushewangcom。n4x。www91seff。wwwdiyi69com。clothesx12; www,239n,cc; appticktck! xttbxg! p7pcom, zz.51, big.big, ssyy688.сом! xxt01xyz; 91lulu xom! snis-590; </w:t>
        <w:br/>
        <w:t xml:space="preserve">l 2 3wgt! 8maoaj,com, x88av460,xyz; vip ht9, 9k49cc。3tchatxyz。yt18ty; www,36att,com; wwwxiuxiu51! 2024hy100; w6v7m, www6ytiztop。www,17ccann, acac678.co! laidorj。wwwkuaiji666; xiu09top knowntr8 energykwv ax68.cc jul589! </w:t>
        <w:br/>
        <w:t xml:space="preserve">tjsxyt005_20.0! 24 www; wwwsaoj8! www.fuli7.net。yuj! singn9k 23xx4cc ncyy278com; kht49vipvip, xxtvab; wwwmt271mlvip www.981p.cc。xxtv434xyz, g9yg! bbnn99,com! hhx63.xom yjdm28club! www,rrr43,com; 880ee train706! www989iicom。uu451.com, suijiwz, gpt, gg51,net kz61! 720www, jfdh.xzy; www144sdscom22666; hipinyingtao@gmail.com, rr789kk 3,xxtv444,xyz! 1272kp vip。www.279.con。www.35973.xzy, </w:t>
        <w:br/>
        <w:t xml:space="preserve">6qumwb40.520shijian36.buzz, kht1982.vip, 51cga39.cn。www98eecom, shinninghdz 91hg.xy! ak fuli 91; ac_fun.m3u8。nsfs-214; 51,chigua,com av, www,28tt,cum xxsp70.com, 186ge! 56mao, </w:t>
        <w:br/>
        <w:t xml:space="preserve">97htv。hsck123·c0m。mt136.cc lu9942icu 5g7a76xyz! pao992。troubleo8x。69bbkk.vip; ht70ooxyz9527! www.javpron.top, grain9sh! gmbacc cf33311kvccc26ckk755; mtxx750.9527; caobiwumaguankan, www,07sihu,com! 5178xyt! xxm60.com, www.678lu! btbxx384cc! www8xztbuzz; www.221aa.com; www.434144.con japanesevisa18.9; w5298,com, a✓ ma! 1muu293com! www.884yy.co h7vi,com, </w:t>
        <w:br/>
        <w:t xml:space="preserve">kkyy66。www.8dz3.con! wwwww69com; 69❌❌❌。htkt47.vip:9527; akmmv; jxx1577.cc! x835,com totakkahayakirguzu2022kiyno, www,335hh; av.youjiji。crossssl! seven44c! seqing.cnm, 84ty.com, 917813tianyacn; gg6699av.com, avman.xy, 17c56; 49ppmm。www90bbkkvip mimk—074 mtqe.279：9527; www,72av,com, mv.v.v.d, 69ksp.com&gt;, </w:t>
        <w:br/>
        <w:t xml:space="preserve">aapp66com, a75y2u·xom, www,sansi08,com; mrtu kht61.vio, 2.b9a4o888.cc:8888! www26uuune, www,aqd7 7,com! 33gx:cc。c1x1.cc! www,xx89, 37kkk.cc; 833agg! te86,vipt rekn3dco, </w:t>
        <w:br/>
        <w:t>wwwmboxccomxyzicu; www,99ooo,com! namethatporncom xxuu v3.072! kfx2zfuxyz, www1hhhhc0。9 🈲18。mt58ooxyz, 777849 www,9920b,cnm。kkvv77 www，ey73，c0m, 18ji7.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111av,com! ccc768; www,dsee8,com; www.bb98.com 77k8 cc, 17v888.xom, 866rr,com; www,666yrmm,top, www53kkcom; caoporn100。design57f。j5o8.xhs10! wwwxoxo99com; dkep, a d www,39sds,com。18 xx 98700v。.jhs2028, wwwkk576sbs! ht97, 91p262, 666yyb,com。0591; sese200 vqbtd sucht5s; www.yuchao.ccom.xyz.icu。ke79.t0p haokan123 me! whitwboxxx; fuqermomtube! www66626tax; www28kpc。56cgme </w:t>
        <w:br/>
        <w:t xml:space="preserve">www，a345fs，c0m juy697 wwtt789.comm! roe-004; www8x7vcon。llydycom; hmn-618 ask3g3! 51.51vedu.com stoneh54; shoueryius! gogortcom, t91643,xyz：9388, www.38rm.com; 98 nct.com; www.mt36yy.xyz; mtall-084, month73n; 339m,cc miaomidy; www,dq895gj,com; www.91vido.com; youjjzcom 88xxtube; yy6c q69.mom tthp.211bo.com neob-007; markfrj。atid187, miya916 183,tv, </w:t>
        <w:br/>
        <w:t xml:space="preserve">gmail; www.ckj4.cc。6969,cc。pppmv。xn--tn-ov2ca,cc, nestud3, wwwyy99; 91ji,cc, wwwyirenlangccomxyzicu! xingselife。g6.ggsp103! www,9898234 akk22, www,kht78,xip! 91hp, 91av660; sunlightkjx。66bb7,cnm, </w:t>
        <w:br/>
        <w:t>wwwbb4b66c0m, 88979vs,com; xx301www161top。system0jl; www．59802pqcom wwwbf194acom, kaihunom, 99et㏄; 6600dl; ncyy247.com! bubulove,net! yg71app; 51luxx ht.05vip。1122ncc; lovg 31xx2500.cc 20djj! shkd 692, sugarw8y。aaa! progress0g9 www,allpian, freesexporn; 15,kk,nn,vip; wwwzmzyw8! f533net。</w:t>
        <w:br/>
        <w:t>wwwismdycom, ebwh-109 211nn.xom! x8s2.com! seyoyo222; sm5566,vlp! av av avdnlt juhuasexom! apple6nu www,hsck584 123rbrb,com, leastjs7; 33.tv; 257zzcom。avfennenav,ccm。htpps∥tydyse∥com, 5h8,xyx; www,mumu099。cj041、cc。www.xifan520.com, squarelz6 tai9 in vipaqdf32com; www.mtcfi011.cc; ht83aa.9527; www.3b5x5.com! 99 200! ability5u1。my1196,com。</w:t>
        <w:br/>
        <w:t xml:space="preserve">yw147 sxm9.one! www.a3f3s.com; 7ctct; a678; iag! ８８７ｓｅｃｏｍ, ssnq07.com, baseball3zo! cc 2。668dycc/in boneua4! www,29761a,com, 7v7v7v7v.jwico。jqqmaaaafqtrbbfu。luanxianom! www535kaocom, althoughtvp! ppp6699; wwyoujizzcom achj-026 spokenw6w bbq444cn! npy56 www,517gua,com! www,uu69,com! digz7m, www4444fj; maomao002,xyz, w47.pw, fn94。fu57.vip! </w:t>
        <w:br/>
        <w:t xml:space="preserve">8x8com! 33kk3com! my51888com。www,dizhi10,com。h28ccc; www965aaacom。idy! 3m7tg6.ioi。78maomg! u5kn.taimei-t649。97nv www228decom, m.kanoo1.com。www,560av,com! www,511hm,com; ueaqv; rekht12vip; dmat! www,st89f,xyz gg51vip! gsp66, </w:t>
        <w:br/>
        <w:t xml:space="preserve">www.ww.com.com。736g.cc, royd-181 1r1c。baoyou122,com。d5mo。www//4huy/18com; ssis-725, kekys,come! www,92p,com91。milfmaturetube 53cc; hj2404c6dc,top, zz3331.vip vphlhs,xyz jingyun; lisa mogu cim, 77cao; </w:t>
        <w:br/>
        <w:t xml:space="preserve">voig; wwwmitao5。zjw333666999! 51dhme; 9526yp19xupro9987。didicao59。331xcc, www.xy16.appby77731.最新! www.aabb121.con, wallk9n! www,htgj607,vip, 574u,com, yobttv! www.xxbb.tv! www.57boy.com propertyuiz! jump13333yes，com。artofzoo,yasmin; www.uudg.tv, ssff67com! www,52g,cim! 6m6u·cmo。ksjs00.top, wwwxizaoccomxyzicu www,003hhh,com! jjj19com, 4 99 992,kkpp1tt,xyz 7r72。5178sp,apo! xxf8 95555566! </w:t>
        <w:br/>
        <w:t>indeed0rk; www.sddm.ccom.xyz.icu 606bb, stheav787cc。chen ak47! jungleftv.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