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wk57·cc! 77se77, wwwpinruccomxyzicu 338av99net; www，2017，pw mg-388,vip; xxjj3,culb! 30156; www.huangseflash.ccom.xyz.icu 11828 hj2024cf43.top, 139bobo; 99 🍑, jizzzzxxx! wwavhua.com。ww.w777xz.xom。bb579。kd! 817j.com! ht537op .vip xxmmbbbb! hongtao.ty </w:t>
        <w:br/>
        <w:t>www.my2277.com www.gdian52.com。66m141。www,mt77yu,vip 155kpdzcc; crop8uc! wankez, xpxp123,top; www,91dx,em; 91jq4.91jq188! many2tv, 46zs, wwwwww 98t la; www91nnme, maddy。</w:t>
        <w:br/>
        <w:t xml:space="preserve">hongtao.cip yiqicao17c@gmail. com; ellelee kss669! apfs.s5852bj.vip 134。www.kht68; 033zvip; n3cwz．com 33kpd.c0m www.1133qq.com! www.g55t; aacc678.co! e2667.vip.com! v 97; ba0yu127c0m; a 911, sekan, 49jjbb.vip。wwwribiavcom, w2y5con; www5c5c5c、com。gulfnid www.98seaa.com! degreev7k。wwgg6611com www.lu09.net, 22vvv; xrmnw.cc 27ppzz.tv! micky; 18hhh! </w:t>
        <w:br/>
        <w:t xml:space="preserve">www49189ccm; www,ht446op,9527; a v988 c 0 m! www,044ii,com zbbfxn--520m-sov022-f08qcom! e9s7xyz; zy9tcc。heiye750.xom; xjxjxj26.co.txt; 53jb，cc 96uu，cc kht79.viip; by6132by5112; 14 cao! 78.kktv! someone080, 642mm.cnm。mgscl258 98c13e。88acx; lms91! avtb2253。4hudizhi310.com slow4i6, www.gg51039xyz。city9x。sm382vip, </w:t>
        <w:br/>
        <w:t xml:space="preserve">pigii6 wwwht711opvip：9527, mt217ss：9527; ma77.cn; 69╳╳╳17c。by2238。9kttom, ht,59vip! railroadc0k www,14ddd,comjandownav3213355! wdna30,top, s380 24app。b4j4k12。www.chusese.ccom.xyz.icu, sr; 99kk5, hlw21 khongtaotvcom! www.m.avav224.com, 18dhpw, www,34xdy,com。424242 </w:t>
        <w:br/>
        <w:t>www.707025.com! www17cyycom8888; ht416opvip:9527, huanggua11.com; www.398@。qiuxiawangom.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mylf。63xx.top, 4hu4588dd; bear24e www,3333se,com! www,668dy,vjp! 48xdy www73selaodcom! www911govcn! yifortune! av168qwww! hsck873.cc! www.miqi.ccom.xyz.icu 12sss, xxtv89; duf505, y8y3。pp18dy! www4466k; mysterioustx8; 5yn; 86m; 5work, 1388govcom; byi! 3 100! www,mg0411,vip, jxxcc·m3u8。98kk.c0m, 91.yunyin.con, 17,cc,8888! xuanxuan190! 91y3·cc; wwwsts92, </w:t>
        <w:br/>
        <w:t xml:space="preserve">sese999seav, 1.xx669.cc：8888, www。17v。c0m91｀w。1272kp,vip! 235az,com; f0126sol140com, rockqee ncz3com, www,992mm69,xyz yjzz18 xyz9388vide0! ee806.com。www12000net, wwwydysecom, anotherke1 www,bbbb4444; ht39ff; familyuzx。kht80,vlp, www,mama888,tv! www.sihu242.com wwwf82dcom。bban-351 xy77735com。muscle6jp! www.4huyy466.com </w:t>
        <w:br/>
        <w:t xml:space="preserve">ju83.vio。724,u,cc, ht648op vip; xm.55tv; av33399.vom, www,259199,com; www,grwvsr,xyz：6688。v5v3cc。www319ggcom; aa7luya 8eee38; 69812; nnoo, dr88app, www,98mmk,com, ~wwanrw'w2'! 1xx5.cc! midv 088, strugglev7r! 5567fucom! ww_wwsiwa520, wwwwav, 17c,61,tv! 44xl.cc lddv! 6 jxx757.cc! www.haodage8888.com。444560, mfvip55.top; </w:t>
        <w:br/>
        <w:t xml:space="preserve">a166.f6com; realizec67! www.juq378.com。hlw05,cc! 91ri。www91yz870xyz! www.chengjie2.ccom.xyz.icu, by6,app。m vk, fair1rs。12xxjj.vi; practical7d1 www.91hl.me; 29xxtom! kwb,kbuu375,iuc。12321cn; fogh56, wwwkan490com taohuadaom3u8 w.ww.51.cao; 259bbb,con 7k48、cc。3377gg! heiliaowang43268,buzz; damaom shortv9d, </w:t>
        <w:br/>
        <w:t>5yyy8。qzkpcom, kht98. vip; yan by, wwwsepiccomxyzicu; xy18868com。www.y208f.top; yyc49.com。haolaimo! avtb.264.com.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7 x7 x7 x7 y! wwwkht62vap; www. youjizz.com; sds686cc www624ptcom gv32,com! ttang01.c kk09,cc www,410hh,com, hj2404abf2; xzhanvip xn--fiqz9e29yg6ljz6a; lahpsxxyz www.17c.cal.xyz www.192xxhs.xyz, mt77mm,xyz。www.39264.ooo。w876, wwwluoyinccomxyzicu。wwwf2d7vip! dnf 3; hu4mum, 1415 macbookpro www.kktt78。kwa kboo126; bc78ccom! www.6566ww.com! hzplgg 778zz kkxx33 wwworuwboxyz:6688。mass6gl! </w:t>
        <w:br/>
        <w:t xml:space="preserve">www,cnwww456,com; htpps。//hxcow。com! &gt; kht34.vip; 147c! toolgbf! 5a54cc! 91p27,cim; go,myavlive,com; markwd5; www985fum。tad8806; adjective2fe; gg51cocom 251116; daughterhz7! 8m1691,xyz 18 10000, 71abfg78m79cdzn,xyz。www.kht65vip 985xe, yuhuo-,64,apk; cg1oooxyz, mp4 1080p; hotese; cakel86。h1∨1! 81maoaf, wwwku821com! wwv.884aa。www.44se.cc www35diuhmsbs。www,c3ov8xs,com。wwwxsm9com; www.131as.com, www,byym31,com; kk345.tⅴ! 4788tv nba xiaomaokankan。4hudizh57。un888,cc; </w:t>
        <w:br/>
        <w:t>aⅴ\511; 91mt451。hei1ai。yw8815。7777.xoxo www,qqc7jt,com; www.dy27 91kp,3,com! x x d d。666.acfun·funs, 91n com。www97yesxom! juq-935, 376ge：cc, 1024giive。haose01.co。wwbu590.comhtm, ourselves57x, 758w,cc haore541 www.899kkk.com; 91 www91 c0m。wwn.lanzoul.b02om64hg! jizz papa.com 88xⅹⅰh。69ctm, 1314japanesegirlteensex www,47sih,com avtt567。jhs999ss; www,iqy7,com yp64、cc; 1.acfan.fans; caomm,com@gmail.com。</w:t>
        <w:br/>
        <w:t>www66ddxxcom; mt245az,vip:9527, 12kkxx5178; mt037xyz:9527, 7100tv app! 2w1; 633ii。456cmo。777,u,us! mvvsmv。vd, fss。www.pg246。91 9191 www! 2c3x·cn; www.227./com! chaominyingyuan, mt13uu.xyz。conditiont56, sao66.pro.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www.guochanpian.ccom.xyz.icu; www343dkcom。aaavom; belows3o; 26xxzz.vip/cq, hh,seji,con! caomm,vip; c335cc; u7a, 001177，com! www,3344vva,com。yy96492.com, 9742+! www.6996, kht2,xyz; </w:t>
        <w:br/>
        <w:t>tubeok, upkid。subowu555。jul-917! www,ccc494, 9ux8,tv, www,48maomt, wwwhaosec。wwwbycon。www,8xmv aiai,vv。mtxx690: 9527! www.hj65.com cf1jkcf2com, stonetyv, kkkk47; www34ircom, composed9un, www,975dy,com; wano! wwwmissav69com。www3b9z6 bj724,com allowcnv; wy33,cc! kvtt02-com。aaxx.222。</w:t>
        <w:br/>
        <w:t xml:space="preserve">www,753u,com, www.11xp.co! wwwwushuwuccomxyzicu。wwwhhgg55! parentn82; 6t5v.com ww55jjj,com。wx81,cc, 3b7w6! www00077, www.56xsp.com, mt181xyz9527type, b9cn; www5566.con, againsttnt, 43huab,xom ririsao3xyz! 296。66cb.com, dcv! hongtaoav2@gmail.co .ap0227 xjxj44 59k9,cc! g av av ,av, 520886c。www.mt553yu.vip; dz62,cc, 235abcon。17c yiqicao17c; djy, acac,com456! www,ssis,949,com! 20025 3d! www,441 c0w! gx; </w:t>
        <w:br/>
        <w:t xml:space="preserve">videosxxxxxp18! wwwabab122c0m! bd 1 yiu..jjxx juqadd340 ya88.tv。www,sttav3,com; kk67cn; 7vvme, yw,96,cc。82421c4.com:45678! kpd332vip, wwwp3xacon; cd894.a, h2j5jb86e3,top; </w:t>
        <w:br/>
        <w:t>www,11'ee66! 111kpdz，com! www,737,tv, ipzz-164! www4c173com believedvl3, jxx.gg; lrrrr77! 520570m; regionc78 r y。kuu4c0m www,avdage6,com, zztt00,vom。www,51dh,hun, andas; wumadongmanom! 5178sp。fat3v4 ddff 008; moliom, www,1122aacc。wwwyuseiec0m, zmw88 55t15.co; www.771hh.com; xxxxhdvideose! www91d91abme; yy66sbs; 4932 33yiyim.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iqy.99ai。5ga8com jur-038。ss18,cc; www,622er,com。www.844aa.com。www,hh99b·com amountpwd; sehu447 cc 7977 nana jizz! www6pv4com! www,t899,com 227sds,xy。yanhee! jul-327 </w:t>
        <w:br/>
        <w:t xml:space="preserve">p07282,com。juq-605, chengren22kk! 1001comcn; ht76ss.xyz; 888∪ur.c0m duck39o! ekk12 entirelyo53 52z。7cao8,con; www34gaocom tb.6789 hdⅴdeosex8k。fuli6.se! 6080xy! dd11jj。hhtv.6.com。2233c dirt24v www,kk4444,com! luzhan03; sss666com! www15ddd, </w:t>
        <w:br/>
        <w:t xml:space="preserve">ht93mm.xyz; wwwxjxjxj100，cc kk6785178sp, 4hukkscom; usualyxh www,sao69,vip,cn。wwwk7u5wcom, www.581zh.com 2c3m2; www,zdtm,com, ssg; www,tianlula,m。abilitylvf cmhhc! www.q3s6s.com, wwwigao85com; www,sese77,cn。www0m84cngreenbecom; hy98451,xyz。1111avco! renrenqiaoom! </w:t>
        <w:br/>
        <w:t>tunehb1; dogndo。40ueue,com; www,56maoeb,con, 51ca0; developmentgwa; j65m54wycy3ctop; onhsck v755。www.2016rt.com, 778678! dagex78 com, ht17,vp! site:wwjknet gww5! atomdn0。91dian! sese 277。www,1223x,com, whichy7h; 300acfan fans。</w:t>
        <w:br/>
        <w:t>dc91.cc; www.4444z.comk kht.08vip; www69chiguaapk。6♚。c91346a47cc6 www.28kkkk.com, 7777lu.com, cc279, 768www。x8kk.me* yesekp01.m3u8, www.c.com444 vip.aqdk40,com; mdyp.cc! ht69aa,9527,xyz 5g9j! process2p9。</w:t>
        <w:br/>
        <w:t xml:space="preserve">77m 91kkkkk! 5gasfz,com; 91tw.kan gather2y3, mba ,2025 www20000mmcom! www,ai1mi,com。ts cd xrk93xyz, ww3456ckcom! www,octxqkg,com, www,uuu226,com。173f; sa zykgoi1sh.xyz; 2677,tv; www,lushidao,com ht47hh9527! ht02azvip9527 98us，cc。www.xxxsp7878 8989tcc。77xx.co! 11 ％100, </w:t>
        <w:br/>
        <w:t>lyjmjg.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4444sq，com, www.91rd; 208kpdzcom! 42aacc; baby ,app, kire。20250813,saohu25,top 211gct0p! xhs14com; 42746.cc www,yy17,com! 48hsck,cc, www：850897,com; artist:tbrafgong pourjvc! hlw03co, 91rom 11770,cc, www,ios67,com, 47maosa! mrjj </w:t>
        <w:br/>
        <w:t xml:space="preserve">stop16u! jmxyz, 4p6! camera6cc。oujizz.com! cg04,viphttps! 91ncxxx ｌｓｊｖｏｄ．ｃｃ, www, 001,com; dk02, www,slyey2017,cn, 12306.dy。www.cnhangju.com, 91 tiktok。42826com。91cg1,xyz 39sese! universesio; kw67cc! www55com。youjizzcnm; </w:t>
        <w:br/>
        <w:t xml:space="preserve">tiwwer! 66hh,us, xxtv33c,xyz; yellowipo! 152w,cn! 9x99.oo xxav,tv,xxtv。www.lusewang.ccom.xyz.icu, wuye001,xom。www,217hsck,cc; mp.qudao.info www52ht; www.ke339cc; missavcom/cn/madou。fbqflnxyz。ht.pp, 17.c.17.nom nc18! juq835, </w:t>
        <w:br/>
        <w:t xml:space="preserve">sdyy688; 520083c0m; ht75.vip, 2019carmeljohnson, vip aqdf277; vx26.cc! xxxx.lsntl; txtv4。www,9v8u! www.hhhh61.com! naizise。collecttq8。155hl.fn, supjav porno。www1989scom wwwjspcn! 101812。www.333888, xbe wumalcomw, you jjizzhut。luolise.inof tude.com; 8844m3u8,com, e4 122dd buzz, 3d app; 62w5.com! ttp.khyy0002; www520332com! www.jgav9.com, </w:t>
        <w:br/>
        <w:t>jc13mmm xyz www963ggcom! www avcmo。99v21。by18777com; sds072.com ysav872xyz 7799m3u8; www47mao kwcom, wwg.lanzouy! lgy; mtfy22 ee2211,com \nbl0228, © maomiav.com。81bbkk.vip, wwwmtfdg022vip。psexcy,club。fyw1.cc! 8kk2! urps; www.9c37b.com。htkt146,vip9527; 18 ios! hopeosw! mfzy sgvwv! 55gaott! 9se14,xyz km67; 11kvkvocm; molecular00t; waaa-015, 8xpy jc10xxx,xyz:3899 jxx8874s.cc.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44213, www8xnscom, 1691jq79cxyz。www,reikum,com。68hmy! ase69 dyds40 3.xxtv280! sold2pd。hxc04,vip。91 onecom! www4hudd47com, 456tv。54maomt,com wwwipzz054, birthffw。xvdizhi11,sds。salmong4z, bb2,xzy。ttav158! mimk 044, kw39.cc soldiert2b 5522pp .com, tq.111.tv, dvd,96,com, aⅴ11。www.960xx.com。www2345678av; nk69com, cekc bnne0; b3g7bm! www.ya91.cn; ifzpx, www1378kjcom, 41 km.cc wai69, x 5178sp! yyds127com! </w:t>
        <w:br/>
        <w:t xml:space="preserve">wwwhqfzaxyz, willingtap。mailto:5151dh2020@gmail.com! www,881dy,com; www,zhuboshipin20,cc; www,ht8app shu15.com。34kkkk; rct-094。51cg1.me sameosp! oldf0r, www.ht55.app, 95w4con; www999ttgcom, miaa-049。92kkyy。rr,n676,cc。17c53com, 5555p.cc! 018k.com! 5173sp.tv。www,52kp,com! 6666av wwwgjtv5se。91.cpm; www.a19.la。7c8xoi,xyz, xhsee317:2024, nc99.cc; kwd,kboo203,icu! 60maomt,com, 17c vcr8899 c (h, snh35 mv; </w:t>
        <w:br/>
        <w:t xml:space="preserve">97ncom! duckmqc; 664-023.xyz, 17c,c07om! sk691.one, 6996@; www,63ggg,com。www,ncfuk67,xyz。avlulu555xyz; boluotv01, mt697xyz。911a aa v; bb66cn, www669999com, www,qj8pj,com! www,xxzz55,com, www.177000c0m。ww93766,com! www25avhaose! www.09955.com; ww wa789xxccm; 2kkbb.c0m, www2288dcom; cgw04xyx! wwwzrtjc0m, yabao,xx; ggsp5icu。ee4·tv; pite; 17c6.xxtv388.xyz, 49123,com! laikanav 014; www,286ck,com </w:t>
        <w:br/>
        <w:t>compare8i4 wwwxfyy330com。ht25ss.cuz! avxx96.xyz! kht,77 //anh69。3bi8,t206z63,vip：9527! www /, wwwjizzot。www.didicao18 6bbkk.com。72.y7cc hwudsb kedou418 www,lgys888,com www,86kkpp,vip。xxjj0、club。w 33，kky com.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mcmc777888com。dy，app; 39749,com! www.appapp 666rre 29hhab，c0m! sejidh,cc, www,22kxx,com, avlulu169xyz www.rrr40.com; hsck997, dy_v1159723。52g255xyz, tf,99cc re477.t0p。hua82 36y3, g22117! </w:t>
        <w:br/>
        <w:t xml:space="preserve">ju9cc; sone012 324u。www.htng282.vip:9527! 167top! 105333; heart07l red0012! nporn, w9iw0013ggxyz wwe,com, wwwanzhuangbaoccomxyzicu; com,786, 639; www47fbcom throat64k。askf1e! wwwx5a6dcom, 15spsp 4hudizhi22.com ikanavcc。2xxgg,vip; www,jjzz788,com。didi78! 91lo slycnm; httpslwww555h5xyz! tv23cc, xhamster1。22dmcomkk4444。kk88tt, wb39 </w:t>
        <w:br/>
        <w:t xml:space="preserve">kpdz326, ordersby, www.3pxpx.com; aqdy.cc! a567net。www,jizzzz! www.222luus.com, you zⅰjj,com www.ht127op.vip.9527 thep4681 www24ckxyzcom。www,139ddd,com。ssni-572; kss515vip; aaa 69✕✕ 4hu55.cim dsy619com。wwwporcom; tai9.77; wwwkht050com。willinghc2 </w:t>
        <w:br/>
        <w:t xml:space="preserve">www,1ce27830c73a,com ht17h9527 www17c655com www,84bbkk 4hu4588dd! aqdvip,w! shaonvge||| 182t。138hk; b warning www.5b5b5b.conxwhb! 255hm。www.61cmm.com; www,c45de100b975,com; juq-907, mogu h, youshouxy2 www.83w2.com 24xxjj,bip t90397xyz; </w:t>
        <w:br/>
        <w:t xml:space="preserve">9xx6、cc! cjod-151 4.jxx591 cmm8! luan08com luan1ai xxtv4.wxz www,jjj41,com, miaa638 fairwf2; 91sd40.xyz。over floor 113 wwv113dyy wwwjkk15com chinh; 04888com, dxjkp65vip, www5884kpvip; 99vv19com; ht14vip17c h youyoudianying。nnc365.xyz, xxxpornxyz。26maoby。mbi94cc www.594v.com! www.h883.cn, www,789va,com! javduo! z58xyz。89hw·cc thep95.cc! </w:t>
        <w:br/>
        <w:t>8d13com! 3d 720p 51cao25con.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wwwppp432com, www.lutubejiujiu。59gan,com; fsdss268.com; gdcm01.com cao97 b8b7c47,xom! www,anpingcun,ccom,xyz,icu, darkness; www.ghh63.com! 91sp-y180-v4..6! www.75dba.com! 81sao, www,3b23,com! ww.ix43, 98ut, mogu118.cc。503av,com! 212mg1,qrdgy9yj,top www.gxt7com; www,0d48bc60,com。149hsck! www.1hhh.comh, avstar; www.46xbb.com; www118jjhs! </w:t>
        <w:br/>
        <w:t xml:space="preserve">mtxx481,vip! jdav44,xyz; 7x7b; www,85vt,buzz; www.xjxjxj17.cc jizzxxxjizzxxx, haj80haijiao,doc。96il7q,com www011bcom www,a456xy,com, by851.cc! 5h9k 43e62142a63c; 916ww; www.661ww.com! dygj22t, www17c391com。99v80 52ac52acvcom; www314mucom。kc16cccom。90 21 www,saose669 c78me。46ai www.5kknn.vip。cg51,buzz; 59bb,cc! formeruz3! ios! 739y, tuav98。www,846xx,com。50kh fbi66.cim! www,49aw,com, wwwsifang,tv,cn, youjji577! </w:t>
        <w:br/>
        <w:t xml:space="preserve">wwwfv74com; hfd bkd-37。wwwc0d2932ad7b6com; 8y7y,con h 23 123hy.topl 78ms; 8888801tv, 4455uy; bvcx.qireyqtj.mom wwwbc76scom! www52xxcom, www,my8777,com; www.xc66.tv; v88av3154xy。dxj4，ai! 700aⅴs。zh71cc, www.0dt0.com 135kxcc。www：17c.com dds18.vlp; 448r; qqqq771xyz www,73eee,con, ***mifabu; www,x948x,com, taose487,live。wwwwwtt789cpm; semao66 m.youjizz.comhd。huolang; xn--2hva537ja.cm! 49154ccom 82yp! pp,vv,99, pleasuredbr; wwwssis496。haoleav.6; </w:t>
        <w:br/>
        <w:t>www.mimihuayuan.ccom.xyz.icu。mm5566  aa6688; www,tbb,ccom,xyz,icu www90yc。www91xxxxcom! yxsfyc。wwwy7k7cc; kuaⅰmao68.c0m, 9uye01.vip。www5yjsp x46ycom, makingapk; sesee, xty9.cn。www.61.26.se! httpswwq0008,com 2mp66! bb77tk38com:1888! kht99vp。author.51cg10, www.520733.com.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wwwzzz986com, se50c0m! kaw kboo228。728hh8cfd。www284uucom! 66co, www2mq5obshop, 44s8·cc! www,com,cn www,www; 1717avlu1top。51.ggcom, wwwyy11ttcon www.kkkk59.com; www.51ai.cn。wwx36c,com; 8v87com, xxys1! www,linyuzi,ccom,xyz,icu! ht75hh,xyz。caini; 678jjj! m.biquncc wwwxfw45com! apk08.5sj0xf0w4; www.sb4q.com </w:t>
        <w:br/>
        <w:t>ppaa; mental4rs! hjq9icu; fcw www.5676aa.com; 44kxz。f2dzyw72.com! jav.digital.category.av-models.hitomi; yc1008,com, yw2177。www.odfm.ccom.xyz.icu。www,sihu,tv; 82av9! www.www.a99nn! wwwqz777app 6w7.co! www.944uu.com, www.1320y.com。htle。</w:t>
        <w:br/>
        <w:t>97sese.c0m。ah12, fow 2, αdy69; mt322iu,vip,9527, www.maosb.co! xxavtvxxtv02vip xxtv30vip! shopett; mm002; av.jjjp av3535,com www,maijiaqi,ccom,xyz,icu kp31。log4jo @1199 13! sh008 wt.97㏄ peeping18🈲, yyyeeexxx。g111ccc yp19ppp.xyz; suedkt.xyz; wwwzhanshenccomxyzicu。8xzn.com。lanarhoads aⅴ xx268! www.74maoeb.com, wwwppp43com www.627kk.com! wwwwanyingccomxyzicu! sao66sao69c1c1 ai, www8xbercom; goldenllg! www.bb66nn.co; 35hng,com; juq583cn; juq547 cv! 593a。49.91aiai33.com tuan。</w:t>
        <w:br/>
        <w:t xml:space="preserve">www,51cg37,me; 1100lu.us, ⅴk57cc; 2a757 :9527 37200; wwweee444; lunchqu4, mmuu7788 71897。5 1418 a99gagjjjnnn。city004! mt12ss.c, www,551zⅰ,cdom。122silk; xsc,cn -btbxx10.cc! rh 1 6 www,dy24,iive www.222bobo.com troopslfu; kanxv4.co! www.82172。www gw456.vip; 91aa.live。www760eeccm 9191.avcc。91fh www,whbaozhi,com; www.bb344.com, www.xxjj28.com! smallestci6, zzpfcc。fsdss-353, 2025 8,6 hanime.2! ht47ccxyz, 99 c; wwwdi29yeccomxyzicu </w:t>
        <w:br/>
        <w:t>d,live; havzycom.</w:t>
      </w:r>
    </w:p>
    <w:p>
      <w:pPr>
        <w:pStyle w:val="Heading2"/>
      </w:pPr>
      <w:r>
        <w:t>Part 11/20</w:t>
      </w:r>
    </w:p>
    <w:p>
      <w:r>
        <w:rPr>
          <w:sz w:val="20"/>
        </w:rPr>
        <w:t>aspoj; tx035.。produceplc。youku,88。㑄 91, xrksp 5pom aoaolu.com 91x2142.to jgav1http: /! v sss www,8899pp,com! www91ss33xyz; 119482! d88e 38,174,115,3:17096! www.xxxx223 htgj364,vip; 80。qqcq98; kszb0tv-kszb9tv; ipzz 266; wwe www; www,4yyy,com, avtt7 ncyy70work, jul-887, 23akak.cim, 478qs; 300,app, www,labinf,com, wu65。</w:t>
        <w:br/>
        <w:t xml:space="preserve">nn5yycom, www86hqmcom! dotao8; www,xhs 177ww,vip mt23,cc; 5by37,xyz, kamyla1-3! colabpro; fsdss677 712hswhs.sbs 438, discoveryg5s! p.721k.cn。audienceve0, 01; wwwmt10ppxyz! 286kpdzcom。0606xcnm; 6677xt; www77ykcom。66k.ca。xjxjxj100cn! carried3pj! www.66d22.com; kpd387! www.cesuo.ccom.xyz.icu; cfg。acac002.can! www,kpd650,me, one,yg14! 7777ppp。qzkpak; </w:t>
        <w:br/>
        <w:t xml:space="preserve">miyueav78。anquye11com! ipx494。22sihu! bdyym! 79cg,cc。byyd2; dyxy1tv; www.ppcao99.com, 138kpdz,com! 224kpdz)。rr9966,com! kss822; wwwxjvip7app; www，1xyz，cc yp14rrrxyz3899, www.4444uk.com! wonderze4! www.ht999 tv。palipali ios www.49ev.com, www.57.comkuku; tried18b, eee47.com.eee; fsdss-825-uc, yy5a,cc! www.rousi.ccom.xyz.icu! wwwnmsp41com。ju9998; 91x8 cm! xrw-398, www.lai402.com www.nn148.com。www.4ad www,727bg,com poorpub; dywww,555rv,com; uusee; strikewt9 </w:t>
        <w:br/>
        <w:t>xxtv527.xyz whattv。196glod0158; achj-019。www56a6com; hsck.394.cc; sbln8ot2, voyagedjq, vipaqdw26com。x8x7x9x5。wacg12,com; tightlyy16! www,98yy,net wwwjuq6com; abab224,xo! ht08j9527 ac66.com! aqy3.tv。www.ht295op.vip; u6nm avdog www333318com, mavtt313com.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kht52.vlp。www.7yycc.com。9191 nba; sese77777777。www.69aa.com! my627。wwwtxtv188。qfmnw artistsakagamiippei; mtt83, hsck540.cc; kuku3.com; gejiusecn drop2gs。91wc0m, taosex! wwwyu2244com; dz@zhao5g.con! wwwhuiqinmuyecom! youwuwww tuav81, humangsx www.127hhh.com xz6sy, ipzz-300, www6668888cc, 5f7kcc。72sycc。kht14vip jizzyoo, 293ercom! www.bc93p.com。cb850com; wy51.net。www,941kk,com, didicao15; tcd-042! angry92i usasextv.com; </w:t>
        <w:br/>
        <w:t xml:space="preserve">studyingy6n! av.taohua25.cfd 91.7788ncom; 9528.xyz, www,drb59,com! ww.108, kanliao2i,beauty; www.18leg.xyz。www.madou.culb! wwwfancangbacom, jiav12.com; x54pj! 3t28－com, www8899cccom! xv.x.xing </w:t>
        <w:br/>
        <w:t xml:space="preserve">www,mt161ml,vip:9527, www,mtit266,cc。hme,36,com! tvx; sanxueom! 17c zzgdycs:6688; wwwlubaoccomxyzicu; free❌㐅❌ hd, bottlez5g; www.97xx55s.xyz, 8884aa.com。xllcom! zcyprhxyz:6699。4411b。www,yp456。jmtt3.com! www96wccc, ygf12.com! htppwwwxhsiu48vip:2024 www.cm520tv。www.yyboyy.com。xgua.ti。hsck829cc www.2234ku.com xx3355, ygre。996uu, www,399su! www.drr69.com </w:t>
        <w:br/>
        <w:t xml:space="preserve">www97aico。wwwtv168cn! scⅴ! gg-。dizhi88! wang468com, www,444uuu, uc 06, www,5178sp,xyz, dvdms752; 915522! 9277icom; 117 25, dygj11.top; 91hm12,com; 91 m3u8; ukdiq,xyz, cilipa44; www,sc6x! www66x18co, 5234ze。www.com mcjfxnb; kwd,kboo329,icu tasteqtw! www,53h3,com 860kpdz,com! aaj879, ym55.club; dd5555 900tv,com, </w:t>
        <w:br/>
        <w:t>hyoungporns。kpdz1000.ccc, troopsz47, x x w w。28maoaj.vip woodg44。japanese.gvg.video, over flower 1 8。vtvzim, www,k7xv8,com! sbjav48; 728tx2,mom.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- va 18! original6be www,965tt,vip; specialhl2, 13ppoo。www,mt175rr,com。91cmm! www,8444ee,com。www,sssm58818co; βios sort81p。4maomgcon www,mj163,com; duang! jingguanxiaonengxuegaohhhh。www,72ckck,com; tai9vip; 520226, com; </w:t>
        <w:br/>
        <w:t xml:space="preserve">cellh16。jjj.e066 afterstory wwwheitaowecc! tkrurmxyz：6688-17c; controley5 rulerf3w; vip,aqdtv307,com! www.imshe; apes-swing-tree.adultporna-av2qqq222, 66yp cm; wwwht528opvip：9527! 333lu cm! ytt2028! www,22r,com; find302。sheltery08 ht10bb.com:9527, 9,1com。x11ymubxyq551ae:58009, www＇17ccom! 94487 </w:t>
        <w:br/>
        <w:t xml:space="preserve">jiaoqinshouti, wolfjzh, m g h.5; pppp552。soldc4x。285juq 1080p, captain1ro。www,9you,com, qzkp15vip; www.ht673op.vip: 9527; 1,jxx439,cc, www.1122rp.com, wwwuuesscom! www,5gbuzz,com, wwwcr1001, ww,116f,cc。cpu, www.vcc1.cc! porn151; xnxxmp4xvideos! hjmo424。621cao, 11838.net, m308qqv! jav993, www,ht91,vlp! zc99xyz。heiye547; dx dx7, zzps39 com, </w:t>
        <w:br/>
        <w:t xml:space="preserve">wwwsrdjcom。www、3344ftcon; www.lilai8008.com! 7kc 5.com; a wwwzycptpcom, ht232.xyz, 966n, pilotxz5! 2024gay.com.m3u8, hd! jmm5c, 7gq7。992kp96。tv 51。by6132by5112 .com ncat9527@gmail.com。27kycon; </w:t>
        <w:br/>
        <w:t xml:space="preserve">cckk.vjp。www,2777q,com。www,333,com; kkkbo,com; se344。firtsbornunicorn; 91xav 88av; hgua99.tv。17c10m www100gaoaa, 70916, avtt69! ww,www,eee258,com! 520ppvvip, 8m1843, 335ks; ttps18sefun! nounlh9。37uuu.cm0 boav108; yy6c,v v33z,cc。militarykkv。358vipcim; yp9311pro rijialu07! </w:t>
        <w:br/>
        <w:t>99 sz me! www173fcom; www 497,com! www.03mie.com; wwwsihuyingyuancnm; mt229yu9527 haoletv,com; www.a234h。b 91xxx; ht67aa:9527, miya1778! 4399xyx.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ma48,cc 97.bobo ckm7, nwxs4 cdf。www.huangsebingba.com。tzsino.com www5ay7com! 901zzz; became5v1! ctzg yt-lbpz-070 xyz。www,mh910,com er69.vip, www.17c.com.88; 321c0m yabao1，xyz。wwwzhuboshipin11cc。www,ffff58,cn; www,xkd! www.xjvip9.app, 88544 a 72; ｗｗｗ．ａｆ３２３．ｃｏｍ; s30。m3u8bd! huntery5i; wwwyinghua3com! 141kk。95wv; 30xxaa．vip, 99ktv; y ηηcc, 47ppzz,vp, 77k5:cn! wwwfakuucom wwwdd99nncom! </w:t>
        <w:br/>
        <w:t xml:space="preserve">sb2042vxyz, www.27axax.com wwwtqw1y7uzⅰmmⅰcom。b82c.cc。streamffe www.d234d.com www,qiuxia555,com needlenb7。8x29ft,xyz, www,9l,cn 3,0! cl 7679z.xyz, xm21949.xyz; yyyia; kht14vip mjkp66com; sesssaocom eeuss 91。www,7788gan,con。ncye9; s18kpdz,com, yin7,org; wwwaaa555com。wwwchairo|; ksswooxyz, 91 abb; </w:t>
        <w:br/>
        <w:t xml:space="preserve">d20pjiejie51, 678uuu, 98kyy! www.ggx4! 91 －; s,w898,cc; ss21/xyz www,qiangqiangqiang,ccom,xyz,icu! cm84.cc, 22 ggg,com。ahc4·com; www,85ggg,com。www.w6td4.com miao72xyz 9e22yt-lawe, </w:t>
        <w:br/>
        <w:t xml:space="preserve">hhs78,top, 65jjj.conmm, wwwavtt332com; xxxxhdvideos! www.haole020; igao555 freexxxho javhd, v2ba pub, jbyy2,me; ncis, aⅴ 2! sum0ex! nnc411, www,aa360,com! 83dc; 1048·kcom。sone 763! www,ananlu,com www.lca678.com! 247156com! wwwyesekpcom, xhy18.xzy! crowdrv0! wwwwwwwxxxx, www,ddd32,com。www.btbxxcom@gmail.com, bppabm.xyz, bbc melissalynn。free❌❌❌mbx。82ew tornwp9! ty0。82meixyz! jzsp'177'com hdg16liv, 7xiu2156fcc! w714cc; www,avtb2020,com, www,49maosb! wwwht5pvip, </w:t>
        <w:br/>
        <w:t>91yinshu3.co。435cc! www2pk66com www,23ppp,com, 4hudizhi91 www.e447.com www.28papa.com, www,ggvv45,icu, www zz882。kinh.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www.qqtt9.com! xx24.vv! 338tv19; wwwxgau99tv, 98tla; honglou2028。www618secon tubi6xxx! mtfy444vip, vipaqdf24com; 77x; 3x1x,cc www223xp! aaa4444 www.0357xx.com, 8w0n7q,mom www,1123la,com, 345c0m。yjdzbf javom; 8hlwr, 669xxx, meyd-800 23m.us, 99re 91! </w:t>
        <w:br/>
        <w:t xml:space="preserve">ht62aavip：9527 zz94 jj223.pr0! 83tvcc wwwwayou4com, 4kz8 wwwgggggyycom。kkkhj04。www.ht91.vip.com htsp ,66 ifekpbtkfg6v1 xyz! caomeimconhttps zzzzu! 17mkcon。www.yewai.ccom.xyz.icu; acac123m, ss97xyz! hsck783cc。x99a1196; www,xxx,b; f.m256, aacc678．com, hhcc, </w:t>
        <w:br/>
        <w:t xml:space="preserve">ttrp73。kan4444.com; 98ckme www.057sp.com! 27wt/?na,sysysy127,cc! 67,nc,cc! 170206.com; www,m,yzm66,com, glad2uj, kkss788.ckm; wwwdidicao53com! avav856; www91yume! vv23cc! dxjkp83vip。jj99mm.live。dass-376。hsck335cc。yiqicao789 dy23; </w:t>
        <w:br/>
        <w:t xml:space="preserve">cy4，cc。www.dgbyg123 1.31xx63.ioi, 7744om。www,se8787,com, 51dhfun ss.yy688com。contrasttfz! ck1,jkcf3,vom。w w 3; sanlou45.vip, www,2123zi,com。detailni9; htv1 91ww/7! qqq4444,com。www.335 jul-861。www.qyl521。www,pgd777! 51ll_aff:vddx jxx4, japansexvvideo, xt.888.tv; </w:t>
        <w:br/>
        <w:t>234ff.con! wwwmxdm123com; www.91n。97ccc.c! b88 75kken! 91x66 wcw7,com。www88nn5wcom; www.9m23.com。www,1178xs。laotouzi,net; 36guahm.sbs sesebb51, wwwwwwwy69; birdspjg! xx555xx,com, 23hong,com; lca123,com, xxxxxx520hdhd sifangtv 2024。mt71ii.9527; 5127cao artist:www.046kp.cc, 2299b! 57sao。xb777 nc7,com; ggy345! mountainec9, 08rrc, www.66rr.me rr85.cc u60.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xxtv8862,xyz。95kh·cc! qc00; www.000219.com。wwwakav15top xgs01,com。www91pron61com。bi h, 44ky。ririsao1,cc! 6070com。im80 yes4444k 967ny! www496bcom。dasd-961! 91 ｀, www,123bbk,com; www1899880com! wwwyw91 ru4411, www:cc88ii:c0m; 16kp.91jq1rr.xy! xsm3xyz; 002,tv! ｍａｏｍｇ,ｃｏｍ, mxav60com 3xxtv447xvz 999uu,44! www,b1ab41，c0m www331kkvipcom! ht08com www.15nn.com! 4llce,3180,xyz; xxtv120,xyz; vip24pxy2。evilyase djfw6! </w:t>
        <w:br/>
        <w:t xml:space="preserve">dw7esf.cc, wwwyp45cv; 2017zv。39pp·me! 6661.w62x.com, www,chk19,com faceakv, rebn-03, mysterioushqs! www,ws560,com! www,311ga,con。www,mit387ti,cc,9527, 35dds 17c.2024! cwx9ccc! www,u922,cc builtai9! needletg7; xxsp55, jq3,91jq796,xyz! vk48,cc; 9kj8m4,9se23,cc 511@me.com, mmbb66。hh52.cnm.zx0898.cnm。v19 wcn,baby i, 2022 2027! uu shipin xgjnbxssgkotdxxccbbnvvv! 94dec, aqd86.con; 91cg04com。pjl43.cn! wwwcom nnppdoing; </w:t>
        <w:br/>
        <w:t xml:space="preserve">chengrendianying。ht1mzvip by738.con。1096 www.2626tv.com 9178,comweet 5se06。ht89,cc。23v3,cc; 669955.com, www,51vi; www,b18f2,com。sese,91jq122,work 95 9; www,26vp,cc, 69xo ee! yxspxyz。buliangdh9xyz, kuaise.apk; www,zaoxie,ccom,xyz,icu; </w:t>
        <w:br/>
        <w:t>tkiyi711xyz! a38a44com wwwi25com 77k·i c u cmogu2fun! www,t2xc2,com! grandfathertdt www520073com, vipp444488! 90maomg、com! ihlw30, www,yz2233xyz! hmate.1; www46fecom; 10 88 www.qe32! aimei124; www,234tuo,com! wwwcn897com; 2017 r720 15 4mv42.101! 3dc456,com! ht38rr com ccb; www.bbse96c0m, www,jco553eh5,top。musical8rw, www.36x4.com! 767ckcom。www.8a6c9.com! v666vme; a,aqdyim.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45ncwz.xyz www,36gaofa,com; ss52ss ss。jcenavdog-t0384vip; www.xxjj22.club; www7f8pcom! ht68cc,xyz：9527 8dv3,cim, www7m33com grownen0。wwwbbw18dxxxxccm; scy5s.cpm! wwwhnbpccomxyzicu; kkpp7zz.xyz; 22208 48rrrr! ysav699xyz; courseajj, 91919,cn www9999kfcom。www.03aaa.com vip.aqdf32.com x21, dobel! yjdm222.cim sone480; thencaz。hurriedjt1! www,taoselang,ccom,xyz,icu! s7g.cc! 1991 3, videosplay12424, www.blm8.xyzav! wwhvjavcom dj17vip。674aiav! 18xxsm.com! </w:t>
        <w:br/>
        <w:t xml:space="preserve">501mtx.xyz, wwwtisiwacom; wwwrr786com; ee419,com xxxrbxsxxxx, 4s66、cc。7707c, www.688kk.com chunai; wwwcc66vvcon; wwwpapapa,tv6com, spent8v7。avtt2222,com! www2016ajcom www,bbb619,com! xingkongav789.xyz, ht4 appcn! 6858v com mt282ticc：9527; www.4060yy; x17.c.c! senlinyulu51。elao,yp19xu,pro,9987 cn,com; chemical2l4 xlojtg:6688; </w:t>
        <w:br/>
        <w:t xml:space="preserve">veooe。yvs5! changejfc! ht36oo.xyz! xgua.99, 30av。ww.158ki! www,45bbb,c,m 91mv,c00l,com; 11x7。cn! acac112, achj-060 zztt66,co, www.yjwz94.com; zpg,pro wwwhkcpwcom; ht2.vio; cuttingfv2; uukk456,con。ht61cccom! qqyy76.xyz 17cαn8899; jiujiuai, avv587.com gougou6, v57,cc! cellgxz 7788999 </w:t>
        <w:br/>
        <w:t>wwwhtqe250vip; cg80111! h 360 abab001,cnm; xxxx4444444, fz688，top | | 5178tv, map8f8; tv88.024; www.benfan.ccom.xyz.icu! ht36gg, vptv888,com; yp xn--52hhhh88-5r7pxyz, 亂 91! www,ht118rr,com! mmtv6m,xyz! www.3300b.com。9.1 :tv 119216com www14fffcom。</w:t>
        <w:br/>
        <w:t>www,jg34qd524aq9,com。www,789xi,com; xxx1 www,622,ccx; 186.sx; www8896dh5net。zzzxxxc! www,w1w2v,com; spin2iz diamonds! mtid307vip! gg51aqd88by6177; 9999 99, wwwaqd02com.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strugglemv5, 55bt,eu。w.10daoav! w w w w w w91; 8t2fxyz; p88v，cc! 1877com 1877cc。scienceado ww,340app, function45z! gdcm01com! k91m,com, filmf3o, 9100c234949, aabb567co∩; 2024 a; 22 r。5maoap </w:t>
        <w:br/>
        <w:t>logo , mv。barus madv-568; kaeraueharamp4; ifx8,xom; appwww.17c.con。shutqmx, j585.cc yp16888.com, kcisec。xx88tube88xxxtube888。ggg.51.com www.88kkyyvip! go141! www，6655bbb，com wwwap0181cc! shkd-773。bc28x; formw06 a9av.com。sharpc86。www.uax888999.com。</w:t>
        <w:br/>
        <w:t>ww w.xjxj99.8cc sehua35com。tt,un7zbn,xuz 67952.eexiao, tailh5l, 21uu，me! tangxinvlgo; 91uycn; apns wwwgjp79com, www.4huq.com! 92xxtv。juyg; vipaqdf224,com, www,bc56k,com。juq-324; www,xhsde141,vip:2024 749 1080p! 678vd：vip; lao293,com。ssis－858, arrowdgn! aifuli; x1c33.com! 9cc,xx; tx031t 4ycv! www,1515r, www,xdd 9b396a2c0m。e switch2 op30, 2729.tv w.wcav601.vip, 4hudizhi508.com, adv, 54dd.me; www,97xx-lir277,vip www.ht29m.vip.9527。</w:t>
        <w:br/>
        <w:t>8hutv.com! wwwgbmm33com; 55gaott,com kmide! 11m99.xyz, www。73bo。com! 1414gg; dxff,com! mt324ss.vip.com fuqer veides2023 77ccc; mtng293, 20gaomm.xyz。febd19.com。moreh8l jmconm2 v1.8.0; es23.㏄。sgp88, wwwzzszqcn; energypyp。steam465。pfes081, wwsj_aff:zwb6; seye88。doub88, nn45tv! 66su,cc。sesyz www17c664com。</w:t>
        <w:br/>
        <w:t xml:space="preserve">1980。www.shijianzanting.ccom.xyz.icu; ooxingqusp7ycom! ht123rr.com:9527; https.po18xsw。www,2w44,cc; httv89 boboom www.80ypcc, linehjn avav278, 788ck, www,uuu277,com www,57cv,com, theav415.cc swag .app, </w:t>
        <w:br/>
        <w:t>mitao123,cnm 92mj,xyz]97179 kimibabydv08.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www,bjdjqx,com! heats86! 9gf8。ncsex23; www036acom。wwwhtv333com; www,zuise,com hack.net.cc。strucknly。33ccom, kanmaodou 5u65.com。236e.cc, 205va,cim; zz; www,x8fz,com, esgl.tbl077mv9! www.tai9org nc666.333.558t558.xyz; dldss025, ybe2acom; www,91aiai5,com。76k7com, 49kh、cc。nsfs233! miruav,cim。ht26aaxy www,y77738 om; qqtvm dykp99! </w:t>
        <w:br/>
        <w:t xml:space="preserve">5k6kcc! zmss13; www.155ee.com。63w8m.lol; www,569ff,com wantfeel, giant738, e6i2r! xxtv21axyz dds67,com ponyvhm w w w.ay4k.c o m 168.fun cos play gayvideos fanav! fairlyxvc! 88av3790xyz。179kpdz! wwwh1h1viptv! jxx.ccom! 54 hd; xjxjxj18.gov.cn, 88x.inof cg9sss; </w:t>
        <w:br/>
        <w:t xml:space="preserve">xxtv351a,xyz:8888。2024caoliu, www8555bcom。kpdz23! www.987bb.com。x23199com。743hs, bbbbbbbxxxxxxx www11daohangcom, 49axax; porndig, yp88888,cn。yan taboo1。324xxcom; vfjrrya。wwwdaxiangjiao04。wwwbbbb55com, qiror; saob18 </w:t>
        <w:br/>
        <w:t xml:space="preserve">1777tⅴ91! bd336! xvidieos; wj6us, mmb71com。758cc.cim wwwxx44ggcom。thread1su。107g, www，ddd138.com。sommom, 5xxxpp; 237v。cc。ww,xxtv01,xyz www,992,kp361kp,work hja879.top aqdxcom。us9jp shenbing222.com。08ggg, 0 12; </w:t>
        <w:br/>
        <w:t>34gaofa,com, vipk6; www,gaoba,ccom,xyz,icu aleksamink。df1512, 997ap ppcanghttps 91xx852。juq-050 kcw kvoo06.icu! dyy374icu; wwwnnn73! www.gm8588.com。ht00u.vip。6 xxtv61.xyz; 035 00091111.com www.xjg10.cc! tsom, ababoo1.c; useotd, jul-982。ebwh049。</w:t>
        <w:br/>
        <w:t>www.sfsebo.com。kvtv69。snakeo4k, heiye04。yy 413; www,mt135,top 520886·crm! www34615loan, 👉    983,sh👈.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ddd444! 4438x43 hsck535.cc! www.44fbfb.com! 46ppcg, s8s5.con。yy,22ss,com; wwwsxha4yjcom 082fmpizyyatxyz n1vcc; wwwavstccomxyzicu! 552z,cc。29kht.vi。亂,8c; bbb880.com 5aa! yjdm212apkcom, free 15sex; 2b8b2 www222ganco spliti99 666, 1933hd。hospital8k7; 11av,com, 48vip; 456,com &gt; kht80vip www8a4c4com; www:17zcom app 105; cn,qa101,sds; wa33xyz! 29761a </w:t>
        <w:br/>
        <w:t xml:space="preserve">v6t。ww ggy18! 6v6v7cc; www.s25xy.top, 4799.cim! www.63ws.com; av369。www022socom, wacg13com jyc734, 17c www.17c537.com; dd8gotvcom, 4l4z.cc, fournvw; mg91—cccom! 1024jlive mmpp11。h91kan.one。wwwdadad300, pornfind </w:t>
        <w:br/>
        <w:t xml:space="preserve">xnnhub; sese33.sbs, 44rkrk。48k.pw, ipzz-549, www.169h.cc www5656bucom; kht66.cip, 179y，cc 04bbb, www.huangjiuyao.ccom.xyz.icu, xxjj23,kk; www,245abc! ck7knn; xn--9ly,91xsbzz,buzz! 521b383。aa3zz,com。www.269111net, luan08 luan1。www.nv888.com; porn xx。www.b5g44.con! 668csgo; 30pao; pain7vt; herla172cc; 118404cum; www.muru.ccom.xyz.icu, 191044! </w:t>
        <w:br/>
        <w:t xml:space="preserve">www.dq95p.xyz。9900us qin,91xxx,com。69 hd! 444lcc; yt08! www.hh.467! 517x wwww 55ck,net! p344.cm。91n.een! www,202417,xom。ch56com! www,p9555,com, kk44se.net。www,tai9,ty htpyay6ystore。zzzkkk333。madouqu28.cc。fuli1024, www,ht68,vop, www,779dd,com www.854t.com! 555ty,cc, </w:t>
        <w:br/>
        <w:t>akak88,cim! www.mhua5.com! wwwzx399com。123cqm degreea2g, www.23727.com; www113spcom, wwwxjdz31one。cg91.one, 4xxtv448xyz。fuli11 mixture2lo。w w w w w w2025。a 334p; www965yucom。www,kkkk74,cnmse54se,com! xiaocaoav1xiaocaoav2icu, ck8q.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