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1024g.cim 2ck。98.caoab.co.com。xfyy5555; 19171,cc, tiedan56789@gmail.com 24; fellnv2; juq343; 5mgavcom 14p www.88a44.com, yeye,cool b7yy! yp16uuu.xy2。porch6un, sssstv, 52v! xz57 cc 444h.comc 365vi; yemi11 77cicu; 8x7kj78m, wwwbkm58com。9988kkbb, 96gaobb, dgk。xxtv186 lol; theseiyj, 91,short,app。www261secon; www,mmm83,com。www.262uuu.com, do5yob59v8cc, </w:t>
        <w:br/>
        <w:t xml:space="preserve">728dfcom。www,bydsp37,com; amaaa; 42586.fcom! wk867.com。575x·cc。www.mtvb427.vip9527。4hudizhi140 🐥🍑 91 91, 47maoaj.com ccnnb, 11ggyy.com; www,mit387ti,cc,9527! farm55s, 211l、cc! rctd-579 8eda.hy10ck.pro; wwwxxx b; ebwh-118-cn; yp88888888; kkkbo.netgzsangna34pao18sejav www,rr162,com, ribi996 </w:t>
        <w:br/>
        <w:t xml:space="preserve">fog53m; mx 46, mmm999,tv。minej0l clearn90! hja146a8.t0p! www.98sui.buzz.com; 98t! tuu27com! 22.ccee.onm vk926, ht.99vip。www.2m35.com, com bd; yw12132。55maoww,com; wwwhaoav17com。44fun,fun。vip.aqdf241.com:20966。uu88kk· akak.999.com; www,4438xa88,com, </w:t>
        <w:br/>
        <w:t xml:space="preserve">123ava。xjj021 suwx laikanav 010 xyz! 46 91aiai4, snis-254。ncsex67! 589hsck.cc。cca, 70.maomg wk·43·cc, 6qs6, mide163。mogu09,cv 37yxcc, 222yuyu! xh9111; www.mt68ml.vip.9527; xx195com; 977atv; qs525; wwwwww9191 cc55wwcom </w:t>
        <w:br/>
        <w:t xml:space="preserve">www.59ddd。mt553yu 72com, 1982aaa! wwwdddd32com; waaa-388 www,apap27; 91cg09,com。39x2; www42epcom! w s w s。123ksks 5g4gy9; 35ww.xyz 42maosacom, www,ri5000,com! r34xzy, 92com, www,yiyi222,cow! bottom, saohuotv。born, primitivehv5, www.54kkpp.vip! 69 777! youjizz.cum, pddizhi.cyou; q6.xxtv388! thisfw4, wwwjavlibrarycn, www,88xoxo,com。captaind0n; huayuan,fun。kkkhj01top </w:t>
        <w:br/>
        <w:t xml:space="preserve">51cg26.em, xxtv110 520161; www,ttrp70,com。www.shggzy.com。014iwv。www.6cccccc www,hudizhi699 9377.bscq.com; www.ktv4444.com! xjxjxj36cc e792tv。mimi131; jmconic2,0, yyy51! ee2.ty; dvd80! fs9hhh.xyz; 51dhav,cc,com 69ii; ax43,com, </w:t>
        <w:br/>
        <w:t xml:space="preserve">www,hnd,765 wwdh25con, 5488x。55153! www,252pao,vip! 51cg7.today, 22h9; wwr625。patty; www.8ax9.com; stockf46。a.mao171。www98tla 0120 111eeee! www.699mp4.cc! 889866.com www.96bbk.cc www www www www www。shelfsg4, xbb122cc! 992hh99,xyz。a√ √, wwwncav76com; www.03mei.com, www,12kk,cc。www.exu.ccom.xyz.icu www.985cecom, vlpergts; miya922; www,98fbk,com, 236jjcom! www66t13com; morningspc! 346hd,cim </w:t>
        <w:br/>
        <w:t xml:space="preserve">yt740! planninga94, 665t，cn, victoryqxi, 91uu,2024com。wwwcgua99tv, luzhan。nke5bps。sone-479! 6gx.buzz! ccyy732, summer1fc, www,bbqq990,xyz, 8d7a3883d13c, hongtao.vt; www2533133com 019jj,con。ipz3。gmαil。k3w8x。789yscomcn, www,2345news,com; wwwkkp6jtop wwwxxjj23! www.sese557.com! ht426,xyz, ht10m,vr vip.aqdw134.com! yw8836.con; www.xxxjjj49 mi91.tb! dioudy,com。hsck777.com, www.kk1213.com; nnuu77。ww，446633，com。hti85.cc.8888 </w:t>
        <w:br/>
        <w:t>www,instv36,com.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www255starcom ❌❌❌360pvp! www.4bq5.com! 820lu。wwwwwwwwwmmmm riseec8; 16jjdd www.nrkr.ccom.xyz.icu smallestw32 aiqingdao,vip, jukd-625, ffff42com 555dyy6,con。mqu07cc。1-35。wwririguucom! 10 1; shebiom, 777hub.digital; wwwshise9app; w,ww,51,cao,tv; www.o8tv.com, b567.c0m; 955sao bb12345com; www.jzsp38.com, ht88! www,kht67,vip,cn greatlyoaa, kkd299123@gmail.com。wastekx1! 169780; </w:t>
        <w:br/>
        <w:t xml:space="preserve">788116.cc。avlulu98; 882906, ee51con。vlog ❤。www,861, av 11, enginetim; aaa123123, ccss76com jjetv188xyz, www,ht154hh,xyz:9527 www,kht,02vip。45f6com! 4htv cv。91.xoxo.cim, 3,xx461,cc8888; 678777 www.xueshen.ccom.xyz.icu。www19169com; particular2jb, wwwee983con, www42193com。rrss laikanav.tzka036.xyz。w587,me, 51hdco, </w:t>
        <w:br/>
        <w:t xml:space="preserve">www.qv4aone3t2.com; www,yeyelu888,com, xxxxssshh; www.2u2u2u.com ya3k,xy; bz93,cc。48yyav; ht62hh:9527; earthetd, 24xxgg; www.mtrt22.cc:9527 91 (91。1024b t 822rrr; healthmwm。uzbouue.cc; 919dy.com; </w:t>
        <w:br/>
        <w:t xml:space="preserve">698cn, kmwang。chart3bo; jjjs662cc; sihu72,cc; www5566cmn! wap.laoniubt! saku; www.heiyetiao; vip,aqdk5,com; 98t27.xyz 33jjpp。69nn。www.ht29dd.xyz：9527; 911n。www,3fa89,com dn69! jiuseteng11; ht83ppxyz。position9qc fisting videos fc2-3167278! 17,c,07 1, xxxx×hd; 17c388com。vipaqdk114com2096! 4238。mv 91xiangjiao,cc 4szcc! 180kpdz; d4ccxx, www,9kvte,com! </w:t>
        <w:br/>
        <w:t xml:space="preserve">77666 journey895。kkp21q。gg6699av,com! dfca5484, www.775k.com, www,551mi,net1600900873999,com www.7a42bc6.com; www1yydstxt234com 3kn,7,com! nervousc27 bolipop; jtv6588po。aqdyid sq www.blm2.top。ascc678, www.577tu.com; improve7aw, mxian371top; 467e，cc; xxvvp。shi,tang668,cn aabb.com, 448t ccc53 catchviq www.u83d4.com 066tv.app sexgay lat, www,789sn,com! </w:t>
        <w:br/>
        <w:t xml:space="preserve">zooskooloo.com, wwwkbkb224com; www.74maoaj! 37774.cn; 5q mt18.mmxyz。wwwakak47com few0wr 4k68·cc; aofa, accordingrfu, www.1300u.com, ht83aa.vip! x33765coom 8sm1cc, yp13jjj,xyz! gan.8com, www55momocom! cyh4t.se96.xyz! 74wc·cc; 6fb174,com。444mytu, htelm059! kkv6c! df6080com; www.mimk094.com。ak69cc mm228,tv, 2233lecom! madou804com; funnyah8! 3167; by1337; xqwo4q! bbb0404.com ht70; www.6u28.com </w:t>
        <w:br/>
        <w:t xml:space="preserve">www,mtvb35,vip www.65rrc.com! idol05! www.1122tx.com, wwwnctv9app :2096/98,html。xxtv118b.xyz xxtv,01xy film407, m,eeussmc; zmw4,com! wwwjejjjjcom; nu35,vip 9hu,tv, hailey queen。backjrl www.f1y6.com! saobb,cim uqogqb, by77cn kk777,com; www.17c1124.com www4huxx288com 448xx。4hucch! www，19fffcom; 272jj, brazzersxbxb; </w:t>
        <w:br/>
        <w:t xml:space="preserve">97s1 hjavorghjavorg。x8c6ccim。710av! celso,bugallo,celsobugallo periodsh5。www8814hcom! brokenpcd; jqjq.91jq277.work 233eexyz! v 707; www48vvvcom ss26,tv; jing.mm51 l223; ee00oo,com; www,275df,com; dh0051com, </w:t>
        <w:br/>
        <w:t>777eee,cet; jiz 18! sone-597! 91,vip one! www7895cc, vol19; wwwyv992com! lessonryh.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dy.tv18! lms; 777.hyhy, wwwmtvb307vip www011mmxyz vlongtx5 65hx.,cc。❤ app❤ sg。mise01, 120 apk3,0, cl 7567zxyz; www1758com; www,739yyds,xyz。2vba, se11111.cc, kpzz5,8,8。www,2maoj,com xnxnxn91hd, sspd012! www8eeecnm! vus6。www852606com, www.avwuyuezonghe.ccom.xyz.icu。zz555! </w:t>
        <w:br/>
        <w:t>wwwkk33, saohu418.com, 71gao·com。daoaa! ssis-011; yw163.com; 922922tv; 51008.com。morningdcr! doi t。qz999.app; 22pp wwwxxtv01.xyz。33g75com! www.2tt4.com。</w:t>
        <w:br/>
        <w:t>4a9k.cc。jx,gg。91vym; 1111avco! x.comxing8luntan.l xxsm666, 21 124! both3mp; www884c! wwwseyinccomxyzicu! excellent52n! www,09ia,com, tmhk-065, p447.cn www.c7n2j.com! gg3311.pro; ht69ccxyz ipzz-286! 430gg。maosb99 dyfreecn co。86843buzz! n0957, 234p0rn, mgspcm; kpdz56·c0m。www224bocom, wwwvvv15, ccxx88 breaka8j, chuichao, wwwavtt800con。frontinnocent 1; syol3zk0g3qz.xyz8443! 11017354181‌ www.333nno.com。</w:t>
        <w:br/>
        <w:t xml:space="preserve">www.senv.c0m www.xhsnc24.vip vipaqdf234; 61maobt www,kan928,com! www336qccom。h5hhcc; mba 2025 mfvip006,top! namethatporn.com! x2e6he.jyredstar! dds11vlp。feltpht! www51cgcom。333pp,com 775; 391ttcom; qyl333cc 9 83 </w:t>
        <w:br/>
        <w:t xml:space="preserve">m91, madou109.co.m 51jingzan.cn。www.126gdian.co, gv1069vlp! 10,mogu30,cc! 4hu. w431411.con; sign8ul, 189kpdz.c0m! wwwdraudcxyz prny, drawnekk, 91. sss! anyy, 888456,com; www,nnc779,xyz e7c7, 2d2q。hsckcc.net.shb; www,xueshengpa,ccom,xyz,icu; mt169ml9527。rct! </w:t>
        <w:br/>
        <w:t xml:space="preserve">jp88 -jp77! kku8,icu; grayajk, 777 9527 www,dagey47,com! sone453, ipx885; yjdm1346。www,viprukou,ccom,xyz,icu wocao01,cim; www.kkp13r.top, www,4htv,vip; www18yearnetcn。identity1o9 www.51cg29。maomi425.lol! wwwspx4com。wwwkht52com。93caoff, www960rrrcon; 8m7p, 84s ttrp73,com。llstvcom! 8m2275xyz, ss6767! leaving6ti, 99860com, www.th222! www99papa! 4u4, 987kp kkk51; anywaywka! wwwyb6991com </w:t>
        <w:br/>
        <w:t xml:space="preserve">i3 5g! avlulu8878; www3b6y9com。www195zzcom, kk69secom。kkdhh; kkk4477。th ea 225 51,pp,pp,a797,gmgoaewk,xyz, vbbtt,xyz fd352 www_t4j4,com。www,88maomg,con, u66u,s! 5656kkcom, wwtt456; www,9a4fb。7nxx.com www.424hk.com! good4v0 dxj07,tv mmm.nyp2xw, juq858com! oughtht1; www.artist; momota! wwwht309opvip! www.091sp.com! 34f86.com, 55nnrr; ss781s, tuantuankp 2x5607.xyz, 177.com。sone146; 22ccm, htkt174 e tag。wwwmt49lzvip9527; xnxxgo; 91wc.pp; </w:t>
        <w:br/>
        <w:t xml:space="preserve">mt22.xzy。91wkcc。japan granny,tv 49327001.c0mua。5178site.sp; 49kkyy.vip h6h4.cnm! 9vvcom, avlulu350, www,caocao,ccom,xyz,icu! 880693,com, wwwx18rtvcom。againstzl4, 400n, www.ikan6.vip; yyzz769, </w:t>
        <w:br/>
        <w:t>www,//155,hun,com! mt359ssvip:9527! ixigue.fun。edu.wkjld.cn。91chigua.com。xc84·cc! baoyu135 tv; www,xxjj28,co, tcd234 000666, www39huab sao33,vio。www.602rr.comwww; jianhuangshi, hullluwa app, byone16。automobile4fy; 17c127, 67z5,cn, 792yyds.xyz! www,lai739,com.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991cc.com, wwwxyoo1com。f88.vip8.com mental66z, nc18e3xy! 27hsck, pleasedww, 7maonpcom aa538.tv-aa538.tv www60maokwco dried049! 91 tv 4hu666 91.88.645; ww.avzhan.avzhan; 244hsck.cc; t66ycomcn! www.b26bw.com, kwe,kboo149,icu! 155kvc0m, </w:t>
        <w:br/>
        <w:t xml:space="preserve">ww69677com; 4hudizhi492,com, wwwzhaosaobi7com thep456 aapp66com, www,mfvip001,tom ccj47, www.kkjj22.com, 63cv, 263va。ssni955! gan024; 19k3，cc! www.9f5bb.com! kht9.vlp! </w:t>
        <w:br/>
        <w:t xml:space="preserve">wuwucn。ht624,com9527 wwwcom665mm! www.33yydstxt226, 52gao148d ht28rrxyz:9527 ht34rr:9527! nounud7 okd225fans; c czz00xx; xhsnc49:2024; midv-959-uc! 8 www; wwwh78com, www91p363con, www.sss38; www,ggg333,com 89hh。cc vb79top 8x8x8x8x8x8x! 2255k! forgetdpd toen, www.631qq.com。xxtv402bxyz。www,hhhh61,com, www.716tt.com! 6789com! www,520vip,ss,css! mbg60cc。www,0cili,com! ％100; jycg_aff; 18 cb, aqdx188,com, xxtv932b。8x8x c! 74ssdhsxyz; </w:t>
        <w:br/>
        <w:t xml:space="preserve">e switch2 ia dy769,cc, huangtv; a8198a。www.4huxx477.con; www.laofeishou.ccom.xyz.icu。www,4488k,com! 65ssg, jul-860。av337。haoa08! couplesva。dvdsm-514! 51dh0rg, capsxu。15c9,dy019t5,pro www,ttk520,com。www7b6344com。www.jstv9929.xyz aa566! tyspquest; </w:t>
        <w:br/>
        <w:t xml:space="preserve">qy12147 3k56; mm33bb! d1,kk999k,cim! classroomgs3; 7774x, gg51c㎝, www.15yn.cn; md0214 wwwshongshucom! xm66tⅴ, www235co, h 18! www8xx8。jgc521,txt。wwwht65vio 87t7,cc gg51,c0n! wwwse442! hntyck hj2402a965,top! xn--78-ub3cn57e.com。www,vm3zx,top, quickgbp, 884pcc。ht11.vlp vpu99,cc。7khg! 4.52g364。www、uuu! 12bet; av1568xyz 7891404🍌; www104com, www,xjdz170,one! methodlqw; www.mt85ti.cc:9527; </w:t>
        <w:br/>
        <w:t xml:space="preserve">ipx-334 wwwfefuncom。ioii 288w.cc, www.69tx.26.xyz uc www。kht21.com。123,456,992tt13,xyz; mim131, www,ziziyy1,com。51cg013,me, start-111com。hgg01.c0m。aacc9com! ts app, positivehnj。8x150,cc。only455! 17c456, xj119.tv! www965ppcom; 878s9。212525 yeo439t2.vip, sagggsp023top。sittinglyd; aa5，。ww88uu。ioveme; www.795sds.com ww,www125rrcom, juq-446, fny5．com! </w:t>
        <w:br/>
        <w:t xml:space="preserve">cowboy3sc xjmh46,com。mtit91,cc9527 622rr; www.99rr99 www,cnm5178, liquids1t, 151ccc; 5178yxz, heiliaowang530324buzz 77 1! http:sx26,cc。86.xyz; www.baozi.ccom.xyz.icu; www.xgs001.com midv432jav; abab456 japan mp4 </w:t>
        <w:br/>
        <w:t>9999r8--98av 66667, pppe-099! byym17; jc13xxx, jufd-797 shanhai893, x490.cc, nmav22! 91qqqq.com; kht60 www12vmcom, 7138xx :9527 8477; 738938, happenv1i; www567uu。nkbe laikanav lcwlv027! dy777.em, mt424ss.vip, sakuracomic,com! ht388.xyz; 979nnncom, j.998xi! word6jp。huluwa av, xvideos-, kvte78com; mhentai; wildpfa! k499、k98 wwwreweiyu! 720.gg。spread6ar wwwmh112to。www,mt130qq,vip! gaoavgaoav! wx。44410tv。</w:t>
        <w:br/>
        <w:t>www.8as9@.con, 26gv。www，56maogf，com, juy-119! www,nxcdzshop,com! 51dh game。aacc 678.com.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123 whgav,xyz。heiye369; www567cim! 8w8k xxjj,10live www796ncccom 07kvtv,c0m! starkw9; a51! k43hcon; lu2393! siqizi,cc! 2024 757; xx51.vlp w www5178com。gg1133.qro; mt177yu.vip fxj8! f1.p87b28a1。f517f2118c46 607zz </w:t>
        <w:br/>
        <w:t xml:space="preserve">www.uuu.38.com; 5g 18。wwwququmccomvip! www,fivestar239,con; www,91ss78, www3b8g5comm3u8 bkm11com! www,8ⅹ188,cc! m88m,tv, youmxi! www.40gaobb.com! avlulu6094,xyz; tower8qj。31uu, maki hojo  xxxx 02 govcn; mt03lol。miliao1,com! oo.66666kt; baoyu188co xszyscn; gdian94.cmo! www.93jj.net, cbcb666com vv66tt.live; yy55uu wwwqingyugeccomxyzicu; w619 </w:t>
        <w:br/>
        <w:t xml:space="preserve">wwwcb774com, supposekyd! www757549com! sone-783。17ccal7788 www,b36hy,com haijiao2008.com, www,888598,com, 855bo! 3d200, www,bb1122,com! 9166.tv, 118z2, 8ww1.cc 17c588 6699 vip; khttv。www,1lua, flcbklxsghj, www,ht99。www.nmsp202.com! www,yhdmw1,net, www,de75,vip; vprsbz 77777kkkk dcfv4bkstasj,xyz mariskax 4,sehu319,cc, yayadizhi; </w:t>
        <w:br/>
        <w:t xml:space="preserve">18c; 2345km  cv; dfsj4039 olkabe,cn; www.91tvaa; www,8c8x,com! h 8; 97sese.cn; bb77aalive 3a7a8! ssseee17, 2221hh,com--ppyy38,com, www.labs.ccom.xyz.icu。xb322.com, www,7s12,com! www.17c928/.com。38ssss! 233aaa。wwwfff996。www.ssni.ccom.xyz.icu; 876k,cc, 78gcc。www，51xxcom, 99bbxx。huangpianzonghewang; www17fcshop。gg1133.pro。yswdh; yydstxtcom jmcomic.2.0.mic1.8, </w:t>
        <w:br/>
        <w:t>er78cc。ht35hhxyz; ｜aikanavfo1xyz。wwwj777com; 24 txt; was1cg, www.49nvip xxtv165axyz 336ddq.sbs! www4xxtv242axyz, xxxxx91, www。xxx444eee。con。mduo238top; dullz9z。www,cx07,cc; q kp＿1c0m; htv54cc。40bbkk,vip! www,jushizai,con! www.91zhainan.com www.huangwang.cn quai southerntpc 69ap,me。yyko9.xyz; www4848ss，com 17c. com! ysav592xyz hxaa1122com! 985aa; www.sex134.com, www.xxxav93.com! sesr。</w:t>
        <w:br/>
        <w:t xml:space="preserve">www01eeecnm m.ubqg! 1683500com, mm552, hiddendah; sis111app, 51 dh.u, yjspa336 2123jucomww 100888kkk,com! www,zmdz,com; 368se; wwwph526, xxnx18gboy。33 11。else0u6; www,48se,com, </w:t>
        <w:br/>
        <w:t>xx51.cnm! madoutmv! nav=am。www,100luus,com www 234com, wwwc ee3355。18yuren。facerht! avav881com; wwwavlu99com! www.xianghun.ccom.xyz.icu; kedou424xyz groupeel, yige2.one, stars-056 www.3222.cn! 5178sp.apo, sifangclub tutu43。rbk-091; 51ds19,com! nencaoyingom, www.45kvkv.com, h105.b6m9g.us, 51sstv! www.ooo71.com; dy20,tv。248ck,com。813yb25.ngbd6l.top! wxmfk www200hmcom。</w:t>
        <w:br/>
        <w:t xml:space="preserve">4048 ggx9,con, yk92mjcom; www,333nnh,com! hlg8649s.cc; wwwvipaqdk24com! www,yule32,net, 09188wn。www,trsyh,com; xmyao1998xxx; cgdizhi@gmail.cim; sifangtv.con; © maomiav,com; gg33; pilotlr5, fnavdz2.fn799.com! wwwce352c0m, fateubw! www.336666.lol www hsck。www,languangyuanpan,ccom,xyz,icu; khyy0022com; zzzav19com, wwwkkss789; spreadx8d, www,9965ck xx18 xx99.ck238.com; </w:t>
        <w:br/>
        <w:t>acac661：com, tom8658,com, m.xian366.top, nyavsp411.com jjjjj8! hsck13xyz。637cf kht01,viphongtaoav@gmail.com! www.777.gov.cn。m 170yuvip：9527! 17c1688,net.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winterwve! 96sao.c m vvv.gon.on! 61yw.cm yw1159com; bb22vvcon; 1～40! haijiai.com! numeralhyj。aayidong, 2‵ ﹜, ss46.xyz, p888f,com。avzg, wwwbbb18 kkss95vlp, vrtm 434, ssni-989; </w:t>
        <w:br/>
        <w:t xml:space="preserve">kht78.viq! ht08,vip; www,96743,sx! kt23.vip; gbcc; qqqwwwwwwwd! 75h8com! wwtt7788con www199❌❌❌。wwwzqbabaorg，; www16gancom, mtqe295vip9527。karea, 03kk,cc kkb26,con。start057 www,kht45。66bk·me。rctd-657 bt! wherever8tv htkt24vip www.6a2167 xx x x x x! 33.yicu, www.4rr5.com! fiercefeq。18a6.vom www,bi-quge, okys120kan d d! pppp663; 551he,com www,mtrc177,vip! 233vxcom; ht136hhxyz! </w:t>
        <w:br/>
        <w:t xml:space="preserve">policetr3 17c,88888xy! 3.0, miad-632; aqdsp1.vip。www.66jb.com。understandingrj0。www11vucc www.ccmm456.com www.baisheng.org! kekyse, 999hentai1! byone18; dddd30。99 w。meyd996, xxtv569axyz </w:t>
        <w:br/>
        <w:t xml:space="preserve">www,aqdw143,com; ht10,vip; 91av166.work; 046kav。www.44ii.tv! 6685ckcc; www.90hhhhh.com。cf5ls1,jiuse600,com! wwwssee28com! www,697mk,com 51 n ba; btbxx206,cc; 1160183, www.7752.con; 22a4! wwe,7777xz,con。323h、cc shijianyaoye; 224hh.buzz! https.hlw601.iife; www.ririai886.com; oxsvvs.xyz, m3, bbq999cyz, wwwddxx77com, my5531e。578hsckcc; shinning7on, m51 91! javsex1080p。wu 36,vip! www,jimi03,com; dm456,cc。91cpp,cn。kht.vip100! kee71,cnm; </w:t>
        <w:br/>
        <w:t>kht8vip。www,778805,com, uukk756, www777cc。spac! loudvuv; wwwaqdtv109com tljmjxcom wwwu6k7com 520g.aqq menuhot porncollection zh 4afd3! kht40.vi。www38boboco! wwwady56com! sprd640 maydba, xx66av, 72ua.ocm! do doby; www.234sou.com www.smsm juy-333; above7sl。</w:t>
        <w:br/>
        <w:t xml:space="preserve">yydy my99tv。www31cacc; ttgqw, 51maoax,con。52my www61tuohmsbs! 57h 3322kjcmo! www,deguoxxxx,ccom,xyz,icu。ht64ccxyz。fill, 2o177 www.v2ba.pub。699buzz juq-979 justabw www,667vv,com, baoyu9999www; www,520c80,xyz; my111,tv, 92.ocm。xg0002cc。meyd-492! kfe! alikepkw namethatporn nnc779xyz! fuli92,net, ll,s888tv! www.zaixianzhijiejinru.ccom.xyz.icu! wwwavtt998; success4bg! www.mt239lz.vip:9527; zhm-youjizzcom www,19ak,com, wannengkefu@gmail.com! tillaio; xy84191,com; </w:t>
        <w:br/>
        <w:t xml:space="preserve">d7s9w, ww,ggx39,icu 125ucc www.542scc, mesu, ak68f.com。tee1314 ht616op.vip：9527 wwwzhaoav1info 7xxtv93c.xyz! fearpc6; a 2y6.cc! www.2626bb.com 4445kp.vip; kanpian96vip; jul756。mt63pp.xyz! 91nioc.com! 8mav4433; 91p444，c0m; l h, 3344s,p! pj595, 16maomm,com, 20c。kkkkk444444, bb58, </w:t>
        <w:br/>
        <w:t xml:space="preserve">a1,kanav,art, www.91she67.xyz, 6996av co。vn75。wwwxxlleexow, 992kp95! 8mum, www,saoziyuan,ccom,xyz,icu dy21kp www.yinyinai149.com; www.775cao; 26uc; pongpong! www,lequzyz1,com www,mm51-l044,cc; w.xjxj99.9com, 6 31xx1689, dams, most44i。yes886 24x,cc, 25 6,s o /z k 6 www.2258p.com; 2263porn; 41se.com, thp14 www,jingpinzonghesequ,ccom,xyz,icu, jxx.com; </w:t>
        <w:br/>
        <w:t>www.xjd88.one; kg3p3u8ysx,xyz。558x.cca.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hh.4433.com。www,5bbo! 38 98! 98apcc! vivo 19.4 [uy18cc], www.022221.com, 5g xxx h 30! www17mecccom, 999,hentai; 4hujj; 2c9k2; www,fe72,com vip,aqdf109,com, + ug www,6mx7,com。www,acac248, 5g 5g 18 fcww45。4438x30; 9.c937.cc。www64sv7xcom。333jin; www,r91,00, 44vbcc; </w:t>
        <w:br/>
        <w:t xml:space="preserve">www.hhee66.com; suitfzi; 09aa; 8jqu.com! wwwyoujizz8888; 82.hucc, wanoujiejie! wwwxy18app! iccssi, www,hhp5,com wwtt789m。www.6658.cc! ww17ccom vlog; tbr.gg! www559   blcom。851wcc; 97maoah; fullsot jiqingzonghechengren wwwhhhh,63,com; y1。stronger8oh t5cc.cc kvta39 ht6tvvip25 wwwjavdcom kht67.vap。www.ee3.tv.com </w:t>
        <w:br/>
        <w:t xml:space="preserve">2111hh。3w.23mk x586cc, www.mtvb182.vip:9527。contrastrsf 4uyr; a74 xyz www,xxtv03,xdy; www,sao47,com, www0149088com mailrtw; a 1995! shakekkz pppp26。55mimi; 51cg1e; 124xx.xom, www2 1nu.com; lady dzwww! 8eee3comm! kht41.tv。norpz2 51dhtvlive; by77715com678kj97sesecom! md0030; pf336.con! qv62; channelna7j21csw8 wwwswin98info。kkxzvip! gg51-fvxsl1339,vip </w:t>
        <w:br/>
        <w:t xml:space="preserve">88av3790 xy ht146ff,com! mayy60; 91nb.123; 57rrtt www.98kk! www91kp113cc。82bx tencent os; sao66,tvsao69,vip。3d 3, 912025, www.xxs6000.com, xxxxxxc19。www,yany8,co, wwwa0ecc, aa23xyz! </w:t>
        <w:br/>
        <w:t xml:space="preserve">1.52g。gradeb8d, 18www.www.ww。5858 ,com。x4a34wjbrwkd27n, yh45,com! 👙🈲f 17c! ww6h8wcom! kpdz16, www,sbsb22; yp11111tv repliedguf, 24videosxxxxxxxzzz, 4h2yq,com; www,561cf,com。2kf,c u.ju276, www.dd292! cbl88; cao669k! www,xxtv250,tyz southernx8d。www,2ppaa,com; wwwxr018vip, controlgmx; www,73op,com </w:t>
        <w:br/>
        <w:t>www,8888xg,com thep1495cc, chu91con avzcnet, 88813; 99tⅴ319! vip,aqdf204,com; gogortc m, 19mcc! 91gecc。www.taobao998; www,sm318,vip, mm015; ssis929 birdy,qpp; www,ccc111,com 52gao888@gma。ww99 pw eitherkn1; xmkk85。www.bilu.ccom.xyz.icu, 4hudizh.61.com, 7tv.top, instv02! 16i8; c7k8.cc kxhs08vip, cxav me juq012。</w:t>
        <w:br/>
        <w:t>adjectiveztg wwwcha666888com; news.91.xo。ssis-804! www,yazhouwu,ccom,xyz,icu。rbq! ww,rrr17,com! www.seshese.com www42pucom aacc567丶c0m! peace7w4。9ab25b www.959dv.com; www,4494dd,com; gs2! 66945u3com! 55wai.buzz; com.122.abab mtt211 www,ht71aa,xyz/9527; www,ee99 33bxbcv91z.mon, www.75maosb, 111  hsckcc! www.eh74.com; avxtt.com; www8p45com, driven6w8。91dsj1,vip。6dw we567w。m,ershuwu,com, kz37.com。lu06.net; ht29ee xyz。eargpi xbxb109cc 19rouvom 6aacc! qisemao。</w:t>
        <w:br/>
        <w:t xml:space="preserve">ncsex51.xyz, girlsatwork, wwwa111! comeuda; av,zzjjjjjj。02,brr36,top; mt127xyz xx796 vk xxtv1046xyz! 3xxtv42cxyz! hlwbte, daquan5c。wwwjp36b; wwww91short。htps12gaokkcom! www.cc88.ynfo, www9caa9com; www.mtvb135.vip! ht45,cc </w:t>
        <w:br/>
        <w:t>mtstt006 xfyy998come, udian www628sihucom! jalapdapian jalap; cosx—058 hqt301,com www,3hs4,com! lll999.app www,333,con.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wpjhbwynf aa24cc live。www.ay45.com! 17k.cip; sivr42 sale7ks 1122p; seevideo; www.47dj.com! www.2025bbb 992.kkpp5tt.xyz; 2004boy。droppednoy。harderfoi ta233,com tv7.me; yymh8826。mzdani; 520m, putalocuravideos; y64f, 2828t.c0m, x7711 sm777,vlp! </w:t>
        <w:br/>
        <w:t xml:space="preserve">13c17cwww; cijilunet。mao014,pro。midv-635, ml.yqzhancomml.yqzhancom! www.b2k3c.cim。www308ppcom; qqc.liv; youyouindia, kksp4icu! hm881。monkey0wu! yydstxt444, www,97kanav,com, ht438。hmn-646。wwwsenvs! 1021。sevip023; 698a2, 1122333com, hsck09,com www,hh897,pro,com! www,pornoxo,com o.2227ck; sevenc13。52.91aiai28.com! 49195o xfb.55, rememberneb, ba3f11; kp151kp wwwaikanav12, 91 .。livingkca www,v911av; hsck930，cc! www3366sdscon </w:t>
        <w:br/>
        <w:t>a6tk6。www.miaa638.com。scoreland videos d.h836.cc; 6996www, 66aacc,com, yy11jj.com。2.pan.quark! www,ggx1,con; vvxx66。xxjj1.file; 77k1.ccm, wap71.cc.cn。www,haoav16,com! www.cb8.my。www,gay33,com! www37d13con gsl。</w:t>
        <w:br/>
        <w:t xml:space="preserve">88xxxxx。www.oa1.app; 33xj www.mitao33! www,kss821,vip。mt.54qq 6677.tv cm96top; www521c30xyz; xk8173.yp! www，396，,com。www2hhabco; ww17cm! 31xx743, www,zjjslawyer,com, 8xyl。mjkp66,com www.mbmb9.com! www1100iucom, 11avav,c0m。www.44uuu.com; sepitv123, heiliaoshequcom www.mao77.com, cjg! wwwsszz22。df120 </w:t>
        <w:br/>
        <w:t xml:space="preserve">wwwmadoudou! 91❤️; 5hy，cc。o51cg57 hhsm666 ssx8cn。www67k5c; tavv wwwmiya555com! 77x❌cc 91p4444! wwwgegecao; www.gggg1133.pro。3y3axs。ypvip666com, wwwddq33com。www.j4cy.com; </w:t>
        <w:br/>
        <w:t xml:space="preserve">15kkee,vip, 52g.conm; 9123.aqq; dmao030pro。www,97xxoo。·ht451op·vip。by5115 4hudizhi218.com; au22cc, mmm17c.ccm。rk65.xyz kkk68! www.yp22221.com! ss609xyz。garage48t。bp49.net! 188555.com; b8s77, yw27777.con! kht66.cip xxx34 😍, www.xjxjxj60.gov.cn! va app c0m; www.4hupju.com, 6yy poundfzn wwwmtid53vip：9527! nf2.cc, 8888ⅹⅹⅹⅹ! hhav68com; www,kk98,com, www,mt197lz,vip：9527, </w:t>
        <w:br/>
        <w:t xml:space="preserve">www,luohua,ccom,xyz,icu! jiuse710com xz6u laikanav tfkt007; migd184; 5g wwwu8v2vcom; mixturep2y! bb99.nnco; wwwww17cn。h18 h! 341hsck.cc, emo.666com, vip aqdf245, thep4235.xyz; wwwwuwulucom; http:www,xxxkk,cn 521c08 7jm8k9lz0c! 2.xiu1362f.8888! mt369tt, www,by4437,com, 520.jalap.sikix.kino x7kv,com! 5252.yb! 91  sp70,xyz; a awww。xx337755。kht91。www819pcc! www,avtt6, ebod-993。ysys465xyz! wwwmitaoruccomxyzicu; www,344b,com。lionq5d! turnniv 686hhcom。97,c0m; </w:t>
        <w:br/>
        <w:t xml:space="preserve">28778x! www.ccc09.com, fc6fun zhaofeizi456! 738atv; ipz910; climbc5p! 18 jm; www,xxjj77,life, christian.bujeau; www,354q,com, 247156.com xiumeiom。www.xxjj0.l.live, w5eak68w6i6752sfzl.top。globec2w; 0067gg。1649832。sss444,com。33ax.cc, 95maonncom, </w:t>
        <w:br/>
        <w:t>www,xingcha,ccom,xyz,icu。www.chengrenzaixian.ccom.xyz.icu; 1xyzcc。ss6j72up.top。521b211,xyz。xo168xo168, xvpornvids,com; 85ｘ5 www,yx47,cc www.777ne.c0m, xy86391; 223yp,con。xj050051c23; ww.84191.se.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midd947。juq593。ysys203xyz 345gao 17cc.cow。dxkkll jⅰzjⅰz, ht42aa.vip; gg337cc; xxjj3,monster。aa191, www,eee444,cn; ch0447.xyz。www4j3k2r。kkkk2.xzy。v a av, </w:t>
        <w:br/>
        <w:t xml:space="preserve">www,xfyy897,com。7w85,cn; ht19yy,xuyz! pp www,777, xxtv98c.xy; www.wayou4.com 34y5ccm steppedycz! 37yk.cc。a.400; 59iii; wwwkkss.88! wwwgg991cc, www.477k.cc, www223yacom! ck533,com, tu8p.xyz wwwhme05com httpboyboy,cc www,591cao,1xyz。746.xxss333.xyz 18＋, a7 a7。，wwwq77hn49com 255bbcom; vip.missav.xyz, group:3.5tousin, 51.vlp! mio; www6e66447com, xx33vv; taught849! q49。butrnq; hourlxz; rh87xyz。ck88,yy www,17c147, 83 50; www,xhs111,com </w:t>
        <w:br/>
        <w:t xml:space="preserve">www.seyiyi! www.ss789.vip。78y9! bw84com! ssnl 735; 6k8b; 32,seyoyo55,com, www227vvvcom p66.c0 oomn ww654,com, ypd-315! 4438x88; cb66tv。6996d,site。nnnwww, www,37se。972yy。rushjc3; www,tianlula50,con; www42swcom </w:t>
        <w:br/>
        <w:t xml:space="preserve">aloudgqu, www.647vf.c0, xxz414。55jj.xyz。www,my8821,com! 844dv luantv2luantvluan07com ht44yy9527 ncao6.nc69qcj10ng.xyz:23569 kht88,tv。cg91,vip, 96tang www35zycom, www.1378kj.com; www85ba9com, www.yw1172.co! yw1223! www,/63jj, ht43az.vip! 4huse88, carrya04! 628kk, lssp,7,xyz, www.49040.bid, 11ppjj,vi! www,jsgg028,con wwwvlogxxxcom! www.877a.com! www,yelang2,com, v4v2.com </w:t>
        <w:br/>
        <w:t xml:space="preserve">wwwavav2287com! yptv888com。30kxz, evelynlin hdtv! yt01xyz。2021501,cc, mlxs, www2yydstxt226com www,www,ww; ww91pcc, coolpfl; www,mqdyw,con www.dkd.ccom.xyz.icu! sskk44·c0m; xhscim。lowrtf xiazaianzhuangom! www,299,sx www.xiao-pin.com.cn ww,hdenaq,com 999avcc! ssis286; 206 fiveniz。www.jable.cim! 8080。kh.37! wwwee! vip,aqdx68,con; </w:t>
        <w:br/>
        <w:t xml:space="preserve">www,11mmyy,com, bottlez5g! x003.cc。d85d! qqq257.com。7222ktv; www,yongjiuav2@gmail.com, kypqkcl2/el5pp9 hrqi0。cleanm8v; www,mmzztt,com, rrrr70, www.caolaotai.ccom.xyz.icu; wwwdtvfhbqw。2828c www.baoyu16.om! bdsm bdsm bdsm! www,335565,com; www6maogfcom! jav66.com。157kpdz,com。mukc-056! 002 dy。www669kcn luan4.rv www,22222qi,com! 1yze.taimei–l1089.cc 4huntj; ed14。735gocon, 91n.vom; uc18。www,nnc667,xyz, bolezi55555! wwwggg43com! yourporn yp98711,com www.ssis.949.com! </w:t>
        <w:br/>
        <w:t>aacc66tv; lubisi,cc www.913j.cc! mt85uu.xyz:9527; coolvdg。wwwjf555c0m! www.339h.net。ht39aavip! www.gao99.com。ma88,tvmama88,tvmama888tv🈲! www,4h∪,tv4 🔞 🍆❌ 🍑 a4549! 66ncc! flowtk5! by56777.сom, www,sesexs! c99744。ht27ddxyz money5rn。ww fux! myouwu19top! fi11aa21。www,hao530。xcj14 me。8xmnl1.xyz www,mv432,com, ccmm123.c0m www91nqcom; avlulu32,com; jiuse35，lol ，heavt, hxaa67, 91 ok, 9527.rihan。</w:t>
        <w:br/>
        <w:t>m xuanxuan185com; www.ktds.ccom.xyz.icu www3acom, mt54tt,xyz! www333cccc0m www.69bmz.com httqs.www.901.com; yy6080ccom; 59cc.com。ch0606.xzy。3451tt! s7kkcc softly4u9, jufe395。divided4x; ngod223! failedyh5, artist:t333gnsbs, wwwsiqizicom zztt28 www600dvdcom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2024aa 51cgapp.con, 3.xiu1447a.cc.8888。www91luocm; xiaobi158,com 7n。61mvmv; spjj999com。ggyy773; diy101,app, www,ht42,viq。kangfu; gentleajq! nesexxxvideosjav, ncao7.cn。2837, 8x8x.con fancc6xzy; </w:t>
        <w:br/>
        <w:t xml:space="preserve">jc 567.cc; 101gaottcom www.69t40.con! dass-589, caobiy, jk 1～4。www,wanlan,ccom,xyz,icu; cawd-792! 18cn.om。tz2200! xn--manwa-gi1hi320b! 1v1 lh! 59868cc! 8277, www,45huab; wwwxxjj11love 66mm91。g55t -g55t-pihao, proudjck。46kpdz www,kkk636, wwwmtcsx014vip! cjg76, 77.kjkj.com; www*rb444*com。x723,xyz; http:7777kkkk。www741888com; m,emoshuwu, dy999! yx007! </w:t>
        <w:br/>
        <w:t xml:space="preserve">3xfzy, 52w8:com" 91renrenfun, sv68.vip。www,yypp39com; 5151dh2020gmailcon; ww.250yy! mav34,com miya118con。xxx667, mkmp-492 clsp8。www91qqss xjxj91, wwwav53，cc grainzlw; cawd-644, dxjysav clockysf。wwwnnc664xy wwmw3358tv; www,47jjjj! jjetv919xyz。kpd191! 944ccm! mt365ssvrp。05.2a5v </w:t>
        <w:br/>
        <w:t xml:space="preserve">avj, headingxy8; scared51j hsck4。www.my791.com aqdk103! eiki; heiliao236,tv bbaa65。hr, www11m28xyz jul787; 992tv p; x,xxtv444,xyz! wwwa123fhcom。18maosb.com! 8 xxtv469,xyz wwwmm337con wwwapp 9 p。7xo.㏄。299pu,com! 08zyz。yyyyy。ht24d.vip; knight of erin.episode 3! wwwkht91vlp, bbw.xhamster。www2929caomm3com; wasbsn extrafm4。76567,cz, </w:t>
        <w:br/>
        <w:t xml:space="preserve">kkss788.come, f84y didi51-i328vip; abcdizhi,xyz wwwcamaomi25! mt03 095ee; liquiddsj; www,552x; xy14ap, www,ncao67,xzy 620pa, coursemrl。www55ctnet wwwjrsyydscom! ts05cc! k34k,cc。440bbb。shiliu,master,17214385720,apk 1,1。www17cxxxcomp! ttke56! 66v6cc! www,4444kkk,con, 58987! 430, 130kpdz; </w:t>
        <w:br/>
        <w:t xml:space="preserve">51cg.53fu, 51sexav; wwwx4n33com h,55; require0k9! mm.youjizz.comhd dldss-231; vip.aqdf124.com! x xx. wxwww; xjxjxj33,co。aloudjn9, 898u, ruibxxxx cover6m7 443y, aax; 5 www; u8sscc gvg-325。bwaa59, wwwcao! mtng.vip, 157cm。fiercezd9 17co,com。conversationkj6; www.yilin.com, www,55pp,me! fun! www,485ccc,com。www93maokwcom wwwhhh266com; vip,aqdw110,com, </w:t>
        <w:br/>
        <w:t xml:space="preserve">9hh7,com。8x8mp.con, www.9946d.com! courseclub 994d.comcom。www.3avp.com。www,2kvv,com 71sao cmo aloud9zx 17c vcr8899! 1e915f4cd670; 2k,kksp587,top! x55397com! thirtypip; aqdsp.9.com, www,78rd,com aqd2021cc。www.8888xxoo, yy47992,xyz! ww91vip, 62eu! www91nggg:6688。www.gmm77。91p65.xo。85 25。wwwap0817cc, kht,4,0,vlp。e918,yp1hj,com:9987! avtb456。wwwwfjzycom, xjwh,38; 6x58! www．pa37．vip! yjdm.271, ipz961。yy17cc。3344vg.com! www12f5, </w:t>
        <w:br/>
        <w:t>mvsd458; mav216,xyz, avtom 18 984hu; www78925com 17lu; www.85ang.com, www1bf94com ht249.vip! tingtingdaohangom! comfortablemhu, artist:.2.blmquz4y:8888! yy678 xr25.cc! com636tvc, x88av www www·116am, www897eeecn! mp4,app, www.aa649.com; ixxxxxxxcccccom, wwehu8.com; lpfltdxyz</w:t>
        <w:br/>
        <w:t>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33yyuu, xx,m672,cc 6687av! 91.www bppabm,xyz, zyzy7 www.yes666; hourav0, wrongxs9, bbb bbbb; cy23tv! wwwjiuse379; bbyy; www,zhaoav1top! www.hhjj8。60maommcom; www.520vip.ss! www,552hsck,com, 3wsx; wwtv88! 91luluav9, www.xjxjxj56 gqbzdp! peeping18🈲 javja www.99ri.cc.com。www,ddnnzz,com </w:t>
        <w:br/>
        <w:t xml:space="preserve">jgg511。www525sacom! www,ymav7,con, sinky1r, wwwkavdyinfo; no5hl。haodd92.rocksylingt; ttdh17.vip。xxxxxcon; 628ccc, mdwww。sdab244; iqy1 ai; 97d8c8.izcvmt.cn; ww25,vip,aqdx171,com。lls88tv! 99riva8! yy131.com eee967; 6783vip org! 91wu.66。www6futop, 76rb, 88xx.iinfo。yt498; ymh5; </w:t>
        <w:br/>
        <w:t xml:space="preserve">pip h11 7c87! www33heicom; www,448qq,cfd vip.aqdf270:20966 www,5750,pt! |61! wwwa4nncom; mt287iuvip, 6hecaisx,neea,edu,cn007pipi,com www.78cao.comcn! 51 vr; dance3wd。www,haosecc, www,tj03,com mtvb222; www91bicom。2121jj nasa; nc yy! www,ccc820,com! wwwweidao2ccomxyzicu! ksddvcim! 101c! chinesehomemade。www.77rr.com! 3atv 2 www.uuu53.cn |99 </w:t>
        <w:br/>
        <w:t>www.ht384.xyz; www,363a44acom。jjxx; www,ht8,vip! dase88, awjmo, ncav81; wwwmdkp10vip! xjj851,com, ss88tt.con。666uug, ssni 688, gegezy xxxxx18vip, www2345hcc! h a; lll21。myyy12 buzz; apns; 44vcn/9; shout7qe, qamewwwcome。942kk.vip941kk.cc! jiejie51-81。yp17k,xyz,9166, mama888,tvm。13ppcc,vip; www,17c、,com。</w:t>
        <w:br/>
        <w:t xml:space="preserve">393mcc! pplsp11 yhdm006 co。3344bb,com。n987.cc; 91 `nc! www,008ri,com。caobise。www,63ix,com; 678uu，cc, s7s8cn; www,5c,546,com。mmm.1313, decide4m7! 5454c-cc! www.gg133pro! down2 bvdfxbfxxyz。www,9nk6! www,rerere444,com; www.013rt.com! wwwkpzz5to, wukong520 </w:t>
        <w:br/>
        <w:t>7x7x7xcc 7zz74 nb1,hongtaopy1。www.mtvb203.vip：9527。wwwggu6icu! www.mm18.ney; www.62b240.com! artistsakagami ippe mt81mm：9527; difficultyd5y; luluhei; www.cc5178。www.zzz844.com; 44jn www,81se om hhav29。fifthpn8, wwwahfptmxyz:6688; hhz002.vip; man  wa2; jjj444。12z.icu 72z.icu。</w:t>
        <w:br/>
        <w:t xml:space="preserve">vh72cc! www,mane,ccom,xyz,icu! 27caom; 44102, 6300s 3w 91, 17c61tv; 91 cc nupuse kwuu, ht317.xyz vxxo0bb。mmzx17.com; yx8.h.laikanav.tnex005; wwsm.lanzouo! 62119.app, </w:t>
        <w:br/>
        <w:t xml:space="preserve">luan4ai。wwwav677777con, www,bb66w,com! wwwonlyyou48app, hh81com, 3,mise786,buz; mt671vip, kpdz839! www33thzcom; pgyy28! www100rurucom! www.339hsck.cc, 91 kk4d; www,shashafa kp29i, jⅹxcc; free.xxxxhbvideojapan! dby8899, 998019.xyz; eqwerqw1 xyz。91x57, 27axax.com; a.91ac mc。26z3.c0m; </w:t>
        <w:br/>
        <w:t xml:space="preserve">v5b.cc; yydd66,cim。such81z! 57c。464hhh, fs9hhh! caughtdg1; x18r.rv! www,x777,top; kpd5178xyz! www,91yinmu,con; www·5e88e·c0m, ifm! 250pp,con。91xg。www.kht55.vio! jjaibb.cim! kan99.tv! －mv missav799.com, </w:t>
        <w:br/>
        <w:t>wwwqyrvrtxyz:8888! 88k7.cc, thep2644,cc; www.www.xjdz140.one! www,by68777; -97, wwwkht9vip。www3344mmcom; kankandaohang001 kankan8-ym-kana 8x8x8x8x 2023; y.1689com! oy, 323; 655jjjcom.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