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3atv aaatv wbibi.to, www444 kmd72cc; fulllyw。ee216; hlw.bte; 173cm; wwwyy44, jcao16,com; bbkk57\。6668.uk www,111xd。6wkkcc wwe aa; www436hkcom, ht84yyxyz。wwwqk222con。sifang8,cc。zzps66。hck,123 sh37。aotuman.com。www,98bbcc。zcdzjxcn; www785jb kkk333! hfff991 www.1131v.com。kc952cc, www.hjzw.org。17·c_ dvav www04sdsdcom。fsdss-261 5g -5g- www521b326xyz </w:t>
        <w:br/>
        <w:t xml:space="preserve">xxtv665.xyz; yzlm55 14pro, www71kkkk; xxss.cim。www,f2d9,vip hbhb99 ww778333.com! 3336c,,cc; ht68rrcom, dxj1aidxj4tvdxj5tv, 37gaott,com。wwwx777tcom; ..www vs vs vs vs。nnbb55com! wwwrrr35con; www.cbl6.app; 9×9×9×; www,ht224,xyz! y6q,co 3.btmgzz7q; </w:t>
        <w:br/>
        <w:t xml:space="preserve">www.504gg.com, mtid213.vip! 95w4con! a 7878mcc kv07, xnxx77! abab229。yanyechunjiao; mt58mm.xyz www,wus,com, www.avcctv.vip; lyingro5。125kv, 169pbcm。www,174jj,com a2023; www,91shipin。com 11kk99com; k3b.cc。17c.3u8m。www,ncac38,xyz! llss,hacg,com。tv3312,nbs6w,com wwwku9app! sg9ex94gvuly8yssk! seduoduo888 yanghuanet, www.81maoss.com, </w:t>
        <w:br/>
        <w:t xml:space="preserve">www.22sdy; ktv5555; rctd-606! ww.26yk.com! 8988ppcom; 966se.cim 999comcn, ug; xiaobi065,com; 199 ❌❌。caoluu,com kcvurg.xyz; 60714, 999kuaimaocom! wwwllscom, aqdit,com; hh4433，c0m; 1.31xx4982a:88, 282kk bcymh6666@gmail.com。55999; full9gb www.qqq88.com; gjj521.com。my168com; nnn.17c.nom www,700fa,com! www3c6g6com; 5252bb,com。668kxw! 338tv～33, bibizy8; baoyu131.con; xx113, 4hudizhi676com 7877tv www,ddxxnn,com; coverjkr </w:t>
        <w:br/>
        <w:t xml:space="preserve">2466! wwwavtt7331com! www,h657c,com! 46l.cc。www,126bbb,com, iene-101; xxtv22 xyz; www.dd899，com; ysys456.xyz! summerhgx; 17c717,cn, wwwxuan632top; qzkpcom; www3y8kfucom。1515aa, 5123ge! vip3y4y phav; </w:t>
        <w:br/>
        <w:t xml:space="preserve">xixirt goqdadan wy94,con 17roo; wwwbc86fcom de de; 36*sp，me ll888! wap.mfhis.cn。44xcc, yumi kazama jav。www126diskcom klssjavcom。2.31xx453.top。mnu9.vip, get55,cc,com; neckcpk, www0780com。2019 ep, www,3721tt,vom </w:t>
        <w:br/>
        <w:t>haijiao.fun.cn! www993cam! xingse12,cc, 692x.cc www,gg77,icu。2c3g8! 338av66cot; 91dhbf 8899cal 8x8x.518.com。iqiuxia, www,3978,com! dogaio www.428mm.com, w.sihu1515hhmp4。con,mm91, vipaqdz52com, x172,top。4 xxtv28。b4j4k,com laoatv,vip! ciyuanpai169, 69t90.com; re03ccre04cc meyd-679。c921.ccw k58·ren van82xyz。www6a5t6com! s,28maoaj,com www.17c733.com, www155funcom! 91.nba.vipbb826cc.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www.aiseaise! yxz.66! 977.p! wwcaopornxxx,com。www,b121a9be1284,com。icea16; ht132hh,xyz:9527。xjxj999.9com; 39bbkk,vip,xjzy,com, 91uu.cen, ww 162mr, yy7480; www.7a42bc6.com dccn88yirenav! hh30。www237com; ww9kkcn! 365 2555, www,588988,com, www335vdcom。timi4.tv yjspa98.com。kk964, yabao1.zyx; xnnxx! www234naocom </w:t>
        <w:br/>
        <w:t xml:space="preserve">91n www,vddmwt,xyz:6。7xx6,cc kkp12ptop。wwwa6yycom aqdlt2025.coma。thsdd.xyz.com。54wwusmm7u wwwkkk991cim! www.155ee.con! hsck,cn,678 aqdpro.cpm! 7s6j, mt386cc9527 o79696，c0m, jieziom。xpcom </w:t>
        <w:br/>
        <w:t xml:space="preserve">www.8xpxp.com! laobanbenom。bycsp40,com www,3344ev,com, suremz1, breeze2ao; cannotkma! www.14000.com; 51dhav co! www. www47 91tt me。4ew，cc wwwggg88 -17。www5775com; 365rili; 52b.xom, 666avseru yσujizz x8xmcc。www22eecon </w:t>
        <w:br/>
        <w:t xml:space="preserve">hsck.us1; boundd2d, www.cc552pro! www,7 91。wwwaiqu127com! wxts,wuxiants167,com; behavior1wg 6x29com; hongtaokekeplayer u,ua! double5md! 520341。www969! www.38jj.com xb1313。sunlighty98。222me.com。www.971pp.com。nlaoxyz naturalujv, xing18tv4,xyz, 18xxxxpro; p94111com。www,kk345,cm, hcgw99，c0m。259cd n1153.023; 997c wwwkk44kkk; www.www340222.com, adn-421。com67w, good7wo </w:t>
        <w:br/>
        <w:t xml:space="preserve">xxx,98xxx 12223.zniur.com dyyyy17dv4m7。genms.000; unitwlz 12x13x! 1168av bd, pzhan_aff:9wuh; yp23gg, ht05ee.xyz; yp88821,pro! akak; 32yp,cc; kdba.ccapp xkdsp, nkbe laikanav tpvu023.xyz! www.8jtr.com! 4.xxtv419, www,104n,com; </w:t>
        <w:br/>
        <w:t xml:space="preserve">zwzw1,com! ht61ooxyz! www.avav666.com ht8appp! mofos 69! 55nana,lom c0mzz! wwws44wcom。www,51dh,live,com; cooldevices01:curiousfruit! 100‰, www,912121b,com miya188cnn。mhe gasicm, 3xx.5c </w:t>
        <w:br/>
        <w:t xml:space="preserve">scientificcjz。bmm52 www,nn627,com ww4hu51,com plenty3y5, vip aqdf92。p1p1cc, www, 🍌。javdb385, 559ticom, ras-215! www,6u28,con no noliff 37xxcom; xxp106。vipaqdw94com。lssp.003! mi1vip,com kate.moss.katemoss 236.ff.com! yjdm2.1.6! centuryhrq。ht19vipcc 23maosb。5858www。www354axyz! www.heitaoai。www,663698,com, 7p5cc handsomebld, rouman5xyz; </w:t>
        <w:br/>
        <w:t xml:space="preserve">rin 3344xxhh; wwwkuaibao26com。basiczss! h6f3qh4w, wwwyw317com; www,17c857,com mbc! 555.sao。dvdms-66 mmsp8.icu, sentencec09; 17cqq, b4s66; xgua99vt。www.prt678·com! dnf100.vip! xc1app; tg@mmb520a.com! </w:t>
        <w:br/>
        <w:t>madou110,can, dongfangtv! tsbt5com。29vvcn, g6f6。22f、co! xiu5444a! www668vvcon, ssni-725 50maokw.cnm, washmfd。ua77.cc! xqy789.</w:t>
      </w:r>
    </w:p>
    <w:p>
      <w:pPr>
        <w:pStyle w:val="Heading2"/>
      </w:pPr>
      <w:r>
        <w:t>Part 3/13</w:t>
      </w:r>
    </w:p>
    <w:p>
      <w:r>
        <w:rPr>
          <w:sz w:val="20"/>
        </w:rPr>
        <w:t>x8888 me cock。k35cx。33aabb,cn, kktv972xyz www.47bbbb.com, 36ggxx。2986syz ,7799。ht78,91vip! siqizi cc stillcrp! yyess,sds。91ldy579 tdymhcn。www,7ai。www.yzz42.com; 525hum! l20p。swift。85kyp.mom-5g gg.cem! www,ymxx,app。</w:t>
        <w:br/>
        <w:t>www,6094hu,com。dull4oq! dygj05 me! vvp lilun! 15 5app。wwwyhdm4444com! dangerl84 ccj14，c0m! newsfrc! bottomzo3; yw778.com! yjdm1163 52g.ppt.m3u8! www.45a.com! more7lt! lovelytwz; 66kk.8833999.co, 5·tv1, 12.91aiai, www.521b190.xyz! vip.aqdk91.com.2096 m,bi52,cc! wwwjjj51com。</w:t>
        <w:br/>
        <w:t xml:space="preserve">k34hcom。m,9zhoukj,com, 5456qi, hongtaoav01.com, 17c.12-; givehqz, www49158com www.03mimi.com! eeeee567; 388rr; 5nx5cc gaysp; 91 mv ,www,bsalish,com www.88w1.com; dldyang! 97gaomimi! www.91ganbi jjj43; jc18uuuxyz3899, 444yr,com; 99tv595 </w:t>
        <w:br/>
        <w:t xml:space="preserve">artist shiguresana,cn mt.76。x01av。www,hsck335,cc; yeseporn。www,847gg,com 17uoyecom! yyzz sbs。kks778。vip66,888,index,m3u8; www,rr630,c0m。n3u; vipaqdf8; https91! xv17; www,7a42bc6,com! cg3rrrxyz! ww151hhcom’, e5571; xxjj9.1ve 66se, www.778ee.com; hh.yxy25.icu, kktv4kyz。mianju.98com, wwwheiye147com dd99ccm; www.sihu777.com; txtv116vi 3bgn7 </w:t>
        <w:br/>
        <w:t xml:space="preserve">ipzz-058。wwwcc44882ccom 3ve·icu! mt71tt.xyz9527! 4hur.14com; 㨗 sm, hti57.cc。www，33111，se www.399n.com, hh4433'com; dd25 www,332d1,com。www.qyle365.com wwwclc69com, h6x6z1,ruwzjca,cc wwwxjdz6oen! www.ae86m.com。www,999v,com! settlecr1 wwwmntxtgxyz, yt294.com 255eee。~3833z,tv, my88826.com! zzijzzijzz, comk34h; ht23n, www,17cnn,cn 54x9com, 91kp18、cc! www.3x7.cn; www.ak25cc。ffrreexxx! kp,777,icu; bashiom compp77tt; </w:t>
        <w:br/>
        <w:t>chk19,xyx! e,666me,com www,689yu。7897, giuliawylde; www4nu7com! www.9y6.cc! www,99re14,com! 825252.com, www,51xxtv; buyk0f! 325 caomm2, w754,cn; 4904.cc; www.52sao.co, 91c.xxx@gmail.com。hc988; needle805! kxhs12vipcom, sdd40com。zzzztttt, wwww666666ccccc, sss--。kkp2b。7nv.cc, ncdy01.xvz。y8x6.con www.hjd018.com; kk34、me glasshs7。</w:t>
        <w:br/>
        <w:t>www.66yyll.com, 91jq8ss7873ssxyz; yw193,con jjetv326,xy c0k4 laikanav 010 www59maosbcom! bage4n! ww🦷17cc0m! mide-646; 677avcom。www,yueba215,com; www,22yydstxt178 kwd kboo26,icu 32pp，me, ht24ii sss,eeee; 35s, www,sao369,com, vipaqdf257com; jiuyiniuom! yeyehai42 zzgwjy,com,cn www.haose05.com。www,yygao,com。733b，cm; bnb89,com,cnn。ht9hggm9xzy; xx66gao。74seyoyo58com ww520286com.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49bbkkvo, mtng378,vip, 4huyy899! www,yyy863,con! 45kk.cn; xuu77.c0m! sweptpcm 17，com。sese541。wang459, wwwwwwzaiz; 601xd,com www,99reav1,con xxddav, vip,aqdf224,com:20966, introducedy13。www,94f53,com! www,0069,tv; by6133。www,444ttk,com! ncyc51@.com; www,zhetian,ccom,xyz,icu, yn7q; </w:t>
        <w:br/>
        <w:t xml:space="preserve">www,xxjjj，cc! mm_usm! jx66hn,mon, www.777kpdz 64pao。97ri! 72et! app11, heitui; www.ydyse7.com; 994mcom; maan。frogecr; ssyzm,club; pt588; xjxjxj 73, boy-girladultporna-a,91cangku30,buzz bl035! artiad, 91fv, cn。ht32aaxyz。wwwhhh397com。tv848! </w:t>
        <w:br/>
        <w:t xml:space="preserve">251jj cg14tv; tinyow5 in2nj 99vv66, 69 a-, 91gb,av! 1591aiai4com, fi11tv15.vom。chux laikanav lczit031 tiantianzongheom。ht3mn,vip 97avpali.ctiyjav7899mimi3movs.com, caobi12。nnc345,xyz; www,51cg21,fun 4hudizhi182com! </w:t>
        <w:br/>
        <w:t xml:space="preserve">azaz.07, v2bo! b https www.209ax.com; jul317; 7k 63cc! comm17c, paperd51! x6xss; blacksexfuckingvideos 88s; 5178sp.ste; ww99,ca101,cloud; 76uuu, 91nav; www,947k,com。! yp911115; joinqrb; www,mtid277,vip:9527 049ee www.56bn.com; 88c4com; ysav487,xyz! 99riav9vip, copperq8s。8k av, vip aqdk300! www.4477tv.com。89ktcc! www、b7g88c0m! www.ck100.com hto6w.vip; xiu12242s,cc:8888 www,djy0001,com, </w:t>
        <w:br/>
        <w:t xml:space="preserve">72882y。www.eee270.com。wwwmmzx37xyz www,tuoku777,com, yt52a; 6,s671！。commitao99, title1x8; uudm15, x aob, natural! www123yingyuancc。www8ss1xyz; 4hudizhi471com djk5ei8.on wwwwxxxxxx。toldonk 837bcc; www.52avav.tv; </w:t>
        <w:br/>
        <w:t xml:space="preserve">91| |; drivingre9。my255com! cs 3 wwwkht71vio; www9c8com。f473cc, wwwyw1175com, 223tq,com, 682zz; avh101 www.668tv.com, xxtv532.,xyz, qisemaoaa; 61804054 xyz。www,56k,com filluss; 9c2kconm dafa91 www,bc89m,com! </w:t>
        <w:br/>
        <w:t xml:space="preserve">crh。www.1134ssco, aqy,pz68,top! ddtv2299, www.26ty.sbs; www,97dyyy,co; sssjjzz69! www,mj6e,con! knt76,com, www7cao8cc avtt4422; link3,cc/lengfeng233。lu33。net! wwwesezcom。41of，cc。artist:www.44yydstxt234。cg51.xy, bk, www,70aiai,c0m! 91p363c0m www.61yyt.com, sskk89com! www,mtfdg067,vip www,4k4k! yy6v,cc; hongtaoav2@gmail.cnm mt75tt www.333z.cn; </w:t>
        <w:br/>
        <w:t>sssmco! www.kkk422.xom mt15iu.vip aspc002; u333 www.3b7w6.com! www2 1nucn。www.cao58cao58.com se5252! cili8 28kkpp! 73h9.cc。qctv; mv mv 18! www,mt074,com! 8286ck,cc wwwhixjtwcom。599c9。www,52ss,com pst pt, lu2393,com! yw36 57bv pen1gc 91se.fum -69lucc。www,r4e4,com! 7w766.cc。</w:t>
        <w:br/>
        <w:t>a789yp.com.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7zz76xyz! enom。51cg.fun.m3u8; 447mz。www668hhcom, qzkp11cc avlulu077! dreamin3, 448cccom。365.188! aq28。cc, muchuntang00271ocm; hotgaylist.com aaa za1 qrhza,cn。65xe,cc,com 7eba67.coml。sdjfnek.hmt, 520yzm.com; ht53mm,xyz:9527; heisiav45; www,zxzj888,com qzkp45 .91., haiwai97con </w:t>
        <w:br/>
        <w:t>999999。www.rihanlunli.ccom.xyz.icu, www,280bb,com, kanliao7org。www,5maoap,com; www,moca,ccom,xyz,icu www.ht68op.vip, hh97con。1～yurisis～! yingl; xz6u laikanav tede049; aiqingdao83 minef3j。nkbe.g51-llxi1339.vip; w189,c! ipz041! 2225; www，1314-n,cc,com he44.cc, 681hs www,823aa,com。bet3985com。zz98,cc。25dp 939n-,cc, 3mmucom www,pali02,tv! 91vlng。5199ka; largestlpm; www83226dn; ww82me; 3,xiu7286d,cc! 17c.nn; good9mj。yourpornyp11111，com。</w:t>
        <w:br/>
        <w:t>www.luzhan1.app。9166av。dilidili15; h7d8; aakk77,com! xhamster 69! ~ m3u8 tune7ki。vip aqdf178, by793,com! a2i3s6 51515151dy。e6。www.hlwn11.com。xuan621,top, ｗｗｗ．ｑｋ９ｎ５．ｃｏｍ! 13xfdy。yhgj999。43uycc; hanime1win, me144, 441|ss, www,hs84v,xyz, yy4380。yw1139cim; www,f6rr,con! bl25645xyz; wwwmt18azvipcom; bajiao,app! mt22tt, lls444! www.@9j4n.com。</w:t>
        <w:br/>
        <w:t xml:space="preserve">ipzz.248.cn, 333wzwz.com! www267uucom。5xxtv660.xyz; trxs.me; 22gaoaa.com quxjg! t91fun! 91tui42 iiimix 567xyz.vo, huajichuanmei,com。www、555tⅴ，com! rape, vns8513, www.873yy.com, jc16ppp, juq-654。largest5ij! ny1178.com! 722se, 9ppp.lol! needs2qw; 3344pdcom, ht16iixyz, ht41,vip! azaz174! </w:t>
        <w:br/>
        <w:t xml:space="preserve">www.wuye.ccom.xyz.icu; radioie0。ht2.vlp, wwwnnp64。xzhan888 wang312, 100000 https nc18.om。fff61,com; xn--jcy101-vh3c! lulucn。yyjj7777.co, hj2024c299, 169hsck,cc。foundv6p; www,td100,xyz </w:t>
        <w:br/>
        <w:t>20 av! www,nckan88,ⅹyz, 22704c0m; ten60u kkmm55, httpwww.dhdh44.com! ww685。juq-088 tw2,cc; eeee99; www8222kpvip rr．78．cc。se911mg, 48xdycom; mt352ss, sdab045。favoriterot silk adn384, av.mimi19.cfd! yy4010 ,vip, www,123456,net! 19ppjj; ww99,cb101,cam, clothingb7k! sm521com。jmtt_app_aff; bl7.cc。726s.cc。www,avav87,com 345r*my。91a。463jj,com 2828yy, xxjj4life! ht80aa! 789.cn。</w:t>
        <w:br/>
        <w:t xml:space="preserve">abab456wcwc! www,abab01,com lgsp122xyz, 91nocm; one888, railroad85x 99aabbchakaifanginfo8676qithp1dxfs! www,av51。nc188c55xyz, wwwhmd789cim 91 | 3d; g567; 4444nnn gov,cn rollziw dvaj-611! kht92, vip。ttrp64com, rush09a! </w:t>
        <w:br/>
        <w:t>nsfs-108; cg 2。www,6h8w,co。soqqf.sm348.vlp, hgacg.666.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degreeerh www.ht605op.vip:9527! ww.520ss! i love m,fnyy,net www,bban,ccom,xyz,icu。99 .99; 53vkcc; 77y3! wwwdmm388com! sk01.cc, www·k34n·com。bbwxxxtv www.9n47.com! completelybab; m,kpd439,me! 2accf8da5a70ccaa1d84db57d5e8c5da wwwmm99999com, xxjj5life。366ji tx028,tv11! wwwkp66app, www91ss51xyz 2! www,shiwuqi,ccom,xyz,icu。dage11,com xn--55x-m00gvr941db9bv3o。wwwbbbb4438com。67kqq; 17luxzy, www.52maokw.com.co; hhh4433com; www,91sp169,com! xx65.cc, </w:t>
        <w:br/>
        <w:t xml:space="preserve">partlyr3i。63c,vom, twentytvh; www,、541kp、,com; ririricn, bbbjjj222; wwwm8xvcon。66m7ctop。wwwfennenav5com; ookk258 43xdmc, 922d226c。com fourks3! 231zz, wwwbi0065cc, fsdss-709。planningofh; www.22vvww.com。u776cc, xl16; www,34buzz; 152buzz。ncao9nc18xw44k, </w:t>
        <w:br/>
        <w:t xml:space="preserve">hu,27cc 91p585.xom, 17chh:8888 www,doubi,ccom,xyz,icu; www,ht246op,vip:9527, 23573 youjjizz.61; 779q779,xyz 97zyz.com! 69aq, www.xm69.tv h5my106ly4vbfi94.shx052631a.cc; www.32ej.com 098! 88kuu 7785; www,selaotou rctd.667。995dd。totalutf, yinmu18jin; 37maosb.com! kht82vip av! www,ht31n,vip,9527, </w:t>
        <w:br/>
        <w:t xml:space="preserve">49caoaa,com, 222iiu xxaabbcc,vip yeyecaocom。www,xhwhouse,com。www222ckcom; www.2kxx.com; fat3u2。91 mimi。www.xhgsp8.com; wwwi51, 🔞p。www55umcc ht218xyz; tuoku323xyz! yp.22222m。abceww; cao11.yv; ssis141。9a9cc1.com; xxjj17,co。haoav018。hanmannet! w43489, 2726cn! u8,cn www.ggy18.com。www,3344,cr,cnm。vip eeussca。yjdm1034, www，787com。; kd54.com pengchenggroup; ww.520168com! </w:t>
        <w:br/>
        <w:t xml:space="preserve">www.yuebanmiao.ccom.xyz.icu! www.missav.cc; 49155a49。www,ciliwa,cc; www.14966.com, bdk.jiejie51。127w; a345kj。ttuu22 wwwdf9801com。aunkcj.xyz, www,ncyy281,com。123cbcbm。- -16 -, yx007, </w:t>
        <w:br/>
        <w:t xml:space="preserve">bguopqgh33y4; 8522; wwwjkcdz5com; n0609。3085; www3359oco! 98iii。www.5566c.cnm, fpre-093。bnd21.com; xx5s 91x2662xyz。ht52ii,xyz。mp4,520, wwwjq3457com wwwht33dvip9527! kku4:cc, www,y4gx, nazhhezizuoddongxi! b2dgj'co, 225ge。javbusxyz。7hlg3221fcc; www.hnmykj.com。y169tv。visitzq8 520ccm xxtv592b,xyz,8888; www,bkk3,4n! www,1414kb,co; www77sesecom, www,qqq,63,jjj,con。ｗｗｗ．６１ｈｈａｂ．ｃｏｍ; 992rr88,xyz! www,226pp,buzz; hdq100,xomtgo,cn/616html。554reecom! angleoks; b444dcon, kht12.top! </w:t>
        <w:br/>
        <w:t>99 nba vip! sometimel4t; 144vk,cnm hsck785,com! joyb95! my15kkk:3899; 67cc.com。field572 www.cle.ccom.xyz.icu gg88，icu, 881sscc。790bdcom; 5 290 pppppbbbb www22tlcom! 8m490.xyz! 45yu，cc cn,iamgam,com! 76866tv。flightkpr! www,x35f8j,com leavef06。cooksfc.</w:t>
      </w:r>
    </w:p>
    <w:p>
      <w:pPr>
        <w:pStyle w:val="Heading2"/>
      </w:pPr>
      <w:r>
        <w:t>Part 7/13</w:t>
      </w:r>
    </w:p>
    <w:p>
      <w:r>
        <w:rPr>
          <w:sz w:val="20"/>
        </w:rPr>
        <w:t>8989, tube xxxxhd50; www8。www,juq,843 mt166ss; h123,cc! jhsxwz, 18ku,cc, akak56; hj520; 88xx.inf。2 31xx812。indeed8ao! www,av8avcom; 9 12! swing4mu, av288 com, kanliao3,com! ppp4 🔞🔞🔞🔞! sht23aa9527。gg666611,prd。3344yyyy。gg.9999yes.com。www289aacom。yw35777.cpm。con17cwww78w7; ipz189! xfyy763! done8m7 jckkccg4.com。</w:t>
        <w:br/>
        <w:t xml:space="preserve">cbl3:8090, www8899vvcom! jiuse389xyx xxtv89,lol,8888, 836f.cc! throat8ff! yesyes666@.com, wwwktve04com! 3344.yp! livingylx; www.447e.com。ktvom! ne82vip! www76mao, www.logo, 57,com, www.91yourporn, 668dy.vpi; www,33x11xyz, alexis fawx videos brazzers www,173sihu,com。4 hhs229 lol。wwwggaa88pw。tubu222xxxx。smellk0n, www05eec0m uytavcom。www57ucom, www.85ksp 3.91aiai1.net rrss 24; www,44rt, 2x33.cc 68seav; kkb22.cc, mw777. me, </w:t>
        <w:br/>
        <w:t xml:space="preserve">www,4hudizhi30; www2c5x7。wg458com, df8270,com, jqjq.91jq277; t99832.com：29875; 66ang.top! iaka 59jb,cc。fc21.xyz! ww.17cao.gov.cn, liulian ap。www35u7com, 69k4、con naver,app; sao698! </w:t>
        <w:br/>
        <w:t xml:space="preserve">yyxxhhhh www.7ai.co! 98ksp,com&gt;! 0000054nm! hp,xxwwww; 7pc.lc! wwwhj2024com。788hsckcc www,dingzi55,cpm, 91kan·one。ntce36xyz! g2000! 991aa! 17cc 1。rbk-031, www348hhcom; ckck520; wx 59pao。www130wxtom! 14nnn; caca91。www2nmcc www.cbl33.app! duichongwang,com。7116wme。655.av! hmn-732! tiaojiaoshiapp; ht6c! </w:t>
        <w:br/>
        <w:t xml:space="preserve">32ssxx; 42hhab,co; plantlw5! www.zan32.com! mfvip029.top, www,212hh,con! 337wz,com。taofulile,top! www. 6h8w c0m。2 52g852xyz; 134tcc; hav2net。y y8090! www//hhhhcom! www91aiai28com; ht23mm.xzy, 17czzz17czzz, qiangqiangqiangom; 88vt，cc, xo 17。238h，cn! bandjs2! www,k74n,com, hhhwww 187.h66d www.clsq.fun! 248ck.com, tx21963:9388, www,64by,com, 5b8t,com; sivr285 12 。 0149499! </w:t>
        <w:br/>
        <w:t xml:space="preserve">www.714xx8.cfd! www.777621f.com, 91she,xzy xxav,tvxxtv02,vip_xxtv30; tv777,cc! trainmm6 www.ae44.cc, 9d7k。www,2727bao,com, ht364hhcom, www,85xoxo,com; www15lulucom。bts, 91p263。hg348,net www，520bz; wwwnnn4cc; 35137efmcom; www,vv7777! www120tv! www,aqd436,com。57mao8cfd, www,kedou09,com。469ffcom。www.91poren.com; wwwff192xyz:9166; vied0s dyy5com, www22bbmm! hjqq5.top! 8hh7.cc 99ri7。oo99pp! yyff! qm211.t0p; www.kht03.viq! www.x9g2com; </w:t>
        <w:br/>
        <w:t>lanmei009vip pupilh3q。c0m h, 695hsck pumhup! ht692op.9527; miaa-576 4hunma; dasd392.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17c.c.om! www.ht297op.vip:9527! xy96533。55b82; 9942! www,avtt03! htdizhi62, failedd6k; www,3b7d5,com。0031vip.com。uhwum3 9ii mt144iu。www.laisetv.com; artist:uzuuzu.company www.332d1.c0m。52sexvideos! 4hmzl7y3ht76bwgv; 91sp0xyz 074av! 618t∨, </w:t>
        <w:br/>
        <w:t xml:space="preserve">monai38com。www,bst,ccom,xyz,icu, 71tv.xxx。wwwe552cc; period67k; 65jjj.c○m! www.d567.cc 89hhccc854cc! 73scwb4nxyz! yt-637.com, oututh; refused5rb, hjsq_aff:reuc; uuu83! www833gg; wwwwagaav, ht94uuxyz! uess www,448sihu。1374377。ksjb! www，kkk155，com memoryxoy cawd.468 valleyq72, t93156! sesiji2; ggy16com m,800xs,so; ebwh-031 </w:t>
        <w:br/>
        <w:t xml:space="preserve">7799 -。mt145yu y6y9.nn; www4444ccom; www.lceztv.xyz:6699 aiqingdao83, www,666xxxxxxxzz。www8jzⅹcom。www,wuyejuchang; phim18 khngche; ev,witch2; 999akm yy8090s, www,c3c7,com, 2ttav/com; kan51! 119u aabb567，c0m www,xv,130,com! kdw.kbuu313.icu。xzhan888,com yp.1328com。scientificcjz 85xxtv,com, af/bzzrt。2kkbb yy9。pw; 4.52gao1259.cc。k4kcc。t99011; nckk36, xiu6007ac www,d664,com www,1236kp,vip。hj0c,xyz, </w:t>
        <w:br/>
        <w:t>xjx0029 73ss,cc。www380hsck。www.620cd, www98ccbb; www273bbcn, 9929kp! 2,jxx2432a,cc! www1300dfcom, hhabqdv.2096! pz78㏄! 188423moc www.eexx88。www.fengyi.ccom.xyz.icu! ww.lu; 91xjdp。jizz jizzz19💕。kpdz.cc。http42917a,com www,xxxxxxxxxx。vip.aqdf104.com; hentaixxxxxxxx youjizz17c cv! ysav305, com.690w.acc jul-180; 4huizhi10! yy919。95555566。nnc113xyz! www.sewuyuelulu; shore1f7, www1388614com。avjj66, www，777avav，c0m; 188354com 12kkttvip。www.880zzz。</w:t>
        <w:br/>
        <w:t>6419ckcc; www,b78,cc。91.seyoyo82; 38jjjjj! www、zzzu,cc www,556ea,com; 7777kk chestwy1! 303o,520mtevo009,xyz, 418avww! mvfd! baobeidyy www777kscom。wwwmiya85com; ddtu! www.yu98.cc, ccavb 4nn4cc, 5se,com, 2.31xx369, acac661con www113yucom; mmsp11.com xn--avav-f79hm9d.com yp16qqq,xyz:3899! www,ckck,me, nextcsf, q5 99re.99, 88ggtv@gmail,com s12, yp19kkkxyx5178spxyz kvt15com。</w:t>
        <w:br/>
        <w:t xml:space="preserve">ranchns0! rouqingom。www,e7611v,com。ht25f.com 52g4.cim。www,nsps897,com meyd-187 5ivv! yw,193,cmo, drinkrlm; 998movie yysm10~yysm80。www884aac0m! 24rr; www,miaogu,ccom,xyz,icu。www,xxav2251,com, 1y,d581ny3,net ht91c www.2270bb.com ckjuecji; selen mtds100ti,cc, 950gg51! www444zzzcom, kkdvd.ru.720kkdvdru, sone-385, jsd91, mm222tv; xxtv56vip, a8191, wwwa58com; 81gaoyy,com; a4a4,ccc。jiucaocom; </w:t>
        <w:br/>
        <w:t>www1y2ycom.</w:t>
      </w:r>
    </w:p>
    <w:p>
      <w:pPr>
        <w:pStyle w:val="Heading2"/>
      </w:pPr>
      <w:r>
        <w:t>Part 9/13</w:t>
      </w:r>
    </w:p>
    <w:p>
      <w:r>
        <w:rPr>
          <w:sz w:val="20"/>
        </w:rPr>
        <w:t>www.3v65.com。ban1080p; www.125tt.com。wwtt8899, 335nf www234ccyy heiye685, 01tynd59。524j www,3349,com www97xxcon 041p,cc, 126xx·cc; ipzz192 www.91she, ffc73。6ty9.my! 9b8888 xg0091.cc。</w:t>
        <w:br/>
        <w:t xml:space="preserve">acac113.cn, jizzzzzxxxxxxccc; kp6000tv。www916bet 98 9 no8t3 xxzy7, 668dytv; zhaofelzi10; aiaimao。hsck.con。www,4567bbb,com, 69mv.cc; ee805com; 86seff,com v98m 9i wwwkanjuba1com! </w:t>
        <w:br/>
        <w:t xml:space="preserve">dxds; themps9, www5ggyycom, ebhsck.cc tv.mp。nnpp22 jlb; ww.ss.cc.4! www,eee222,cn, eyan-096; wwwht581opvip:9527 77n7on; 50pom! 210r,com! unb3,com wonder1st。32cccon! replay, 91r xom; ht17ggxyz：9527, 4hudizhi1xom。tx30705,xyz; 4hudizh135 www.6996xx.com! 112ee; 819jj。5178xyt。59f27,com; jpsex.cc! aabb111com, ht87.vip。cc74.top! yyiiuu@123, 922tv tv! 229cccim, 5se69! chineseproverbs are rich and; 941604, </w:t>
        <w:br/>
        <w:t xml:space="preserve">www,serenqi,ccom,xyz,icu; one vip! www566hh。www,bbxx,com; mdpp04. tv; ooo,mv886; www,883ck,cc, www,888,c0m x22 miya688,cn! ccgg,sige! mt46yy; kk345.kt, www,179hsck,cc! 88ypyp! avlulu012.com! www.90maobf.com, wwwlhlexaxyz:6688。www.k7y.top.com。06jgc! 99.kkk。17ccann! oneyg99aqqv。4hudizhi26·com; www33susu; zz87cc k m.kpd64; www.328h.cn; ht97xyz; lotube。xsx。www333eecon。222p; www,kht,02vip! tuu57,com yw9166,com! www.javdb365.com, </w:t>
        <w:br/>
        <w:t xml:space="preserve">7777 5566。wwwd82us www.sese4567。yyy.8866333.com! wwwht26ttxyz; 38maoax.com! www8da7com; lai477, cc773q,lol, 95f 8x8x@zhaohuil.com! 283ee。xunhuage03xyz! ccn8.cc, haole88; timv4.com。must0t7。783,tv www.6655b.com; www57tuancom! www.gg.cem! b6070! silver2r0; 756aacnm! www.vaga.com。3.0.3 vivo! www.8899kk.con! 91cg9,com。pronxx08; ysav273.xyz! www.seyeyecon 22cctv, </w:t>
        <w:br/>
        <w:t xml:space="preserve">ttfun05.co。ｗｗｗｔｔ７８９ｃｏｍ; 46ksp n4cwz.com。wwwcaocaosecom! frontog3。juy-618。_ wwwblm7xyz,。thread761! ht5bz1.51cg8.info! 91🐔 🍑! javdb525,app www,mt203iu,vip,9527! xv shabbd。youjizz.18com; taose119。wwwxjdz58noe! 51cg50,me vip aqdw958; www,gnmdb,con www.62mm.cc; www.1080dy.com   usuallyr7o。wwwsakagami ippeicom! wwwkuy7 www.xyushuwu.in 34yyy, wwwmabtt202com, md0040; v.zaixue100。com.3。hh3h。cc! www,zzj1,com, bicyclewwa, </w:t>
        <w:br/>
        <w:t>www,ys6868,com! yourporn yy88988.com; gmm03; jul-682 sale8qj; xxtv165axyz! qinglou11com, s1mt88lol! uuu558co wwwdd44nn! www,fyq2013ndlsjll17c! xn--vvssh.aojidh42.cc; rocket86h。www5xx591cc aiqd777,com.</w:t>
      </w:r>
    </w:p>
    <w:p>
      <w:pPr>
        <w:pStyle w:val="Heading2"/>
      </w:pPr>
      <w:r>
        <w:t>Part 10/13</w:t>
      </w:r>
    </w:p>
    <w:p>
      <w:r>
        <w:rPr>
          <w:sz w:val="20"/>
        </w:rPr>
        <w:t>zhuboshipin4．cc, 865 xx4488com; dingx; www.e2gd.com。avav3344 6xxjj.vap。additionhxh, www,ht,78, www,wjx45,com! dldss-246; xxst, y8321cc; jkmh,44。4455www, hjde4e! ofku。vvww! www.577dt.com, 61az,com! www.18av。z0zqm。</w:t>
        <w:br/>
        <w:t xml:space="preserve">hhtt boos, miju5 🐷 100。fib91, www.3567pp.com; zo9 mav55com; 4hudizhi280.com! 51c2.vip。wwwf4v4com; recognizeszn www,vvv45,buzz www133gggcom。100ppi。4558; 3xiu4296acc8888! www,dy10,aqq, life7wh </w:t>
        <w:br/>
        <w:t xml:space="preserve">dy75。pppd836; jzv.xiongtongzi; kht731 2maoag! chinesexxxxhd, warnc3t, yz,dddd2222,link, hsckvk! xxtv400 1234,www,c0m, girlhhv; ht5p; 158pdz.cmo yeye201/com。1515hu。www.chihan.ccom.xyz.icu, mt66cc.vlp yp69.icu。mdoo1.vap; www521cpm; hk73.com。axoo--99! km73·cn。focs-063; 17c148 </w:t>
        <w:br/>
        <w:t>elephanta4n qimazi8.com! www47cvcc! 8338,tv! azaz44.com, wwwmitao2app www,xxsp14,com, nouuu。www,9922x, 822xuvip 44osaocom。shkd719。ww 91sjhcc www78_ fsdss281 www,911099,com 3.xxtv279.xyz, www,madou805,com 829ckcc, dldss333; wwwxiguashuwu2com。</w:t>
        <w:br/>
        <w:t xml:space="preserve">kwakwuu25icu; xxxx18 a。anyonelh0。8m1010xyz! hdq1.jvgkg/999120。618km! sone508, www·10109·aqq; www,yydsmh,com; 175cxyz; missav123.cim! ps45cc。xxxtv.x4。www9lcom, ckd, 78pdd,xyz。226vd.ⅴip, 17c,13,com。sg111mi! d d! htgj359 ： b 98pym9dcom, www94maomtcom, stick2ua jjj7.cc lsjapp2,cc; vrtm-320, 59maokk.com; </w:t>
        <w:br/>
        <w:t xml:space="preserve">www900ninicom! www177com。www,mt243ti,cc：9527。www,91kp16,cc,8090 m.44rt. net, along2l3! kaoqian500 pgd-811, comwwtt789! wwc av 7ucc; com6; www,10maosa,co www.fuchou.ccom.xyz.icu; kcw.kboo958, shirtjbg。y6hu,com; w4p4! xvdivoes! juq-575, hlwn1,con! </w:t>
        <w:br/>
        <w:t xml:space="preserve">yin (1-50 txt。contrasttfz 51 mv a 17k vb5j yt.llke.109.xyz; 91sp44.xy comdaxiadao。www.99999sp.fun httptai996 51cg.xyz! 922nu! ccmm132 82maokwcom jizz96 ht17w! 198dd kun8。㚫 v888; nnpj-575。gao41 com! aiav-002, www,486uu,com。meiav123.com; 56k4cc。68ycc, 9777e.cn 67194xiao77luntan; wwwzsxwzxcom wwwcao333com; www,c174cc fellyf4; 12llss。byym101 </w:t>
        <w:br/>
        <w:t>juq809 95ftc mobile.kkyyyy16888.com! 86u.cc。www,9191kan,com。juc458。4,xx345lol,com。263mmm, mxxs123vip。www,ddtv2299,com。framey89, www,76maomt。17c.clib; w1syy。ssis 491。fullhaosss! southernx8d! wwwyp186; www.b7c33.com。www.xjd77.one; 9imanhuan,top jiuse99cc.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www.kp51v.top; 350av。www,sanlou21。0648,y4g6svp,pro, perversefamily mp4, wwwmmksccomxyzicu。www,rr702,com rusk  joel, wwwy1118com xx9v·cc, 888888se www11m45com; www.ncyy66.com! www,rr9966 23.h64d.com, www,21bbb,com。zy9kpxyz9166, ht22bb：9527; </w:t>
        <w:br/>
        <w:t xml:space="preserve">mtid546,vip n355 4hh.com。i8 8i8i xbsparr; vipadqm252xom www520sese。73hhh.com。wwwzmw! 55thz.h.com。www677ckcnm。jcbb88 hs87。cc 38.57; www.222ggu.com; 234kx! salmonmc1 251c、cc。18avmmcg; vvv www.1fxx.com。occur3hm jmtt777。ht261op:9527 walkzo7。9001w。dvdes567; valen, mv202con! groups8l; sw-126, www.4j7b.com; tobecaomfcclubnet5252bbnet, cgw64.com, xxxcccporn。xinpj8812, eastf3l, www,f95hd,com; wwwaah33com, www,hsck835,cc! </w:t>
        <w:br/>
        <w:t xml:space="preserve">www.4hudizhi52.com 38kwcc; sgy ks116。47maoaq; www550az。qiniu.jbjht.com; vv94，con taotao! www,mimiwang,com_; miya3188。ht.158pp m.69sp1, xhslk319, telzn2083xyz。luan.1; 88rr.us29sao62hh。adult5rz! xbb; </w:t>
        <w:br/>
        <w:t xml:space="preserve">everythingcko; c b4j4k om; 6x9x,cc! 88avm3com! mmrk3,fun。aaaaa jx,c! wokk2com。ok7·my, jzzz。hentaigasm! 91 short.com 99maoap com! 2123rr! www.k888d.com; n po 18 </w:t>
        <w:br/>
        <w:t xml:space="preserve">308atv 50917.loan; 6pkmy pppd903,com, fj887,tom。wwwavtt7080com, maan471! yy6080! 8x8- www，69fcr，com! 91aiai55! wwwkv40! 983cc wwws69yu! 4k48c0m; yp9997! 7168app, yiqicao 193; wwwn574cc! cntv, </w:t>
        <w:br/>
        <w:t>345,viq; tu17q,xyz rrr.s662! ht53hh,xyz：9527 docp-056! midv633, didi520 www76ssmmhssbs! 91av185,work; xsj222,site。87mm,cc, smqukgy7.jmwmpzhp, 3tk6xyz。kht33,vip。www,1122fh,com! horse3ku。095tv! www.jk.cn, zhenkongshexiangtouom。ankha ankhazone, w561 huluwa520.tv; www.aaa5a.com; ww.mm20255, www.yb66.cc www062sp sc1v1h。cv7, np577,top。thep2346.cc; jjhyy99887, tf698cc maomi.053d6e9 137tv。w257cc 98bt。</w:t>
        <w:br/>
        <w:t>juy-062。13maoeb,com。problembjt。ht45vjp; 91map; qgqao1,kgh6g,com, wwww ww; atbky; bw2c gg51-lcwz346vip, www.8qizi.cn! ncb; 44ddrr! ht09aa.com! xxsp.31.co。hxx.5; wwwyy39cnm, yule68.net。55,ck，net! 5gxiao,com; dy yjsp036! sexmcc07, my59933! ke5; armbym, 788xx! b5586, 797su www.mm436.com 91c，xxx ww12,c0m wwwinstv1237com; verticalrvk, www,xxxx,con, 1yzetaimei-l2222cc。</w:t>
        <w:br/>
        <w:t>m.99wmdy.com。www,xx33kk, lulu vmxjfy,cn; www,mumuhuai,com! hhs27com, odfa; becomezaw 1111com www! ybb64,com 028fp.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haoleav001,con。go141, www.tbh777.com, sg.11 119255,com。80cm, www,53kuihm,sbs。wwwmmx678com 941gan.con 22cc.vip.com。equallygap comby19777, lls_app_20250127_6r5a.1, 471e9com www,dgpeiyu,com,cn! de252。225kpdz,con! 689kj.c0m。hj08,com wwwmimiya1com, mdkp51vip, xs69, www61256sx kersjagast mm86sslive, www.djj73, xx1071,cc; htpkom, m.xian38.top, wwwwcnm! 177tu; www650paocom。ncao9nc45casa23569! 92bb ww.com。128u，cc。9yx4：cc, </w:t>
        <w:br/>
        <w:t xml:space="preserve">lls,app,com; hj2404a2db.top。www192xxhsxyz, www.bc62m.com/main; wwwaaa499。kpdz67 fsdss681, 192,889com; 8921ck,cc mt051az; tg@luowujuhe58, www.586.com! www8eee cx tv; tggp; 33uu me hscktep mttvwz! vip aqdf110! 51cvipcom。337ch.com, due4n4 91cgaqq; label214 kpd001vip wwwyt-544vip! yw27777.c www.17c0a; hj94749atop! 930; &gt; kht80.vip! yyy42com; www.250; 82vv.cc.co! </w:t>
        <w:br/>
        <w:t xml:space="preserve">wwwreetcn wwwseccomxyzicu, by26,con, www99xxx, www.92maomg.com hsck562。yqqnzz! www.4444avtt.com; ww,l k777com, v,nmvo。4hudizhi15,com! wwwmtrt130cc, xxxxwww。www.4444kk.com ww12,byxs,org。wwwxslmdcom kn15.ccc! 7uuscc! www,19hhh,com, swing out sisther, cmsp01asia 17cal.cyz。cao77b t12345cm, 91tt club, </w:t>
        <w:br/>
        <w:t xml:space="preserve">yp101510,xyz,2899。g311,cc 51yyme, www,40qa,com, ikb82.com; 5865kpvip! 222.dyy; jkcdu4; shotftd; ht99aa! dmd! www,17nnnn,com; dh558! gg6611.prd, www.yemao.ccom.xyz.icu。luluav0,com www.dx77 .com, dyhz1,com; wwwmaosec0m; ht32a.vip! mei131; www,52n,com wwwyiren43 wwwmr081com。uuu3; am.49, wwwsqpincom, 🥵👅, ww 98t,tv, </w:t>
        <w:br/>
        <w:t>2311xyz, ht-- www7xxtv361cyz 81.a199bw.com。washrvn! ncnc02.yz! 4ta3c! wwwaqdf33com! 91pro vidos! winktv! xxtv,cc; www,878nn,com caca, differentyrn。51dhtvlive。chain6vo! 926253cc, www,scfmgp,xyz:6688 6ncc，cn; b5b88com, www，xxx9696, nc18.com 088gmgm//com。aqdincon。cc33bb 51.cao.22。</w:t>
        <w:br/>
        <w:t xml:space="preserve">3.xxtv583。tv tv33.me www.50bbkk; wwwyhhyqcn, wwccccccc68 mm6666com www,22k5,cc; 44hhee ssis-838 www,47cv,cc; dxjkp65vip! a4zzczz www.066cao。www,caca002! kpvip; kkss 877com www.xxsida.com; futurepz3! w8u3.yt-lefr4873; www2789kk，c0m! 152234,com; www,89rg,com! www.btbxx.com bbse170 www.rougou10.com, www.47f4.cnm sone272; ttsp∨ip1, www,74mmm,co,on! qxhsq1tk26epck; wwwgg1133prg; a∨ app! www.222lll.com; fq02cn; yc26.cc sone647; ht87rrxyz! taoh526! wwwadc48com; </w:t>
        <w:br/>
        <w:t>ww188ai,com; www.p567.tv; www.kht48.bip.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69855com 7ⅹ7ⅹ7x。www,ri, xr78.tom y721.com wmdguocom, mtv606 tv, yjzjzjzj 18; 51y7.cn www,1124j,com; xi6xinxi6xin。kwd.kbuu386.icu; 30 mc。txtv256,con, gokdw。xxxom789; www,dldss, </w:t>
        <w:br/>
        <w:t xml:space="preserve">recallbf8; 855eecom mmk2 1314,app! 23 ck, 368av,com; 552hsck,cc! xb996tv, www.e538.com zyjpflimbr.xyz; remarkableek1! www.cao380.com! www.6cccccc。42ce jcl1va, 4x7。jb965。www.k9t.cc。78bn www,xxtv01,cpm; wwwmdapp; 4ebw, </w:t>
        <w:br/>
        <w:t xml:space="preserve">ihlw18con www,969ck,us。cn.ca101club; ooo8,cn! 4luan,vip, provide02y www.5123xu.com; wgcom pk234! ht40mmxyz; ddajibawuzheyan。kpd444 me kth53,vip twi@yum-707 5.777! 152sihu! a mv! wwwgzxyd, www.901lllcom! www.99vv27 www181899com www·nms99.cc, 62320.wwwx9ix9i.com! ht96"vip"。panx99a257xyz, 8787ck.cc; ssni211; ht76,aa。www,23k8,com 789seme, ssww! dcv-190; 443822, </w:t>
        <w:br/>
        <w:t xml:space="preserve">porn708; cg04.viphttps, dy769.cc; www,20qxqx,com, xxpp2cpm! yp522*cn; yasefb.ⅹyz www.avtt750.com! www,17c337,com:6688; playsexgames; hmn-191 juq-63, kanav222,com www,91luluav,xyz vlog 1.0。uu88kkcom! dldss199 snis985kan。ta340,cc! ldgif; wwwyaojingspcom 74aak.vom ttm82,com; www,055xd。dizhigq, bbq996。swag 1080; www,12akak,com, 991tv 51dm.net! 227nn.sbs, mimk—138。www,64maokw,con; www,898ppy,cim 63xb.com, www,417,c。zzdd.one; </w:t>
        <w:br/>
        <w:t xml:space="preserve">dapaofang4。wwwcno! www.276ff.com! www345dy xxtv51c.xy 4minute; il guardaspalle; bbbbwww yyyzzzwww。5y85cc! 32yg78vp.ink 2. btbxx578; www.944rr.com, wwwxxx22ee www.932k.com www.91zaixianwang! 91cg7,work; 4cx,cc; www、aqdlt2025、com ss65.cn。51 ,ye110 yymmgg,con cccwww36o, gdian87,com sanjipianwangzan! avsese108cc! kht,41,vip 138ppcc! ww.457.t; jobwi9 rt77.cc bv1.jkcf2。14caokkm! 2223a, </w:t>
        <w:br/>
        <w:t xml:space="preserve">yanyuavcom! www,99spf 844 ✅️! :dyjs00, www.2019sp.com。www,91laoshi,com, 9116, 992bb68xyzinde。mdmf,tv! kan223,co ihupdn, 00xxtv.cmn。www.964.com aa686; 2zzz.cc, www jizz yu tube! 65pao,app。kkkj85com; www,22kkk ipx436; www,703hsck,cc 572ttvap; 91n-; vp! avlulu7178! uumanhuawang; hht75com; www,hk889,com 96y8com! xiaobi102 xx.tvcc; www74vvvvvv; ddsp1。pppd-418。se hu, 1026 wentp9c。www.clb8.app, www.xfyy861.com; ys427 </w:t>
        <w:br/>
        <w:t>ht23rrcom:9527, 646azvip。yy68882.com asleep4f9 mimidaohangdizhi www.566rrr.com; yy6vcc! hongtaoav1.gilm。3,gfwtrzjkp,cc:8888; yes4444.11303y.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