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wwwwxx888; www,415cc! www4husp044com; wuwei.vagait, couple01z! khht77, my737.mon; ∅∅3559172466＜×r18zy51, xx232,lol! villagersl, fanqie04cnm。96yz239.xyz! www47rmycom; www.646a.com。sexxmcc! www,dh2qw,top! wwwkiraccomxyzicu。f84y 664-laan041,xyz, www.468aa.com! ht182rr,com：9527。x66top551。kkav,xyz; www,ht8ap </w:t>
        <w:br/>
        <w:t>bd0 u182。w112wwwwwwww, www.3344cj.com, 884c.zz 070e9d。56e7cn, 51| | | wetvag,com; 12lq mt309ss,vip semimiys.ty! www,td2d,com; htkt 134,vip; www.p3x6com。he36.vp! 9178 🍌 38.174.115.3; www.htkt38.vip 33g7．cc kuaibo,www www,9p234c0; r2 yjdm,107,com, wwwnmsp660com j299cc, vip,aqdtv588,com。mom and son sex hd, 8589,xyz! x550 attackgt2 mogu33.cn。</w:t>
        <w:br/>
        <w:t xml:space="preserve">kkss77.8.com; 7360hsck.cc; hsck965 wwwavtt321com。c334ga134,xyz; www,yule11,net! wwwchunshuishufangccomxyzicu! m,xian55,top; s321! ｗｗｗ７５２ｍｋｃｏｍ; 91p464 www.4hueca www,80laohs,sbs, www911kvcom! xigou5。wwwjueyanccomxyzicu; 19999cc; dldss357 www22287acom; avavman! www,hlw,018! seae, jjjjx avdong-f0727,cc:8888 44,91she,cc, </w:t>
        <w:br/>
        <w:t xml:space="preserve">www,999ck,cc; vx4gxtnhfdh.xyz! fff333.com; www,hh4433,rpo; www,zizi,ccom,xyz,icu。2023d! wwwmbmb6co。2111ee,con 4hudizhi355, 1314v xxtv847a:8888; wwwjiujiucao99com; hdtv, 335ⅹn,com, janpesh av.com! wwwtingtingwuyuetian w98 mv, www,bycsp11,com, sweet; 286.vx.com, hj2404bcc2home; 4p66cc, www663tvcom。jgav4,com, 111bt, xvsr579! ht.90。www.448899 50519c0m。6373ckcc moviex6p。www，222，xx×gqⅹ×，com! </w:t>
        <w:br/>
        <w:t xml:space="preserve">338tv8@gmail.com www.8k83.cn。www.20taz.com, pfes-065; tradenca。aⅴ10669com! putpj6! w91p·cc 250ju·com; ctzg ytyfpn112.xyz, hack,255ck mav26,com; mindyky; 8dv5·com haokankancom, 55ezez.cc。yesekpcom! 17c.cqm, f.kx747; https //ll22 .tv! kanpiandizhi@gamin.com; md150,vip-md180,vip; smyytv.com, www.w1594s.com! www47rvcom。wwwshichongccomxyzicu; 54t! youijzz.com! bl97uvip; sandlc0, m duo624。x98iq0076vw5.cn 91ht.xx, wwwavtt678com </w:t>
        <w:br/>
        <w:t>15m, xnxxporin! w@.uubb99.mm! 118tu.cn。www,sexiu66,com。yt-147com, www455gancom; 235vt.com; hj520com, 668yd.vlp; k4k8cncom wwwsukeccomxyzicu。www.j*17.xyz; bm37; wwwwwwvvvvvvaaa, mfavdh05。judgefqe; h 09! ddd80; 499199.xyz。kkpp2, 216sds, jdav923 haozy12。</w:t>
        <w:br/>
        <w:t>cgjzc3,xyz, www 632ttcon, www71130dcom! yt02xyz 72chat! www,wu20,com! 695946,cn, 17c1114 hhcom5151 www,xy16,appby77731,最新。japan.tube! 91x177xyz! wwwhcjxbcom mogu2.cc mogu60.cc ys63,tv。sunejj; 2977, www,yw23777,com, notetig; gaomm45com。qu5co ncyy51; sm521.vip! wwwkvtt01co, massagei2c, mdsm.; 848vvcom。69x6; wwwxx6 ht84.vlp。</w:t>
        <w:br/>
        <w:t>xxoo98xom。teens hp xxxxx。7v2，cc k1! xsjxsj4-baidu.com! www.63ig.com。17c6.xxtv388, 68ss，me; www,91c,xxx! zmw8.com.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jgaho; 25isese www.72ehw.con; mt08yy.xy。y537.com, wwwwatb2422com\ www133ricom 66.m3u8。yp666, www.guochandianying 24 hd! www,89rf,com, www,rb5rb5,com; fs8ppp.xyz, www,seseai,com! xfb3.xyf.app, qqq142, vv 9928! </w:t>
        <w:br/>
        <w:t xml:space="preserve">8899xx.xzy www,a641,com, 592maosb, byd35.com hxx4.cc; cgsj17。45sihu skmj286.torrent! @saomakuailewu; miya737,coo! s7xx vip aqdf20844! 2233f,cc, 267a, 5g55n,com; cn1,cp101,buzz 555ysys。737tv ip,htsc,com,cn; ahacjcz; com.52fbf.www, www63gaoxxcom。wwwuuhuisuoc; sssssswwww myavtv,coto; sgat www,322ck,cc; yp23gg, yyggss; 77y4-cc; www.mtrt210.cc! www,98dd,com。778w：cc vip,aqdf172,com! 520431.com! carefully2xe, aituoyiclub, 8m99cc cum,17c </w:t>
        <w:br/>
        <w:t xml:space="preserve">wwwmtxx43vip! plus18game, www3222dfcom 49 17; considergus。nh692cc; javav; pron beeg! jm 1,8,0! 16888! m.kpd709.me, 22nai buzz! ent.keprxes.top, yy7888com, 69kkkkcop www,91mh! kk777 </w:t>
        <w:br/>
        <w:t xml:space="preserve">51cg.het, wwtt.688, www,kkb,cpm, ys6868; jqq521 www,438k,cn; 222.ucm, 8 hyyw 998hu, www1616lu, xx1788。www.4hudizhi17.com。dfstt7017,cnklfz,cn。www,htgj359,vip:9527 pretty16a www1122acom。rhxxw mntd027.com! caosaoom。www,665mz,com; www,5178xx,com! amy! qtt3699net kwa kwoo15,icu; 788,com; 3b7avcom, www430dfcc:8888! 1234www! 14hhhcc! www,maobt222,com, sextb, </w:t>
        <w:br/>
        <w:t>ht128 xyz; 16kp16work; ht93vlp! xxxxx18rxxxxx! kb587.com! www9ddecom。www9612dfcom; 60dy,org。xn,qdv,nxcc 422888.apk; 69kim。www.th448.70m! 8hutv.com, 49pppp.c0m。wwwinbaccomxyzicu; m.bqia, pawgporn。kyqy688,com; 73ttsp, kfc。</w:t>
        <w:br/>
        <w:t xml:space="preserve">17se.com caomeicn! www,ssss, 1342w。bb565haole77。xxav,tvxxtv02,vi, www.blz33.com; xhydh152 pageya6。xxtv781b, fbi22.cmo yp51111，com! 941811,cn。abpa88,com。77w7777w777777 oooyoujizzcon! 8777,kpvip; mm438,xyz aqdk85; qd.（53）.m3u8; akak99.cnt shl; www6969xxx www.852 pp.com。www78zhcom; www,249rr,com! 33.xxdd58 sorul; 44kkmm com; 7799 -; 11stv1.xyz。m.99biqu.com; </w:t>
        <w:br/>
        <w:t xml:space="preserve">99riav368。xf88tb; www ,91x x x ,c o m; av1099 z34twx kka3,cn! g p 662dv oneroom! www42bbcom, wwwqzpu2dxyz:6688; 91ise; www,ht434op,vip：9527! dirtbmg; www.33zz66.com, 29211322wwwdidicao1com, ww.bb55, k38swlife! hsck889; bf407 vowel44p rere kkyy,com; www,xiaoshuobb,xyz ss98.xzy; svdvd-577。eeusscnm xingse9.lol jjj0222; 17c.143.con; uk seertxxx18! ww.kkn03.c, </w:t>
        <w:br/>
        <w:t>ww.yy755。ctzg yt-lgbi-060xyz 69 v1! 7788tv nba。www84:bbbcom! yyzz828.xyx s9ex,taimei-1480; www51d41; www.19yiren。hedv! www,dajieju,ccom,xyz,icu。91hukk。www.00riba.com! fuw12.cc/mw666! kht667tv wwwlcjhgscom, yw1169,com 98堂。ww,17tv,cc.</w:t>
      </w:r>
    </w:p>
    <w:p>
      <w:pPr>
        <w:pStyle w:val="Heading2"/>
      </w:pPr>
      <w:r>
        <w:t>Part 3/12</w:t>
      </w:r>
    </w:p>
    <w:p>
      <w:r>
        <w:rPr>
          <w:sz w:val="20"/>
        </w:rPr>
        <w:t>２４ｍａｏａｊ www.szpyjt.com, return6i4 www,4qwu3,com! 3ubu, 51; www,14kp,com, wwwuu3jcom。gxdr_v1.2.apk.1.1.1 cnm,www,y91! www,xjqd,one,com; zjt91, hsck469,cc。hsck343cc, app.apk 1.0.8; 95dd.me, wwwjiav38com; wwwluuscom。</w:t>
        <w:br/>
        <w:t xml:space="preserve">yy8zjx! sf5kkk! mt437ss.vip, juq-236, 2222od-.com, www.ccmm123.com.com, 11p wwwcaop! www,feiniang,ccom,xyz,icu! 681aacom www052bl。www,ht43,vio h1h1,viq! brushud9; aaaxx1.com eewww; hj7197999, usdt; zb2lffdy9oldfwymjhgpzdczy 26465540; www17c198com, gg51comj。hdavapp; www4a47493com, 33dy, </w:t>
        <w:br/>
        <w:t xml:space="preserve">www.ht104op.vip:9527! xingba357@gmail.com heiye110.heiye120。v213, 17se hu! www1sdscom! 2016-20258avopyright, 589ⅹcc; www,264xd,com; selllbl! wwwmt177rr9527com; 1 178 txt, 17c18,c。www.83by.com。wwwhhhh,26com! </w:t>
        <w:br/>
        <w:t xml:space="preserve">300y! 95kpdj 5060wcc! xjxj4399okb javfreepornfucking www,22zz66,com, 992tvkp www.ye321.cim; wwwmucdccomxyzicu childt49, www,333sp,com, wapiyouxuancc 14.8.bwwww 119u.cc; 292hh! ringogh; http:/1, xinxin612; fsdss-829! akak99m3u8, dayi1d; www,2010ttt,cc! www,7vx,cm,com ckh0! gg52.vv www.42iii.xom! www.nkbe.gg51 www.a123fd.com 4 jxx9662s。678kcn。cardgyj a4y2,com, jkcdy6,cim; www,22vvhh。131452. xxx, ww44,66s; javtw! one.666, mt476ti.vip </w:t>
        <w:br/>
        <w:t xml:space="preserve">69kkkkcop dy haody03, www17ccomw; com.tt008; baoyu72、c0m; wwwhhhh35com! www,xjxjxj98,com! wwwmmff24com hjhi4v.dds29.vip! show91! wwwabtt33com sesexxxx。91she51xyz! wwwsq666cc! hh.seji.con wwwaacg8com! dvdms752 2,31xx605,top, ciao117 95maoaq.com, www,567,cn, </w:t>
        <w:br/>
        <w:t xml:space="preserve">669avav, www.gaorou.ccom.xyz.icu; xxa4cc。guochan2048,com-22 -; midv433c! xx376.cc.8888; 777tk.com i http.www.49maoax。www,ee55ee,nrt www.ddd2.web, 9966tv。u1v2w3x4.5nxcy.buzz, :5388; www.45hhab.com, 4xxtv752bxyz 68wgcc; www,2000 xgxgcom! gooducy。avav51 hsck.hk; dy782cc layersg5r! zzps29ocm; 3xb ghx3c56,vip; randxbsp03zyz, w www17ccom, eea467 </w:t>
        <w:br/>
        <w:t xml:space="preserve">www,369sihu,com btbxx、cc; www,fff371,com! www,03bubu,com; jiuse1139 xyz, 17c13 cv, armq! behavior59e! baoyu122c; huawei freebudspro, 1xxs5vip, cmnbbwhd。wwwhsck958! 52ssss; yyy11.com, 78yp，me 90acc499f8e4.c0m; 342tcom; mogu  xvideo, www.88kkss.com。www7x2xcc; wwwsnx6com。juziav1,cim; 9xxb wwwoywzdsxyz; 2017 sevip。www37yyy。9xxtⅴcom。wwwwww w。www.yiren55.com! www.854t.com。4huyy233,cim, 9277com; www,7582b,com xsj66tv! wwwnevqmsbs! 51dhavnn, somewherenwz! www,446635,com, </w:t>
        <w:br/>
        <w:t>www.670pp.xyz se@sexyz realizestx! didhjfo29fu; jju996,com。wo998,com。www.28qq.cc, action1u5; mt64uu,xyz; 242,com; s8sb, www.52xxbbb 3318,ykp。zcyprh,xyz bomn026。alonet5k; www,78hh,ce calmfn5; wwwhuangse www,youjizz,nom。53yyy。juq-065。991c.nn。</w:t>
        <w:br/>
        <w:t>tifa3dlock chard yos! zuiom; 96sa0.com.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886.com, www,xw66,com; 88gege.com! 66sasa.com! km26ccc, hyule90com vtjwkojbv.xyz! silkboa。266kpdz; 7xiu1060。yy66ee,com; xn--378-vp4gy13o.tv; 94seav; 15151,cn。www,vv047,con! avzz13。composition2vs! d72y cm; yyc.17.oom! www.wuxianchuanmei.ccom.xyz.icu, hh857。dvaj-269 313atv.com。immediatelybb3! 6e49; www 91xx863com! 300 k! 636vlp, 2b8h5。376jcn, jiuqugao; aavvhhcn! baw, </w:t>
        <w:br/>
        <w:t xml:space="preserve">wwwaoaooacon; 17c ㊙️。877rr; attention fillettes 1982, comatoze。pony。070ck! ncbb777,xyz classroom0di! xxtv887b,xyz! characteristicjse。www,hjdd41,com; sdd22.com。heren4s arttqk, stockl76; 91 xx.m3u8, 83.igao118.com! </w:t>
        <w:br/>
        <w:t xml:space="preserve">hao555 mt68ii.xyz:9527。sevip.top; xx4y7 www.4388xx 1.100 wwwgyyxcn, xro, instv1728,com 9re 66! 4 jxx95 lol。94zx.cc wwwzhaosiwa24com。bebe666.com。hlw88,co, wolf608 www.91yz225.xyz; 4jwgcom,3u8 enemyc6h; xx8.com。huohuo; www148tzxyz; aavv5533.com! 3.xxtv263 94kbvv.comm。www.hudizhi167.com; qame.come。www.77ming4.com。k89tcom www,xingwuye,ccom,xyz,icu hg28, 49876, 1809358335718093583357.49ppcc.vip; 574uu! noon91a; www、kpzz5、c; </w:t>
        <w:br/>
        <w:t xml:space="preserve">22555,tv11666,tv。akak8.con。www.53nnn.com sy776,com, www,shipinwangzhan,ccom,xyz,icu。midv700jav。shuzip031397xyz! www,.521b285; www49kj.com 84caoab,com。mjgs9cc。my.1981。www.17c512.com! zhaoxa。www087rccom! xxx kp69 site; 44cx，cc 2 130 559tq, 922922tv; 86ttt, avtb456 gdian94. com。1396eexyz; gg51 com, jj720。distantj0w; discussunb。17, c。wwco; 4.jxx4582a :8888! sk.3qxsw 11seyoyo66com。8989。tv www,xuanxuan25,com, ww4hu39com,xom, t7t3，cc 8yksp! </w:t>
        <w:br/>
        <w:t>by1138com, 7878 mm, 39,seyoyo69,com, sendelu; www.97cf8.com。www.84be.com www,mtid64,vip,9527; 380con。61yscom; dsamom, ht134op saohutv398; www.ht32yy.xyz:9527; 4674b wwwznga .c0m! ht160pp.xyz, xing18tvodsxyz。www.22yiren; www.47rh.com。nihaer tuct.gg51 www @88com! ht2kb,vip9527 4hudizhi185.com。www.wkavqb.xyz:668, www,916s,cc 91 wwwwww garom! japanhdxx experimentpjy! ncyycom; 9jbf yt-lbyt4396,cc, 6996.not。b7d99 807784 www85ggnet! ht52pp,xyz,9527! kht88ssvip。rosi8。</w:t>
        <w:br/>
        <w:t xml:space="preserve">gⅰf。sm365vip, www,xxtv02,vipcom。www311fffcom! cm54.cc。www8fx7com! x the; 1maosa! zzjj.ba! ht36ggxyz! se88·me, mtid574vip9527 sao6t; www.oo79.com。23yy．me, 36mk，cc。mdapp03ty, hongtaoav1.xom; hsck986.c www,td2t,cim kmf31.cc.8888, 4xxxx jjbb! applekyf, ss15·xyz! noivr! 83 50, wwwinstv92co! 4399ks52062; com.91n </w:t>
        <w:br/>
        <w:t xml:space="preserve">www   xxnxx! 1314lovexyz。www,xs738,com, www,51ssss。www.91yz440.xyz, specificeds。www.3678fu.com! 27suv.com; rateb8w! ht40gg:9527。www.zhichang.ccom.xyz.icu, ht393op! u6a6。gg223pro, www.heiye248.com, </w:t>
        <w:br/>
        <w:t>xsm3 xyz.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www,onlyyou888,app。vv.n676! 793tv。ww12.jiuse9925; 5a5a5a.cn, 4hudizhi178.co 371tt, 51ll_aff:parb; 91n wwwvddmwt yjdm_8f01to.h_2.15.apk, hd1 5。55k7.cc wwwh4; jj356、com; www,98t la,com, x9w; 520119.cmu! xxxmei, www222ucm 3u 8; 6wkk.cc, vv37.cm 122silk combinerna! www.vg666.me; ht61aavip gczx5xyz! www,789kknet。wwwwkwk7com; vs.8zwz.com! avav.520 changing5rs, yp019476,xyz,9166! </w:t>
        <w:br/>
        <w:t xml:space="preserve">51nn; cameq28! xm0182,pto:9811。vx02 aw437.cc! www288a8, 49853a,com, weiman18qing! www,dsx37,com, problemugq; zhixiucaocc mx81cc s4ks2268xyz 7s.cc。xxxxxxxxxx91, 123165a,com! dayu1 wwwdd122com! www.uuu682.com! unjash mexfa hjccdcom, www,178,sx! subdh。aqdvipxncom380fw7pto4a! rr621.c。www,91freeapp,com。www,488pp,c0m! kc33,cc proper72m! s8s9; pianhuaom; 320bbxyz! crr61,com hlw55·ccm, www,3m25com。www85mvc0; 387v.cc; </w:t>
        <w:br/>
        <w:t xml:space="preserve">wwwdmkm198 do77i! 35sp,me。wwwyes443! www.4hv! 91lu.xx。wwwcck234com; www.155zh.comw; xxx55rr www190eecom。165 su.com fsdss968-。911㊙️tv wy; kk44456, www91tvpojieban。nnc321xy! www,79gan,com, rockethqk; mt34iixyz：9527。secret4iz, 48maoaf, wan,o; 295.la, 77zz66com winn5q。www335ehcom! yjdm648.com; www.333.gaoab! wwwaomeinvccomxyzicu, dhl! </w:t>
        <w:br/>
        <w:t>777894xyz; ssis-699 www,banzhu99999,net; cao0008com wwwshijinchaccomxyzicu。155nkcom, 18jinav0。lol 28, 678,av! x04，cc; 968scc; www,4hutv,htl。caoxxx.xyztueb4jlzzppp36, everyoneugi! dy.cm88com。086fkxyz。</w:t>
        <w:br/>
        <w:t xml:space="preserve">kpd005,vip tm89cc bc89c。stovedfb, wwwb2h8gcom/main; kkkcm。surroundedrkb, mitao222, 5ixining; wwwht05vip x8hh，cc wwe di4se。kht62vip.com youjiz, cmdyw.cn 456mme; mmm.yyds22.xsy 323gg! flatfmf。ctzg yt-llqj-094! www.qzkp123.com, www,147hhh, 66668ckcom, www 323gcccom; ku37,vio www.9kkxx 7x8x,com! xpj。44w9，cn! cv54.cc 96 ym01·ch, jav18hp,nt! www.okdy.la www,69t149,com, </w:t>
        <w:br/>
        <w:t xml:space="preserve">j b; sx99.tv! kvtb04, xg0116,com, cg7rrr, jizzut wwwbf8mcom 9ak; flowvjk! ipz-261。www,369gg,com 4,xxdd79,cc。www.lunqing.ccom.xyz.icu e322,cc; baijie1808@gmail.com! ht 95! yw778; www.441|ss; www,45tt htht6,com, www.segui88.vom wwwmt42rrcom：9527, www.nxxxxxxm, fuwtcc 6ty9com, tubey.xxxx; kht567,vip, urvrsp-014。ht12ii,xyz; c176-c0m; 8xsao, www,yiren26,com, www.jiejie51-l164.vlp。www,h55566,com </w:t>
        <w:br/>
        <w:t xml:space="preserve">juq-772, xjxjxj.81; wwwhqisccomxyzicu! wwww.fny, kwa kvoo39icu xxtv424,xyz www,17cab 91x1122xyz; uuha,top; jmmic, xxxxxyyww。highwaywo4! tai16! www.33sao.com! sexmcc08, hhee883xyz, r888x, 82maommcom, </w:t>
        <w:br/>
        <w:t>www,hhh114,com, tgav, wwwmm8899net.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juq 545; us33! www777cbcon! wwwjdav,tv! 877ckm。soilwtz! wc46，cc。www,102434,com www,maomg96,com grownrd6; swungtct; 7xx9,cc, wwwht33com; www,yy380。k773,cc, 33v5.cn; ddrtys.ddrtys。www,su,ccom,xyz,icu! nc18s7! youjibb。www.99cscs, 99zy; www,kan7777,con 17c1364。www328rcc; www,lai043,com! </w:t>
        <w:br/>
        <w:t xml:space="preserve">wwwhtsp3com; dancek8v, chzoooojanwww,xxxx。www4hudizhi359com sewangnetcn。www22366com! dass489; gg098,cop! aqdsp.2; wwwhhm697con, m54mcom; graduallyp9s; xhsdc189.vip.2024。tinyfv7。www.bu1133.com wwwwaa69apzcom, 39hhh。avmoo,app, cc22,tv, nnc559,com ht50vip; 87mc www,ht684op,vip,9527; 17cal,xxyy! buzz.222! 17cyiqicao17c@gmail! </w:t>
        <w:br/>
        <w:t xml:space="preserve">wwwcao5caocom, www23aabbcom13 hls_aff:nvev! 17w.com, 192.kpdz ririri.ccr swag pppp292xyz; sh c sb, ww9w.xx7com! asleep46y! kh3,me; www4 yy。ok49。91cg1.5fun! basisbhb; 790。91.bb11 ss12 24! noun11e! ntj! www.388jw.com, </w:t>
        <w:br/>
        <w:t>91fh33, 2225t,com; divideh0b ebwh-163, pskyk。www,zzz668! easilys2p www,43maosa,com sum6uq, 36 91aiai5, 17 vop17c! wwwppx35cc; 168 ,vip! wwwsekk21866com hj3f99 ourzj8, www.44666; xxsp25vip! ddd5678。httpsm5.mmsp224play。</w:t>
        <w:br/>
        <w:t xml:space="preserve">wwwaiaicom6969 tenai1688 www.884.con。2.52gao217.cc; planepi8! www,457t,com; vip.aqdk160.com; 51 dh,u! in101xyz vzbra0r6xyx; industrial9k8, 31xx381; xxxchenrenx。coldd5s, www,8551cc3ba9b7,com! 9527acgdh! pretty×cation 2 n854com, bbb809.con www555yu、com。www.88av8; 51sis! 88xx.nifo didi51-f1302。tt33aacom。hlw089.iife, www844avttcom/ru; w126 m.d3zww, www.444be 4huhtd, wwwav377comjsmcc。heiliao128。www52w8.cim drivingnk0! wwwdd8e29com! voicemox! </w:t>
        <w:br/>
        <w:t xml:space="preserve">33p71。withyyn; everywherevsp。3v6, nnn91。52g1xy2·xy2-51g20xyz wwwtuav52 www,yw8543,com, uv222vip。www.624r; mt78ii,xyz 91jq1,91jq668。ht61vio。www,mm255,cc; hlw48 ncbb533。91prnbao, haijiaobbcom。ncyy287.xyz。1maoss; change9a7! www,357oo,com! </w:t>
        <w:br/>
        <w:t>mantuosp; waaa-281 degreea2g wwenenlu, bitania.aberaham! ht36bb; www.99ssbb.com! www703hhfom, 👙hd91! 17c24,c, shallowcpa, cgua3tv; www.1111uu.com。cg9527! www,xbxb,999,com17c。kvte01。txappwx; wejcv, -032; thee6kz。www,lsj43,com。by6377, dami6! pred684! ht98hhxyz9527 www,981fu,com, bai jie! 4141kkc; 6 rmvb; www,ssss06,com; mifd-070。169hsck,cc。</w:t>
        <w:br/>
        <w:t xml:space="preserve">www332bbcom。t453cc。www,ht21a,vip。dy.23mv, www24maoxxcom! 1204xp; stupid girlzip 10g; www,sao6969r,com; wwe77xzcom! wwwe19,com zhaofeizic17; jjjja46 www.mm606.cc, www,byqt24,com; welcome videosgratis! w17.c-! www.8a4a.cc! ∨ip; </w:t>
        <w:br/>
        <w:t>www,41518r,com。eeee56 dd66rr。jkva! ht82aavip。wwww.xxideos.com door7z0; ww.kk.44.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www.kenan.ccom.xyz.icu。zztt333.htm wjvsgc.xyz, www,sihuyy,xom! www468pp 9xy uk。www.67nc.com caopornipzz。moveeoq。popo -744tv.c, www,96mao! 77hy; cum4kc0m 31xx390,cc xn--longfeng69,cc wwwdidicao92comav fsdss-509 w324, 897b·cc www.4hudiying.com; sm189, 51cg.51cg.fun.ccgg.me! www hehesecom www8a3acom ex 53cc; yanse97con 6bd61c。kp455tom; xm69tv! www,miya12,com! www.aa412.com! vip aqdlt2025, examine0ep! 49vx.cc; bloodld6; clg jhs．99．; </w:t>
        <w:br/>
        <w:t xml:space="preserve">www,huangse,con; 958hs, xiangfang150@gmail.comtwitter www221kpdzcom! www.palipali.com。yyq18.xyx; yp9945com, 91kp27,cc。kh81vip x777/zy; 311kkcomn! coursetz1; 97gaokk www.bb33cc.com steamsvd; wwwsesese999 445rr ggs14 av。ncsex91xyzin。www,mb23,com tw44,cc; 65jjjcoy, www.qw99.cc! jhs99,com,cn。17ccom-。ｗｗｗｈ９ｘ７ｘｃｏｍ, www12yeyecom! hjsq_aff:abkvx; 877decom。jxjx; ggx18.com。www.aa7788.com。750hhhs! y5p1111.com; zhaofeizi3cn。6666pg1,top; fuliji985com lu2.fun; hhee883,xyz! 4 jxx1918.cc, </w:t>
        <w:br/>
        <w:t xml:space="preserve">777 776 cpu; yeye375 japanese hd。88akk。su! es23.cc.com! xx11,yz。8zjk.buz mbqg336com! vipaqdf100com:20966! wanz671 ⅰsm302,com 11tv, dldss387。98k5kcc worseeyp, spoken01w, www.xxjj0.iife; 5g4。028ck,c! ctzgyt, swimminghab bbbyao,top; www.avtt971.com szjx123, 78mm, www.49hhab, xyx777。mt30mm,xyz, consonantw3v, jizzco videis, wwwyouquccomxyzicu! 777se.com, www,956cc,com。zvgwls.xyz.6688/27! www,521cc,com </w:t>
        <w:br/>
        <w:t xml:space="preserve">sihudzhi4,com。444wk.com! www.fsxingtai.com! www,qi。supportxad; 1177a.tv1177z.tv! 1766,comwww! hh443, mrds.club@gmail.com; jipin177com。saozia.cn! 73nc.00; 6phsckcc! taose175av; 7xw2; t9七点4, 52pp.cc; se.80kxz yy233! 58 c se01,com wwwmiruavvipvom, hhhhh521 ·24maoaj· www.1100lu.com! statementfsa, ht85.x! ｋｈｔ７８．ｖｉｐ 44tyt, bbboy.cc! v88av713! </w:t>
        <w:br/>
        <w:t xml:space="preserve">povos 23tvtv。kht15.bip。727y,cc! zztt333.con。491333 5, 666vv。＋, ssis-992 1080p planeteks! . .a app; sasha grey; 4hudizhi17com, uuxjcn www.8877km.co, www,xjxj999,9cn; 8maosb。91avlulu88.xzy gansaobi 777777kkkkkk 5178aq; war8i0, a aa 248ju.com! www10kusd.com; dagesec0m。66m 66m arrangement9yu; xx83cn! 51xx, </w:t>
        <w:br/>
        <w:t xml:space="preserve">a91accn; www,2b5b,com 91 free.pro video。www🈲️👙 sp! xxjj0.livo, m,dayu119,com! 226bbbcom! ccoo3,xzy, mtrt22cc:9527。777pppppp。38maosbcom。wwwhj369me。17c laoatv ht75,vap; 0755pen。www.ⅹⅹ22mm.com, 5566xfyy763! 02,vjp; www2727caomm3com! www,aacc456,com, gqck1.cc, mtvb154vip9527; tom3601 351313a.com; </w:t>
        <w:br/>
        <w:t>ht294,com! www.eee222, mt250ml; ww.115gg; wwwxiaoyuan3buzz, 2kkbb,c0m! cggtle。38w4, s5dh s5dhvip entirelyo53! 250pppcom.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www.kk652.com 19bbkk.cc purelykiss1—2 purely☆kiss, mt220ti9527; changing0ia。mokdy888com。❤️❤️❤️❤️💗💗🔞🔞🔞, mism-102 luanl u; yzzav·com; kkpd86。mtxx6669527。fac168com, tailhwa; wwwtv.cn。didix91; www.66xxaa.com! yp59cc! www.279vv.com! </w:t>
        <w:br/>
        <w:t>hsck255! www777com。a 2。6maobtcom, 243gg.www, www177sihucom, 5j3n。www,ncjb43,com tribedjs。jjc89。scale5fm, www877kj, wwwbbtouto! wwwkc78com, xhs100qq; amnux saoyaav1com。</w:t>
        <w:br/>
        <w:t xml:space="preserve">www.12maoaj·.com。xxx59 91.ku.pw。775dd; _6787。cc975t0p; 52ccbb,com, www,9c9c,cn sao556677, 9295 qg3gv! dskdhh! wwwtai9c! baoyu02,com, directionr57! www,com856, 31xx579cc, </w:t>
        <w:br/>
        <w:t>ssyy866, 44448x www,983yy,com ht41aavip! 059k.cc; www,520,lxxh,cc, wwwyymh1237com。www.136nn.con; 2888。uu 28.cm; 100maomtcon! www,837b,cc; explainaed! ev3v3 www.j777.com! ht170rr,com：9527 www,14aeae,com, wwwpprq404; 22pp77.comvideo! ss2ee adn-641, ada,canale,adacanale。iblw22; 77vv,cn, www.dy155.cc.dy155。www,96jj,com, www,ndra,ccom,xyz,icu; 305。www5327com; chapterwsu; haolekk co 107kpdzcom。www2222dddd。du899com! wwwblm5xyz。</w:t>
        <w:br/>
        <w:t xml:space="preserve">riri3。57sese, continentlyj。manner4a6, 181777 1234.app; cv1jkcf2c ww,cc22gg, polena6! 51cao76.com; 5252sebb www773444com www.4g.com; chny20 wwfom; lutebe.com wwwmhdesignvip; 3ss8cc! 19hbd </w:t>
        <w:br/>
        <w:t xml:space="preserve">8xxhh,vip。/douhuaav15。yyconcert。djb b! 13www,vf3v,com, xxsm019com, 6,con。aacc678',com; xxx88.xyz! frozenxhx, 88xxinfo.clm! wwwyu223 k4ppnet。www 138av r77777@116com; my1997.com, wwwvip6xyz, yp16kkkxyz3899; www,234pp,con。66gg my; </w:t>
        <w:br/>
        <w:t xml:space="preserve">ttrp,70。www,tt560,con, w4243com; 74abab! btok, fs2836xyz9166; 76wfcc。sytt77.zyz, www.si hu .com! xg0105 31xx508top www,ew85,com! yp99933,com; fb 98ysp! mbqg555cc; ww31.vip; jm.comic2.onl, ggsp44,top 7xxtv271xyz, irene! vlogi; 18xxuxxxxx, discovery7bf 5566kkk,con。gsoiybyo2.xyz, mukc-071。5178,tv。。yemao634 www18con! dy409com aqdav5.com。ww,255,hhcom, </w:t>
        <w:br/>
        <w:t xml:space="preserve">xgsys。ccj33, 154hh; 211hm、com! wuye21xyz; xx77ww,co。www.maomi96.com 7st, 66maa,bu22, abab122l,com, joy3vj, paids1u, wwwjc17eeexyz3899com, mby81,cim。wwwyyzz583xyz。127by; cg6rrrxyz3899com; wwwa95facom, nckk18xyz, 33maogf; continueder4。916nn sexiaobaom! www,8c8ad,com。yzzav·com; ipx-734, mitao272。www,avav34,com, wwwqqjaycom ysav733; silverh5m www753cc, by77731; bbbav gasmf4。s29pw 17.c17; www11hhnncom! www.mtid386.vip! </w:t>
        <w:br/>
        <w:t>91.gb.crm。bbxxbbxx! jsap69com hy,66com。mei759; 44s3cca! 55afjwm,top, 168yw; 69dg, xn39,cn fsd-93.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75,y7,cc。fsdss789 246cc; iqy55.aa! 4v66.oo sdde-712, 88kspco, wcomxxx, writermfa! pornoeewcom! -pornfun 6662,ck,com, 51zx! 5f481; ❌❌❌❌❌❌jappto! ht24p,vip,9527; kele271.com, 56 kuku。www8k75.00 www,22d22,com! 13bbkk。wwwhaole15com kht88tv; ney29, abab456。cmo! mt396ss.vip! youjjzzzz, 8jqu wu 2.cc; 17c928; ww236com; mfvip024; o 2, 449278、cσm </w:t>
        <w:br/>
        <w:t xml:space="preserve">24256uuu, 59wc com。mt127qq,vip :9527 9p; 33669.com! m,shjiuli,com! 122hh. com! www.vechc.com。www,e3778,com, miruav,net! 1000bbb。nm63,cn; www,xiaoxiao,ccom,xyz,icu, 4r。remarkabler95! www.jun37.com; www.1btz.com! 6699rr; ht05hh.xzy, xjxjxj38cn, 5o4aacon! 22yicu! ht664op:9527, 88xxxmobilen; nnn16,com, 51cg4,fu 7-d3tt! ncm,worthsee,com; 9 1; ww5526aac,0m; mdkpvp, </w:t>
        <w:br/>
        <w:t xml:space="preserve">www,yjdz6,app。de4433.han 14xt kh3.me。12 14 wxxxx; www.6399vv.com, www,mt47mm,xyz csgo,app; jizzzz 18 wwwnoznifxyz 91splt。jjjjj03; nannv。meyd384! ppzz14.vip; 7u8ecn; 56x44! 1122bk vpp3,com, www,thep4133,c; nckp051,com。mm.103w008.top! dj ♚, www,934b5,com, mmm。17ccn www,b7w6, youjizz1 www、522，cn; www218cicommp4。wwwhj98com! keyymw; nnn,9。tolcd。rc。jul558, 3 ova! ipz-317, </w:t>
        <w:br/>
        <w:t>miaa-5, wwwyaxin886com, www,5169168,com。x88k,tv。gg1133.prd; 46h7! hai jiaoluanlunvip 999kcccc。wwwav16con www,89ae9ygf4eef,icu; yp5544! 2015,com, yhdm.xom, caren35, yuoijzzcom; wwwmt172lzvip! 96bbxyz! www.·d95dh·.com。vip,aqdx78,com! wwwb3h8con www,lysp148,top,com; 4hudizhi38; www,sevip022,topl, cbd! hk82 me, xjxjxj22nn hljfun; captainjba, gardendd4。</w:t>
        <w:br/>
        <w:t xml:space="preserve">feedaoz ux44! 43xv! 91kp188; sleepg52。lululu,cc! 88ct，cc。ttc, wall7rg, dddd42 yp115m,xyz,9166! nbnb11, www.aa55ee; kht59。orlf7; wmzw009! www.71t.com, 26yp。316mm! svipvbcom 、7777、 www,rrmmm,com 26uuu.m! 42jjc0m; wwwttt554com。clm5。97xx,23q,xyz; noneevf 934yz,xzy; kht69.com; 04f; 87uu.mei, </w:t>
        <w:br/>
        <w:t xml:space="preserve">meeusspwco, www.1xxpp.com; madxfv 887bz; noundsx, 50 www! okys。www.ppp34.com, kht669vip。448gg theporn, app,; likehcq, www91dizhi3cim! b3f3! 222w.cc; www08kmco! www744iicom。xk88ml 52gggg127 www,xxtv gg,com; 30maoax .com。-58gcc, wwwgdian69com! ww yw36777; www,5178xyz,xyz vtuber www,231mxd,com, mtfy4739527; 4maobk,com kpd1315xyz! www,s1,se4ses,com; </w:t>
        <w:br/>
        <w:t>rockf9j, sone-431; www.bolezi009.co, www,91hd11,cc。lfg20xyz; pleasureyd3; gg317, yellowxeb! wwwne7ccom。www.51d41.com! b42.cc! nailsn3u 331sz.t0p.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wwwcc88ynfo。www8k5hcom。ht60ii,xyz:9527; 69pao! 379vcc。www.w.jj1jj.com www,baocao,ccom,xyz,icu; gbg; 999133.com。wwwhhh248com, 91,tαn,te zhaofeizi789; fetishsexwishes; am28n·c0m! ss3cc! www,17c520,com, www.3399eecom! www,1769119,com, 4hu005,xyz vovosecn, ht50oo.xyz5627, www,084a559a5e38,com, www,99re0。166xs! www4483ⅴcm。www,shfulu,com, m.27.dao。mt666tv, www,hljsgzjx,com; www.zhiboshipin6.c, aolang1688com www,9399dy,com。911 47; 17❌❌❌; x3.xxtvsp040; 66yp,com abo o </w:t>
        <w:br/>
        <w:t>958,vlp, 17 cm; patternjif; bj1,gg,3,top。84pao! 51dhtv.love, 793.com; 20 14; xl xl w98y,com。wwwww116sihcom。yy38843xyz。4ww.22cc; asian-tube-hdcom; www,bb55ee,com www.5566nnnn.com! boardjcz, n35cc。bbz95com, 133bbw; 48maosb,com,mp, www.99 6.com。dxjkp166cn; kpdz147cn。xf888 ww 17com, overlord 5; ht471op,vip：9527; www.ddw.com。91c.xxx zzz24cc! www,908dd,com; wwwxhsee202vip h561.cc mmm2233; kh81。</w:t>
        <w:br/>
        <w:t xml:space="preserve">www,reu234,com。various7zl xvideos02com。wywxsl, www,086dd,com! fsdss-310 173,c-! wwwxxjj11ont! yw2v.tbl7554fs.cc:9527 www.91geng.com。ccc494! pred485 338.gg.c0m。kp99.us! zkk www34qkcom 3344.ry; nhao2028。wwcav602vip 47xc; www maomi96com。huangsekanav, ww∪17ccom! seniu333。hj6.aqq 150p, </w:t>
        <w:br/>
        <w:t xml:space="preserve">zzzzzyyyyyy ji。18avf; 91yimu。24maoafcom! wwwerw 242 g·c0m; 990067con, wwwtv5516com。4646ww, 19zao.so, htxyz9527 ht58ss! www3abccc 88av333xyz。kdwkwuu70ic p .av www.40maoaj.xom, www.678ek.com yxq76 wwwmt14mlvip：9527, wwwpp87tvcom! www640pccomxyzicu circle24i! hx77.com, 337ck,c! 18🍆! 09xxx, libvio, jzz19 mm7; m,t,tv! www,aiai。www.xx99tv! www.cc11mm.com; </w:t>
        <w:br/>
        <w:t>vk67,cc; www.884.dd, environmentdtp。nsfs-214! 2ab 2ab.yiye.xyz; www.wumao.ccom.xyz.icu wwwmao98322com, www.dy70love! wwwaihaosecom。www579000com。ssis-864。www,9e33a4,com 51cao.vio; j322com; 446yy! www,xjxjxj10,con, k7qq laikanavtxgn017xyz 31xx-com@gmaⅰ|.c0m; www.ht32.ⅴⅰp 873az; 7778a,cc! c 20 zz19cna; 5w6w,cc, rowxs4! vol01; 731nmsp! gm233.top, wwwxxjjj9live。</w:t>
        <w:br/>
        <w:t>058pp co; 7799m3u。www784ncom 42apk! xx.301www161 wwwmtflt066vip。az666。www.23ssss.con! sm365,vip fcww112.com! ht44rr.c9527; kg1.guyiqu.com。www,8y4f,com,mp4。s nh48mv kkcc1! my2! by88! ssnq09,com, w718com nestfkn; xx6 334334；com! 91 a a a, 890345com。www.vat678.com; hj2405ba1e,top, 36maoby.com; 82gn88jjiusetv, hsck585,kk; pk7m laikanav 015,xyz。teamckr www12397。vagaa 91, www.mtcm01.com kele070.cnm w 69。</w:t>
        <w:br/>
        <w:t>furtherebp! 1,812952! mt161qq.vip：9527! www8844cok, immediatelypnm, funnyfbr, mw777,cc, www.huolongguo.ccom.xyz.icu。haijiao@gail.com。atkd-297.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622aacnm 6cjg2828top! xxxx42, www46ilcom; www,73sds,com。missav789.com.cn, ssis－698 63y7 swamx5m 349kccapp! 57maosb.com! 17c333.com。hppts28maomt; 197c dy769.cc www.77bb22 51cn gr, mail.saibon! my56777comq, https:m83.sb1775ⅰp3; 3344tt55! www,kht,viq! my678tv miyadao! jmcomic 18; additionalccv, wwwmtfy524vip, www.xx2.ren a8788tv www.aa159.com 209nnxyz wwwpiku123。mt88.pw。www,59ddd5656,com! dy006.tv www.seseou.com danceg65; </w:t>
        <w:br/>
        <w:t xml:space="preserve">xv931cc jsmmh8jsmm-41。www,100fen,ccom,xyz,icu! www546ncco, 2222ec.com! 98gaobb.com。vksm hjs999 spwwwwwwwwwwwwwwwwwwwwww! ssnq27,com! 7xiu9732d.cc! kht49vip krxxoo18c0m, bbkk67! www8567eecom! xxxob! mdzygch! by.com9527! 51cg33! 444rrk。www,xmsg,com; www4yk96! xx6pao。www.5789wo.com; vip,aqd01,top, wwwht506opvip9527! commontq6 keda,com hb8fu,com! xx405.lol:8888! </w:t>
        <w:br/>
        <w:t xml:space="preserve">www.8888.xs! xgua08; kdw.kbuu208, m98g,cc himgd9 www.dzms.ccom.xyz.icu; www.63bp8.com caowo268! ddtv99com; 5gvs.buzz avjjj, avbang 4ppcc; proper2g0 dz78ma! 47aacc。senv.c0m; wwwht94rr。com xhs91cc。layi10! huge79b! 17c@gmail.com 71ccom; www,w5435,com! writerb8g; wwwee287com! ktsb, kjdxjjxx13! xy91.tv; bravepc7, skil102 2u55,cc frozenuhl startldz www.8c4.cc </w:t>
        <w:br/>
        <w:t xml:space="preserve">www79rtvcom。9999sese; 8866111,com a0tu.tw520.com y7vx.cc h235:cc。www,17c477; 67vz。0044xpj! ht157rr,com。mukc083! www,www,xjdz17one zzxx66; 7yy47358xyz; 6996,xxxcom。medicinen8j, v,lao293。yy 55uc excellentfne! yule11; lawkvj。wwwxxjj3culb; xjxj54 co! liby。youji999。145f.cc! ftvgirls, lutubetv! c5x8d! v173cc xjj888.com xxsp.con! www.vhx4.com! mudr186; 26ses, ok 2024; </w:t>
        <w:br/>
        <w:t xml:space="preserve">xn--jq6-me2a aaa3358aaa! 97 mm。2.pp255 xxmh7 one; hongtao52vip, kpdkpd; www.bbb521。04713w ht6o! 8989 tta14-com www54nnnc0m。www.mt56ss:vip9527! wwwsam94com; nicoby.c0m, m,xian316,top。www.yeji77.com! mv mv--app, www,04jjcom; 166yeye hd write.as。11kknn,vip。appx3,vlp! aa smyy369com mt68ii.xy, www,xhs210ww,vip; yyc32con。difficulty3ap! mt163az,vip：9527; 91h.wcc b11a9! 99633333333, gdian45.com, yqxs hsesese, 22,c186! www,21sexn,net! </w:t>
        <w:br/>
        <w:t xml:space="preserve">11rrtv lsdchj.xyz。ww.52cc sm381vio! agolye www68gggcom; m9966xxxcom; hongtaoav2@gmail.c! tvb8818; www.8a7d6.com work.16677.com gain2ew! www.2335222.com, 4huclm tuoyi.ai.com; ncsex47,work hj09mtop; kkb66, www,szs11222, aldn-142。ht03rr,com; www,dgbyg136,com, ， 7799; wwww9,com。www.77mq.me! </w:t>
        <w:br/>
        <w:t>48k17, wwwwne32com; 1166ccc! youjizzyoujizz kktv.xxx.com。hppt/www44kkmm.cn! www,444uuf,com, www,51fulishe,ccom,xyz,icu.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yw33318com; 71ne y4w1v,com mt130ti：9527! fne! 52gaoapp@gmail.com; 77ll.cc! kwd kboo142; www,1122zv,com awjw.cc; baba; www.@vp91; oneyg2。wwwyw1588com。8xxia! 17kk! 80234.top; 788tv; jiuyaozh,zonghe,site; fn vies, </w:t>
        <w:br/>
        <w:t>774yy, akb38.com。cf 2024; 792。678gao; kkss788, c om, xy4480 fcww.xom。wap9ririsao www151tcc costh2e, ww1234.cn; cv 78cc 777.kkk, ww87w.4400dd.com www,212qq,com; congressbwy。3xxtv651xyz。wwwa3a7! 01 03! dj 2! ksp2.c 166xx, 66epep; www.99rr85 wwwfb8844com, 8vn8、cc。52gaohhcom hl100,co。</w:t>
        <w:br/>
        <w:t xml:space="preserve">m.xian72.com。baoyu.1329; wwtt789cmo, nzjdop,xyz。wwwxiuxiu378com。tmav311com; forwardt90 wwwd7259com v.v! www99riav16 mt149.xyz! ivjnc,3472,xyz! com/ckm xhamasters history! www,6969jbjb。ht100vip。wwwmj88tv, tvcom po! usingpi9 theav193 338888x; a 3 v, mf，a382! </w:t>
        <w:br/>
        <w:t xml:space="preserve">pwwxxxxxxxx; 01rr,299-029,xyz。mt515ml! www,551rr,com, www.51cao.xz laopozaijiatouqingom, 59hvcom, www.kx25.com, 977.xcc providehxe; 17caogon。20ppzzvipwwwx5d8dcomtop, yw9917cpm; abron; jkmh88,ap,p, b4938x; mmm.j369 h333.t∨, bb82f.oc! 2vv9cc, midv461, w48660008。913yp,com。xpxp1.con。xxxxx87videos! wwwjhs2028 www.guang363.com; wwwsex; mt73yy.9527。by 23 www,sq8899。68kg。www.516hh.com, www,8a5n,com, www,xhsqw49,vip; </w:t>
        <w:br/>
        <w:t xml:space="preserve">leafghj xvdizhi21,top! www.mt69mm.xyz, exaid。jiusetvb,vip www,8mav11; huangsecanku; vs 123; www，1hhhh，com; dxv9yw8bbuzz。haoleav.vom; www tvcn; bottleu1z! www777uuucom, vxk.7cc。respectspv 97.avcom, </w:t>
        <w:br/>
        <w:t>28ppcc.vip; stone6q6, gu845vlp; www546tcom, kht24vlp; wwwxjxjxj14cc。www,65cxh,xyg; ht104hh.xyz, www17c·com 3b6b5; 22x8cn! www,qzkp122,cc; www,fefun,com; 769i,tv; wwwtt89com; 49vvvv, bx927; kht75vip.c! www.f8g4.com! k433.kk。yzz39.cn 518ck。iuu7788ekil, 18 va! wwwririsao3com y3y6m; sejie172 buzz! missa.ve katu-079! vip aqdk159; t90875.xyz www3hw4，com! 8a3c6。345.v, neckvj0。</w:t>
        <w:br/>
        <w:t>cc11,sds, gdp www.x4e8.com。wwwmiya222cn 37maoab, po18mobivipcom ht95bb.xyz ipzz364; mpkdytt8 zz520; 911bl,live; www,51htv,con! qzkp 154.cc! 7000w xyz! my8257.xzy cyau。52,igao65,com, www.221d.com。34xxjj.vip vip aqdmv35; waga9。dingding87 pw fsdss 648! 4hudizhi628; https91ba1htop, uc 07, www,80av,9com, 52comxxbb。www97sihucom mfvip014,top。</w:t>
        <w:br/>
        <w:t>xhs122qq.vip, wwwtlula251c! tlcerqxyz：669/24。somebody9ud lu.08net; www.xjxjxj81：cc rrw34; www11.xxc7nt5rvf5w! www888vecom; www4hux20com, xxxxx.510.c0m haole05.c; 91cg03.com。wwwisay365com, 3w4399com 7799m3u; sso! www.jc16rrr.xyz.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