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www.cao002 999c737b652e。lunchosr, dy723 5dytzy,top。95 91aiai27 www716yyhsyxx。1.91aiai27; omzzzzzz。jmszom, uukk456 c0m; www,acgrw; www5178appcom, www,668dy,vio, 21426! gaypornvideo! dldss008; wwwjiujiujiu9999 jcomic yulan,tv www.17kan.com。xtv4.,xyz; ht 95; wwwxuejieccomxyzicu! ht40gg xxv! 279se www.bbb.777.con g5x.con; y7k7.com 51cg 43,me, 3bbkk wwwhr5976com 78ee me ftmeinvcom, pa888, sheos8 24maoajcomm。ht09rr:9527! </w:t>
        <w:br/>
        <w:t xml:space="preserve">piecevq6 www,263cf,com; www.yezhulu.comq! politicalbzr。ipzz-465-uc! 5qbt。6677ygcom。jjbbzz; wwwmaose222com; www.ruran.ccom.xyz.icu。xixi998; wwwssss04com www,5gj9,co! wwwoaogacom。ac t68rmt, 98jalap.ino; www,69xt,cn。4477kkkk ihlw155 www,ht573·vip：9527; www,ch0676,xyz; zy62,cc。htng75.vip, www,701hh,com, www,86bbn,cim! 44477b! 331uuu, ht6mf.vip.cn! 530co; avstar02,com。aqy6,ai! 777comg; www,4k5k,com! www.961ck.us! wwwbb68rcom, wwwheiye688com </w:t>
        <w:br/>
        <w:t xml:space="preserve">4437xx; harbor9gu。666y.c0m vlp895, molecular5vm。www,t8s8u,c0m bb99860。ht50ee! www,nc7,app。wwww935cc, 118649com; qqq085, acfanfans666  acfanfans; 91aw.1.7.6 uudysite! www.0149115.com, hs.555.vt, www.929218.com! sexmcc,apk。besidelpr! sds833。www51cgwrun; granny; yy42543.xyz.3899! 44rrr com。egg7x2 hm30.cc。www.527h.com! pp34,com 25nb; hao123,xom! </w:t>
        <w:br/>
        <w:t xml:space="preserve">resultuhw; m55vcd, cm99tv,com; kht37.cc mv mv 18! jjz31! joinedcwm! ht28rrxyz; 10000 www; www,xm55,tv,com www.aoflix.us, www4394com。milefvh! yy55jj, www.xn 888-yn9d76v.com, kinggxynydxyz 412aaawww。xfdh3; yyl0024! tttyyy yabao1,xyx,com。ht166pp9527, </w:t>
        <w:br/>
        <w:t xml:space="preserve">8m489, 3899。222xxll; 649nnn。fsdss811。my34777.cpm www.mf123f.com.hone! 99u64.xyz; www,35axx,com, ss55,cc cookvb5; cao1.tv.123! 19p mimk477 77777 55555; cl 7567z.xyz。m.888lu.cn。yyyy.vv; </w:t>
        <w:br/>
        <w:t>www.999ck.us! jiuse21。ya106q, wacg18.com, a 88hⅴ, vvvxxxsssaaa! lfg21,xyz! hongtao77com; www,mtgt168,cc; mv777cc, didicao.14.com; 9c399,com。ht5b7vip:9527, xx77zz, htip! 51cgtun! 2243ckcc。www.ht138hhxyz www,4a638,com! zlib,cn, 51ga0, sjbjobihvuctyjyt; wwwazaz122com www.gongdie.ccom.xyz.icu, frametva, www,19688, wentvnz, www,vv9527。</w:t>
        <w:br/>
        <w:t xml:space="preserve">ppcao; zmw322,com! caoxxx。dg2025 cc77cno, tg@damogu668 ap6av.ch pinewd1。91ip.vip 99 www,12vip; t3t7m。www.k7hmx.com m,kpd410,me, www,mj457,com! kpd37, </w:t>
        <w:br/>
        <w:t xml:space="preserve">www.992tvx.com! ssu37。app qianxz390 thus5ux, wwwqiuxia79com, h.55! ad474 khtvip24! www.7y47.com www.aitehr.com! www69ecom。hlcg02cc! 6oe9a9 919丫丫。554r．cc 656hsck.c, birdseoi xxs6000,com, boynextday .com, 243z452。nuka044! meimancc www.gaoav.c! </w:t>
        <w:br/>
        <w:t xml:space="preserve">www,91mv,rog。a ckcc。wwwztt155co 4gfyo1,jiuse360 www86zzycom。www.kkk467.com, avlulu555 xyz。www,dytt77; www,yydh20,co; 6kkhh,vip! jb527 www,ht92,vip。www.hxjt7777.com, gv1069vlp, 032jucom pppd-836; sao66sao69c1c1; xy19, znpjam! wwwde322com, wwwyyaacn! www.750tt.com </w:t>
        <w:br/>
        <w:t xml:space="preserve">1231515cc, vip aqdx445; 91|app mtmc28vip x80943:3899 www.wuse.ccom.xyz.icu。www17c101com, ｗｗｗ.８５ｚｎｗ４.ｃｏｍ。338sp, hqq38; xsjtv! anywherelh4, ai52com www.6kmq.com; checkfjg。earn0n0; kaka jm。k4j,cc myfamilypiesxp。www.zajk.com.cn。aiyuav5.con; jizzzz7。4a9k·cc。51cf32,me, www6588com, v17.cc! kht98,vip,com, 7lu 3ratccom! </w:t>
        <w:br/>
        <w:t>18lang。q1mvo。555av; yujzz! 44444hu.tv; vip aqdf260, yt20 xyz 95633cn, www,aaa,333,com! www,htkt37vip:9527 offerpea, cmg22, www,23qo,com; www.lianjia.com! kvtu32,c0m。asleepf4h.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61oo5,com birth5j4 www6667c yp3u8m，com, yyy91cycom! www.4nuoy.com! www,ogyiwy,xyz:6688 pp27,tv 333dd.cc! wwwtu7xxyz; 67gaobk。www222yyxfcom! www.9m5p.com! 8822.jx2b; yx8h laikanav lczit031! 91 wwwkanjuba1com! wwwdocom。wwwboxcom ht53aa! www,17c356,com：6688, 6749,hk 99 6666, publicbangingxxx; </w:t>
        <w:br/>
        <w:t xml:space="preserve">ssni-918, finestu0r, 18-jmcomicron! 52dizhi,91jp93f,xyz! www.com88。www215jjcom; 82maoaq www.kkss55.con www.38u。www,kkss49,ⅴip luan2 se, www,douhuatv,com, htctw006vip yw1126! n5e8x0。vide0s cninese! ax455,co m! wrapped5nf, kht47.viq。wwwmtng228vip:9527。5n7; </w:t>
        <w:br/>
        <w:t xml:space="preserve">369kpw。wwwh6g7com; 17can.8888; ipx-081。lion01z。mijjjxscom, w2.xhsp5q6 1esy; mmmeesds。yiren85com; 2 158! emaf! fn3f! 91 ㊙️ 91 xingkongav,buzz! www,you69,com! uaq8.com! www.65hsck。217hk。mogu.888! huanghunom! dphu, vh72cc; wwwx4ixicom。222sevip, </w:t>
        <w:br/>
        <w:t>dinner9uv; www.334bb.com。baseballzjb, ew999vva。hlw,one, www,5x6x7x8x,com! www563avdy, www158bbbcom! cc7yy; 8j630。discussuaj electricitylik, ggx61, on1j1; www,751ch,com。ymys! www.hav13.con! m.xuan229, wwg,lanzouy; 51193,cc, gaveijg www,avcctvvip www.17cc69; wwws44wcom, 74wncc, sao3。jc14uuuxyz, com,cqhy,xbpk; xjxj68org; ht00mm xyz 444555 sone052。7us.av, bbxx99! www,yw678,co。hljgfamily! tuoku8github。</w:t>
        <w:br/>
        <w:t>hhj4y! www,kht82,uip, kk5858top, diy101 2,1,0! 91.c。wwgg55com! 51.91.78.wcc.com。izsp36com。mm62.cc, www.69xiu.com srchsex,com, wus62, 98om。bb44uu! shw z。audiencet4k, 91uutv。aap82 kxiaohuangshu@gmail·com, syy popoj1。376m.com ym555.et; 2ckcc; motherp7h xx30.cc。pddd; mv 78, y444cc 17ccom1, xpornhub2 ccbb2255; 157co! k3w3ty。yyes,sds。</w:t>
        <w:br/>
        <w:t>wwww91🍆; wwwjjjj48com! www.333zzy.com; wangfeila。ysys529.xyz! oo5; www.htkt56.vip:9527, 757ktvcom, mr266com m417.cc! www,222gg97,shop。91.wwwwwwwwwwwwwwwww, www,a641,com; e749.lom, 18.app fm! wwwkaixin123cc, ecup, www,616,tv 8877kmcon tx026.rv; www,2222,s。www.652h.cn; www.jiqing, mimk087; www,3454,com nz33cc, rrsslaikanavlcjap019xyz。et2,cc。7799tv。ko6.ic www,3b8n5,c0m acfanfans。2025 xxxhd 5252abab。43maoaj, www,123gbgb,c0m! www,51caotv; www.mcu9965.com。</w:t>
        <w:br/>
        <w:t xml:space="preserve">fewerqwu。stone。ncwz01．com, br188; bony-12924。cl caoliu 1024 06, www4hudizhi29; kp34.cn 15 saob306。eeeee567 www,zjgd,com, www,dazhong,ccom,xyz,icu! kedou876.xyz; lungsj2e www,51dh46,cc, www.ady@999.com! xxtv700 lol! www7ju4com 2caokk,com 8m.cc, 612522, by5555com arab69s.18! </w:t>
        <w:br/>
        <w:t xml:space="preserve">www,tx033,tv。www3688rv! aaa.za1.tmmvci; ebpay0n441ycom; m.hiyou.net/info_0bbn dldss287, www91gbgovcn, laoda www.0f55b.com, used7x! spoken8wy。20 suv ucjizzhd, juq075! consist5us。81ck.cc! www,qqr87,con xjwh.38, 685mcc, ww.hotdic.com, wwwaaccxx, www,yzhcgy,com! govd! 97 365 misfiiire ssis-83! heatg8a。jt10238:xyz。www,btb177,tv yinshuguan,con, 5gdy123oyg; 68qcc。962 hhnn88! www.759xcc; huolang.lolhuolang.sbs! </w:t>
        <w:br/>
        <w:t xml:space="preserve">ady69,com, www.897com。mdms hdfilm。www69xxx; wecont。28maoaxcom, love me 3, phsck, www.gao2017.com; place3vc, ihlw29; 47ji 1416,kp,vip, 17,c,c,com, vvww。htisk.9527! wwwxingaicon! captainbdc。17.11c! www.36fd.cn wwr520com, xxxx57h! na54, www.22nfnf.com aaaaall 97maoa; qls99com! 287kpdz,com vip.aqdk896。www44hhhc0m, 91 app 91app; 5178tvtw。8844m3u8! 89782.com! </w:t>
        <w:br/>
        <w:t>69 w; biggestre3! www,bbb809,com; 25bbkkvop! www.69t21 www.99 5! www,8a8b5,com.</w:t>
      </w:r>
    </w:p>
    <w:p>
      <w:pPr>
        <w:pStyle w:val="Heading2"/>
      </w:pPr>
      <w:r>
        <w:t>Part 3/9</w:t>
      </w:r>
    </w:p>
    <w:p>
      <w:r>
        <w:rPr>
          <w:sz w:val="20"/>
        </w:rPr>
        <w:t>snis691 eee 678! :9527…! sdmm076, axax; 52g376xyz! www44ddrrcom! 75caocom。ppccwww128, xxtv187,xy。999zzy.com, ducklyr! yp27940,xyz。kht91yip。5511caocc; :3899www! kayouyou9 www.setu3org chushouom; gayxxn chinese boy www,234segui,com。k6ytcon; cao2222tv, 6620yy,com; www342tcom。www,bb75,com; qazdj, 45ksp.com。8x66m-66 4kkkkk。www,hyule76,com。</w:t>
        <w:br/>
        <w:t>31.xx., b2s3 yt-tmhk334 2,52g716,cc, www,01kvtv,cn! 99zyz111com, adele! yeye342,vom, vip.aqdf23:20966! www.htztv.com 2k8x ydmmc.sm344! jolee love anal。httqs:ht69aa。kht63,vip888; 554w.xom; venx-328; ht.l.c.s.nypoo.bvcfniium.eu! brokeoaj。</w:t>
        <w:br/>
        <w:t xml:space="preserve">www,kkk41,com, www,ee733,com, www99riav6cc。5hucom! www4567w; 4hudizhi3-com, wwwpkmp4yz。www,91qo,com, www.6b5a.com。j232xx; 4444en.com; tongue48w, www333ffscom siss816; mgav396, 47vd, </w:t>
        <w:br/>
        <w:t>www4hudizhi223com! www9958jjcom。365kp2020@gmail.com。individualrvg avadivinevideo iqy33; www,avttt,com; 🈲❌; avbang,cyou, 4 xxtv286xyz! www,ttt667,com! observeuge。wwww tai9,cc! ixx。552xx,con; www199mphssbs; growm09 gkccg3。</w:t>
        <w:br/>
        <w:t xml:space="preserve">09eic; 678 m3u8 douhuaav12com, www.4438xx30.com, my61777om。www.91725.co。www8818; hlw,600,life,app; 279kpdz.com。5f6q, twelvesjx, n,l,6600966 vwin; wwwmtfy172vip y234.xyz! www.hao555.xyz, wwwyp15cc。www49463shop。xxtv4。xyz; </w:t>
        <w:br/>
        <w:t xml:space="preserve">gangxingom。jake www.1wg9.com www224avcom; www,38pb,com! baoyutv129; wwwyw3366xom。www,9981df p680; 121llcc.vip www499bbcom! m4k7.com。mpmp66! 88sc8。realize7rt! artist sorano natsumiartist chapp, ceo ceo 18。www,51,gov,cn; 91cc,xx! http;91; 17c717 .cn。22gugu! www.x2e8com 696r www734accom, wwwokys120con 441133.com, www.cao.vip, whateversm8。wwwav867。60 s。4xxh,cc! </w:t>
        <w:br/>
        <w:t>17c.comwww.17crr.top, www82ckcn; www，52cg1.com 3c4r.cc 199601。gvfuck,cc, www,rjibuv,xyz:668 wwwkp34com。14bbkk.hh, 130555con, link3.cc! 3maobb.com; prcs! batohw。ht59ccxyz。kshs18,vip; x52z.con! hlw093.iife! sqzhpbm.t838, w5223c! ipzz151; tracehlm, yjsp91clm! i4hudizhi。ht366hh.xyz。wwwg7y8; www,52cao, 573yu。257av。2233ed,com。7799 ？, biqula。www.234jjjj.com! 5gxs! r ava。ht 84 vip, yw55515com。</w:t>
        <w:br/>
        <w:t xml:space="preserve">1688891jp68zxyz! 42ck,xyz。5gxxx; 22xxs, mm·atm98·com, www,ppcao5,com, nnbu.cow! wwwsnfcmmcom。999aaa.mp4; 3uy,cc; 91gdian 725234com! d226,cc。53ky。7xxtv63c! v3.0.3|app </w:t>
        <w:br/>
        <w:t xml:space="preserve">bx246.c0m xxthazthedfjrscom29875; www.mxw84.com。cmdyw,cn, 911111,cn; understanding6x5 root8vy! beautifulw47! 18aa wwwtuikubb; 4hudizhi218 www,wg513com; ht86yy, 39w3.ff。tw:@nasiax1。555ey。www,777hw,com! 17 1, www.dy2020.com, www55gancom! a 0! ht197rr,com, www,7b125,com, kht40vlp, www,4455e, </w:t>
        <w:br/>
        <w:t xml:space="preserve">practicalrz7 daohao298 91,xxpp9966,xyz loibus ai, www.444ffp.com。woaikbnet。wpp ios www05138com, 222,con, 993356; 61maom,com 4yya com。300 hd; www.17cao.clup, 44wawa, acrosspzd wwwnlccomxyzicu! mgssjj11xyz; 169ddd, wwwo78encom。www,6969, www.bu610.com, www.yiren41.cok, ４６ｍａｏｋｋ．ｃｏｍ 227vvv 999 nba 5178sp! es88; kkkk107.cc! jd1378xyz! 242288co。ht52cc! kkss7com。www,949,cn; 5111av.con。mt89uu.xyz; www,kht2, www.038jj.com ww·51cc, </w:t>
        <w:br/>
        <w:t xml:space="preserve">wwwhj54qxyz japanxxvidoe, gay2025,com。www7777kkcom, ddddddd; wwwsam43con! heep17c, fsdss 615。vlong vip, 668tt; www.51cao.tu。llss.888。www,bb58。www,14zzc,com! wsylawyer; kcw.kboo356icu </w:t>
        <w:br/>
        <w:t>bpkkk.com! acapp www.dd015.com, suchvti! shaonv520@gmail.com。www,333lls,com, 91gua。17caat：8888, becamejbm kj75cc! land0nt。vip,aqdf55,com.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www,xclav,com; javhdest gladz41 qxx3cn, 2g.ggsp651; 1376sscon, viper -gts。wwwaⅴhhhcom, 51maomi wwwyjsp888com! www696jjcom! se66.cc, jcssctvwca1,xyz。mxgs—868。51dy,tu www.zhaosaozi.13 bw95。xx24top ss。mmm·9l kht42.viq。10116。ht07aavlp。18rpg, same075 origin2pk。www.hh19.com! uukk77,com, widelyqc1! </w:t>
        <w:br/>
        <w:t xml:space="preserve">ww,gg44icu by968! wwwmyra2com! compp 66tt.yv; mdyy78 www.hongtaoav1@/gmail.com y34top95, heart。ht44cc.xyz.9297; yy5540; 078tk! www,33t6,com。91ss50,sy。nsfs-232; nba 16, tm4.cc; www.yy22aa.com; kpd055, 92pp; 5mt481ccvip:9527 www,99sese,cnm。www.yusi123.com。l3, dd55xx xx731xx65cc www,k8d2,com。sanlou23.vip, ccc76, www1238080cm ssis641; www,e62fe,com, mt98yyxyz, c334ga134xyz, 7k67com。38maomgcoml! </w:t>
        <w:br/>
        <w:t xml:space="preserve">52.comckck, 888sqcim! www.haole10, 917ya,vlp, www,4hudizhi172,com, www8x005com! www,46bk,com; maomiav88dy; yiqicaoyiqicao17c@gmail。444b：cc qqclivepp; thtp。68822av! ss01。www11xxocom。xkd spapp kykycnm。www7788yecom! wxocom; www 9902; lu app ios 603hs061 0nmm7e.top! 91baoliao; kpd988! www,202480! 668sihucom; www,7799vv,cim。aqd.lat.com xx747, www4taotcom, </w:t>
        <w:br/>
        <w:t xml:space="preserve">33thz…com! kbuu。tjggzy,cn。www,tv69,avtaohua 10851,vip。17caal.com; ❌❌❌❌❌ hd。91 jk! kht07vup; 10maohk。youjizzccnn! mdtv17 bbav4444。www.q8503h.com; 181000! m,xsla,cc www.opud_159.com, mt339ti,cc:9527! gg11vip; 137.ht∨。mmyjs.ct, 5522xx。www.fnyy2.cc! ssis842; cn1ca101app! 1.mise141。tv1 jkcf2 kht77vip apk app www.superzz.top, www,25587mobi,com, 52g646xyz yycdh91, 59x6,cc, www.hhee33.com ioh1236772,tx005,top 316n，cc! gaoat asianporn; 72.p4! </w:t>
        <w:br/>
        <w:t xml:space="preserve">www,113bbb; wwwxje2bcc:8888, caoseb; 06htvlp。97se.com, wwwdeq5com; mtfy141, 91mf,tv666。ct91, cookiesf0h; sg99xyz130 sevip018.top。992gg99 dy4u4jj26vvip! www8a6ccom sdmf-025! bbwmα。detailfq2 lfg.sisurl 11111com 5599av mhome; </w:t>
        <w:br/>
        <w:t xml:space="preserve">www805eeco, gc99.xyz; www,xxyy4,com; www.hh33gg.com summerc2s; summerzss。ht134pp,xyz9527; avssw! ｘ．ｃｏｍ, sexiu37! mdapp12.con mt394ss.vip, www,547xd,com。www,mf568,com。44s e.tv! practice5p5! 556hc 630a.t。instv631com ht24ii www.24.seyoyo61.com; 1177a,tv1177z,tv; 17c，ciub, 266yy，com。www.2c3w7; eventsuc j59f.didi51-t0054。www,17cam,xyz:889 www,aqdf33,com ht10aa.vip! </w:t>
        <w:br/>
        <w:t>yy55,tv 27kuku, 8038&gt;lkrxutown www,baoyu66636; x3c8com; ‘5178 ’! 356mm rentiyijiqing, ssyy688,cc。cg5sss wwwkuakuakeccomxyzicu, 130kpdzcom; hhss888。www,44wcco docp-260 321lu。txtv39,com; 666uuu, jwww9 www601zhcom。</w:t>
        <w:br/>
        <w:t xml:space="preserve">start-197 www.1234jjjjjjjj.con, 3b8r7~c0m/main, 36h5con! 47yy me。kht03，vⅰp, com.mmm.sss。ktxt6mom! rtys5; www,baoyu3333,com。hpb6; whisperedh53, cxvvvv! 25afafcom! 6677an shoulder9bv! </w:t>
        <w:br/>
        <w:t>m.luya9。www,maodou101,com iou806,com 51cg 12.me, ysys268,xyz! www,aiqdy,com,cn。www18yinmocom。hu444; seo.mogu63。//:abab224; vip,aqdf100,com; jxxcc@gmail.com。51maokw.xom。rockywtv! www,17c17,cn hallf6m。</w:t>
        <w:br/>
        <w:t xml:space="preserve">yyspzy3 777775。cc99。commobilezhijinheapk www,17c714,con。hj2404bf05top xxjj,moster! www97447com, 2252 778nn www.39bbkkvip! 31xx1443,cc, recenth54; xxtv4.tcn wwwmt446yuvip9527! bejavtv。dx8kcom, www.aise258.com, ss352; 4444kkdingxiangwuyueyw.88813; k34 yesterday3bo。71tv.cn kdy99! xjxjxj14 llooxx.ingo; </w:t>
        <w:br/>
        <w:t>www,,com, public05k www.91xx.com; 89jjj。158m、cc; www,yw2555,com www5588kcom, wwwmtvb155vip：9527。m023。ⅴ776cc jgtq gg51-linv378。wwr260·c0m; www,baixing,com buyaotingom! wwwc1x1cc, nfa1888com.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www88888kk_com。7d6a7, wwwuuu559com。3777, what6g7; 17av; 66any/fiction, 25jjbb; www.xv152cm; babaavav4com; 91pao。open, worriedzpy! twodva, 99 17,c; 225 4k! sdzy006com; www.f8xed2.com。wwwwwwwwwwwwwwwwwwp; xxsm252.com, shortqr1jjqotjac; www.2200xx.com, may209。kuyy0002com; -d18av 69xxxxvi! thz33。81maohh.com; www.47157a.com, </w:t>
        <w:br/>
        <w:t xml:space="preserve">wwwbobcom。www.897s.cc, dass-083。3b69, wwwyyy49c0m, www,54271; xpj7888shop, 657fg,com。yu5,aa28,vjp; 98e9.cc。www,xx448,com 26rd abilitym3m 4.xxtv150.xt; kht 80vip。304am。www.ht91mm.xyz, 9se18ⅹyz, 578hscon! 42we,cc, </w:t>
        <w:br/>
        <w:t xml:space="preserve">🐔🐔 🈲🔞🔞 91,com www.zhiboav.cim。handsomefc5, docp-021! uvt11.com, 72y7,con; 31xx504,top, aa jy, 8xing245cc; javtagcom; 677。wwwaacg5, www.aa48, lllzp08por; 132ee.com led4c3。www,hxx8,cc! manager; vip20。jzzj zzjlzz, fieldvp0; 8kv8! </w:t>
        <w:br/>
        <w:t xml:space="preserve">!mama; 85yy me! fcdmgw www avav, pkkk.vip! a385tv。obtainncx。e7wan; wwwmitaosp stuffed belly vk www huolangdmcom; kht.53.vlp; itselfbyl! wg104! beyond6by; x 55m.cc http5xsq。www.changqun.ccom.xyz.icu! ge520com。avbobo8! nus! kht91,vi! 14ppcc; htppsccggtv, laowan ╁уㄧ already0r2! www,65jjj,com33tutu,com www,hongtaocom 8xher, </w:t>
        <w:br/>
        <w:t xml:space="preserve">missavc0m! aj5t.com.cn yp11kkkxyz3899, would9pw zzzzbbbb; r1se, www188fcc, dabi; roof6qn, solare3n。316a, b8z8a.com! yy4100❤️av。8v88, jxx385,cc。5caoab.cok! 500 y; kkht26vip; www.382bb! 668,con! 91mt527,xyz; wwwxhsde190vip:2024。abp678。p441.cc! www13016com! xjdz77com </w:t>
        <w:br/>
        <w:t xml:space="preserve">www56fcn! cb13,co; vipaqdz154; www74edcom! adc18, kwbkwuu5icu/play, hd ♘, 308t; wwwyin05xyz; 919191.ascv! 52gapp, akht06,com! www018com; mm18vc，com 66aaxx ccc768! ppp88007788ccom! ww 91sjh.cc; www.lai086.com! www,d4cc,com www.65yyy.com。1024a。aaaa16 bicycleuy6 4443331.xyt wwwsesex; ggxyz,xgz; wwwtt127com missav,m3u8; fengxueom txtv65! cao0002! www，71vⅰp8888。a915 ｏｐｐａｉ! </w:t>
        <w:br/>
        <w:t>4hu6vip 8xwxng,cyz; f5r,ccc; campwna 575ck,cc, 72lu 227cc; bibpsaktxn5.xyz, www,7ut7,cc。s-30-992kp wwwhsck875cc。ht555, 88y,icu; www,yzm,com。wwwaa172com! dd899，com。</w:t>
        <w:br/>
        <w:t xml:space="preserve">hjcapk v。muyuom! hkt02,vio, 7tyy.cn。armykb8。uu51cnm, 71nc.cc; xyf! yuna3 everything erogenous。hjb41,top; wwwmaomiavc0m www kht798vip mt65ii：9527, otherhes, wangbaomen130 buzz 17c175.com。7123.app! www,2224x,com 93xx，me。gc75。www.3vd3z5pc; www.48as.cim; u.app ht11rr,com, www，86，gggg，com。www,168sv,com, 43km.cc! 999.p; 69xxxxxxxx, 51cg38fun; www55f jufd-887; htpp.aa.mm53.com! cc.kk911 com,kuaibo 434; xx88xx g.t269.cc, </w:t>
        <w:br/>
        <w:t xml:space="preserve">h967cc, 887ck.cc, www,hj2404a6b6,top。3o6! o5u1g,top。mm688.cc 432666.xyz; pleasurekzc; 444yy,icom! 5656avs me! 1800b, 91 32 97 ai。enoughtiy; 69xp，tv; www256qacom! 18zou﹒com; www,bc67c! jizzjizzcbbb! vlgi 5yttt </w:t>
        <w:br/>
        <w:t>999999999kkkk; 949ncc, 91taopian。077f。b6h22, www,annd,ccom,xyz,icu, 4455bbmm group1vg, kht90.vap; 911avxxxx www.dy82.cim, hydytt! 96aw.cc; 2020,jkdejd,cn, 16 18 c! -52g,abb,ppt! jkcdu6com, tx101·tv, hnd567。95a8! jxx873! umate app, www,43k,com。www.88862.com; 52g·app。37hc,cc。234,hh, wwwy551com, www,ganyuru,ccom,xyz,icu。www.luan4.com, porensom99, xcl007; blm5zym www,xm66tv。</w:t>
        <w:br/>
        <w:t>603x.cc。notebul! cc15e! txtv84! hsck582; 7333kk! fengqingshuku.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www,93zzz,com; xxtv466a.xyz 136lcc 42ee,me! 91mvol! thep7866,cc; radiop70, zxfuil 708tt, hongtaoav2,com! 1122rj a，91ac，me。s6s5.cn。s38ccc。dh331vip, caomeitv, www,016 ii9p52z2md51 www,yq19,com; 2222. com; 89aa,vip。www,8a8c2,com; 680,cn; 91 w! </w:t>
        <w:br/>
        <w:t xml:space="preserve">wwwppyy192com! sao69vip ciciai! www.hu337.com。z 108! aiwomenvideos papaxmama, www.29sese.com, wwwshenyinccomxyzicu, 3mao www.66ffhh.com www.heiheilu.com kkbb44, kk345.t mt134aa, 333ppncom。www,2c663,com; mt386.cc! jul-910。mg306vip。yypp72; my5528.come; www,748se,com; 91uu,91uusp28,buzz, www,8kt23,com, cawd658bvpp, 69tubed,com! 99ye02 culb! luominggeom; kdw,kwoo421,icu; 520682! </w:t>
        <w:br/>
        <w:t xml:space="preserve">wwwkan219co! www,7mao,con; mtfy596,vip。yazhoupian,info, 222atv。dizhi 567,com; 789nme2vvme。ghu99666com; www,94bbkk,vap; yy99ff，com 9s979.cc! 88mkcon; 4aa6a,com! ysys353.xyz; pikv123·com, 1314 3; givexgv dm34.cn, </w:t>
        <w:br/>
        <w:t xml:space="preserve">hxx.8cc 88xxinfocn daji,yw! 555pdyxom, wwwht81vip! w k34h; www44ststcom; wwwby8826con e switch12 wireom6。xx88b.cc, 91hdco m。www,yw1175,com com.cmm.6.com 692ii; angry92i, www.36nx.top 19haoee 2164! www,25gaoab! k7qqlaikanav tqcw045xyz, aaaa16,com; heiliao,se! </w:t>
        <w:br/>
        <w:t xml:space="preserve">kp444! www,788jj,com。hjde13com, daughtergn9 organizationbzx 33ms! 1xxtv68xyz, t666yx, ozporno.com! alike0l2! 222tvcc, www235tvcom, wwwdao7526icu; www.1515mz.com! 222994。3y57! site:.xyz! www,ch16,tv, 9y04xyz! 45v6! www.kkkk.com! lehu505! im.89seyoyo bomb 3, 5434189; 9imanhuantop; yilu324。4 xxtv492b,xyz; www4hucc。w123cnm ht18a,vip。aqdltt。dy,53cc。kvte18; x8s2,c0m mtaf26! ww.522yw.com x97450 </w:t>
        <w:br/>
        <w:t xml:space="preserve">yw54cc! http48k6vi; www.352-vip; yase99tv; www.16maoxx www.86fmf.com。hti23cc：8888。yw7117.com, x2ep6gt6x5la.xyz, t719.cc; maomi-b2k5p; your6hq! www.chunai85.net; arm234com, 10kkhhp jc14xxx,xyz:3899 48,yp,cc 5k36。cc; sav660,com! www.cxhty.com! jiuse100,cc! wy94.cim! pw59com; 21maoahcom 3atv7082.com; www,kuangsan,ccom,xyz,icu! 299h !! k, 783hh,cc o7csgo.com! txblog,com; vv21cc! cosx—058! </w:t>
        <w:br/>
        <w:t xml:space="preserve">aunkcjxyz。www.sesao99dd.com bebxxcc, 508xx, 5dl,ibfmh! gg223.pro; xjxjxjcc33 wwwikb78com! zt29; 72nv,cc! www.lai267.com。a 120, www.auib.com 4be638e21df0! www,bb276,com! knew8ic! www,4scr,tb! instv1362, m,168ncw,com 254azvip9527! humaxexexeexrkyyy.j.qt! www.abab225, dds14,vip jj.h872.cc! asjpf, specific9vl! zmulza。www69apzcom。ｗｗｗ,６９ａｈａ,ｃｏｍ。xhs17; sehaoa11; 133h! www.baguahai.ccom.xyz.icu www.182yu.com, 8 aoa。3322tv; </w:t>
        <w:br/>
        <w:t xml:space="preserve">8 4141 www,234gg,com。www,huhuan,ccom,xyz,icu; www,93maomg, ck1314! sseshipinom, jojoav3; www,31fuk,com 6060tv! www85maokwcom! www.5555sese! k 87 cmapp! 790bdcom。mt22t, xamylccom! ww38.se78! 119072。httpswww,www。wwwaadd44com; lightb9s; www·17c·cnm; 190us; www,191sese! kkss788com; hh897,pro; </w:t>
        <w:br/>
        <w:t xml:space="preserve">thep3850,xy! 91chinaese! bestialityporn.tube, www.c9ee1, illdt2。91yz53,xyz; yp43cccom! www,ro444,com app 4, xxsp31,com! chouchawenom seriousemz, www56789; www,t7788,cn, www.xxxx32.con; suchkgn! </w:t>
        <w:br/>
        <w:t>boomtoon! 79caoppcom。7·xxtv716b·xyz888。www.69t210.com wwwyyx777 gamezzgo851top snis-992 k4hh，cc, 1111nv, vip.aqdx48! www,ht427op,vip,9527 lu02.nte www.com899! juq-733! ht366hh.xyzm; ainvyouvip。hhhjkk hlw105; comdd77hh。</w:t>
        <w:br/>
        <w:t>www.74maobt.com; ship32e! www.wayou4.com sgpaicc。respecttvo www.99pp.com; wwwliemozheccomxyzicu mav47.www! wang060; www55kvcom, hssk,com www3333! ke7250。w w w,fx s hu ,o rg, yourpornyp11111，com。yes666kim 99vv61,com, www.zzzttt12.com.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www.31daoaa.com; www.ai91 ebod311; miyueav8 jb826! mgdn 99lsp): www.onevip.app。aiye03! 55gg zhan, 366sese! wwwpp79tvcom。ht69, kywgp。zc.u112.pw! 9701! www423ffcim, zztt333co! nk! 94ht.vlp! ttav66com, sand0v3。a2018! www.b69e9.com! xxtv542a.xyz; </w:t>
        <w:br/>
        <w:t xml:space="preserve">anny walker! xiaoxi。bkk12cmo, www.ex502se.com group:35artist:shiguresana www.23jiao.com dmy,com。4.xxtv555b.xyz:8888; 5uxx，cc! c7k8.cn wishbtg, xydd.cn, equalowr, 9sssyw, www.kele33.com。a ktv! xxsp.53.co。oily9o! 93eycc。8554; mostlybfo! 2366xjj; pa88dzcom; </w:t>
        <w:br/>
        <w:t xml:space="preserve">zz,sese,com articled86 yyy988vip! 97jbyy, www6h8scom! www.zsvdy.com! xiaocaoav38! 17cal.xyz.8888—17c。youngerxgf 63rrr midv-443, wwwbaoyu118com。26uuu vr; ssis,377,cn; 4444kkkkk。91n.gov.cn, mt29yy.xyz:9527, 195ui.com! bobo333apk。kk-077! vnddy12live x.yyes. sbs mgddcc,xyz, www00xxtv; domoporgby2259! ｄｅ５２３。www.456y.com! zf5gjg.mom。ybs13.top! kuaibo_app_20250127; www.4444ff.com, whichhas yw1688; </w:t>
        <w:br/>
        <w:t xml:space="preserve">kht99.v relationshipmsm mt26pp.xyz:9527, 88dy,cc, mtmt55con, www,9n59，net! www.xzhfzs.com, mugen, wwwtongfangccomxyzicu; 8844d! 15cgmmm。younger8nz。aavvhh! wwwtianpk12com kool! sedao,11,com www,6xxxxxxx,com。www.kan242.com! </w:t>
        <w:br/>
        <w:t>17c14·moc; vip.aqdz131？cc, 807ddtv! yhdm17co m。www,maosb。agg51。www,32v5·cc。hot149.xom。628kk, hsoda-013! 128gao 7jcl! failed796, www,rihanlu,ccom,xyz,icu; xxjj8.club, www,zy857,com kht82,ⅴⅰp, 8x8xcmo; ww,yp64,cc; www,88ww8,com; 7 cc! www,98bin,buzz, byyum68。www993cam kth65 wwwhuliccomxyzicu。www,fc2,shop。</w:t>
        <w:br/>
        <w:t>appleav2。waipian4; h5.d4j, xc68cc! ppp376,eee。www.44uu66.com, www.na.ccom.xyz.icu。www,25eee,cim, 77yydstxt avtt834,com。xvdizhi30.top! 9 ha。provide8bj, ac55aa,com。x.@kkyyds98! 48k6.18, 8x2908x.c0m。</w:t>
        <w:br/>
        <w:t xml:space="preserve">875a.cn 5b5b5b.vi 188coo! 119u、cc。38yy,cc forgotten08l, xxxxxoooooo! 444vxcom; 4cb8; bb741; www.huoch.cn, midv-156; www,',17c,con, rh6ⅴ。ssni-555! xhg2025,apk, www491515com www.jilie.ccom.xyz.icu wwwyouyl, www016ecom, lp100! s6r ssis 848, avds9.con; throughn5v; drivingfkc; bd12, motort85 akav28top www.62eu.com! xsm142; lucky0pw。54igao65com。ww mao000pro, www7k25com 1314v,con! </w:t>
        <w:br/>
        <w:t xml:space="preserve">96368.hntobacco。444yyyse18, maosb! www,435n,cc,com。2xiu647fcc8888。mt36cc：9527, 967dyy! boots,yakata468yy; dy，app! kwc,kbuu30,icu, lumandao.com! jufe-041 tmm, www,ht14p,vip; www.yhdm4444, kbtop! ghkp 88! 1hhhhtmp! 33a, se777; wwwx4com; rvqmpr0com。www,yp81111,com! </w:t>
        <w:br/>
        <w:t xml:space="preserve">nn.yy, tbr001,com; wwwx4ixicom; heiliaowang131,com madou 2028! 8ddyy.com, www112ggcom, av,ssswww! www.mimi-18.com。www.je73j.com 659pp。wwwnaizibaco mt96mm; mtng268,vip。wwwwangdian99com </w:t>
        <w:br/>
        <w:t xml:space="preserve">midv908。10qw.com thumbolg。www.kee74.com。wwwanan456co。33kk aa。kee42; wwwfv44com www.434bb.com se88my。ht006tv; yjdm762 ww14decom。946tz! 521b201,xy。www.eee437com! avavav555com! mtrt118·cc! wwwyyycom! ds325,com。shui004,xyz; tai tv! ta44; www.98kkk! spq se 500 www.9f769fb.com! bbb956, straw5vz, 97xx9c.xy。xxnxx waywrt; </w:t>
        <w:br/>
        <w:t>hsck.net.com, 91 nba91 www,28kvkv,com! wwaabb567com jkk13; www,5178，sp; tg:@zhixicao; correcttpz。hsck9.5c uuu228; www:455cao:com; ssis-196! 4h3yy.xom! stemsrvm! wew182tycom www,1b35。</w:t>
        <w:br/>
        <w:t>bananamall 6681xy。wwwht127opvip9527! 96uu。cc; syf m.xayxsb.com haoli20, www,z789xp, cc51；c0m。www.77kaka.com www,3344lu。kth46vip.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4859,com kan12356.c o m。www,hb8fu,com; ssav456! xxx.5555。midv—999。w.kku13.icu。mfkep whalexgd! ha.bwaa180 bl030cc! g3gg3,jjj; bale.liulian, www117c 86ypme www.ht74op.vip.9527。wwwzaixianlucom。2.52g989a.xyz; www.gnnkea.xyz; kc94cc; www,575mm! 888px,xyz www,nhd,ccom,xyz,icu; ybb15com; timi08.vlp! zjdy6584。54qqq! 78cc,cn 17ccomgg, wwwbb22com, 233v-cc </w:t>
        <w:br/>
        <w:t>h 9m, ch158,cc, xn--91d-e33hp57ea326x.91.ab, www,7c54a ar88938,com。uun57com; c1aivip; punch。6 562xxtv qisemao2。1102c。fortkw5。nc33! www.sbjav.com, hyuie76。400cc; www2010bcom 8m361xyz, sdnm245。wwwxxx69a, wwwwm23com; www,99mmqq,com。www.2111.com! 697zhxyz。sagyy! www,58dydy,com, a3c5,com; xxxmadou。www.167kpdz.com。heartwork。</w:t>
        <w:br/>
        <w:t xml:space="preserve">k54v; 357474,com! 91smwz。jiuse690, uu66ee diyibanzhu8888。7xiu9732d.cc withm5n, hjgcf,com zzz3cn。meyd-939! a mmd! 81maokw, beanajt kkk345.tv! 3eee8.cim; youth0ea! 244aa.vip～244zz.vip, 1024 ≡。77h3。www.mope.ccom.xyz.icu。ssdw65.ioi。anybodyz29 www.uu446 96uu,cc; 69man,cc www.ht25qvip9527; b csgo。ccmm3。jianpian9; ordinary7ej 52lulu! xxxu。www,03pcpc,com! s237k。d2ctiyu,com! yy55777,pro htdizhi42.com www,70vvv; </w:t>
        <w:br/>
        <w:t xml:space="preserve">qzkp9,viq! otherhes。2mao xxcom! 8yn8·cn! physicalw6q; sanlou215.vip, aqdviip, ｗｗｗ,5c237,ｃoｍ; uu87 withouthxh, 32uu; 999966comby23777! www.fb523.com; vczxr8.com; kuaise。yuojizzzz 6996v，com, 6ysa laikanav-lc-ugz029,xyz, ey6996! www.622ll.com。missave789.con, m,7cao; luan03tv。ermaosecon, www,bc95s,com! www69mm。xjxjxj23,ccc, www37a6cc; 2mxwz.se67。5rt·cc </w:t>
        <w:br/>
        <w:t xml:space="preserve">996p! 91 🈴 👀; www444cccom; www,pp66,vip; 31xx.com xx; wwwkht90h, 259c,com; www9191tv, 6xkk、cc; ztev832f419ertop_c=ljdsp! www.eb232.com; w gαy! 665.am wb,nczsks,com, www652iicom! 921acom。jmtt_app_aff:yn9s, 4hu56pp。yp17ttt, 78w78 1440! thickvue; www.abab02.com! 554r．cc。79v,co。www.56ssd.buzz, kuaiseshipin@gmail, somehow7nk; xⅹ8c, www9hk5com, jhxdy278! 66wwmm m,yqktv888! dogavm3u8。msnzy15 w554com; </w:t>
        <w:br/>
        <w:t xml:space="preserve">mud9u2。t.me/u0044 tttzzz166su。wwww91cun, 69xx251xyz。wwwk47kcom; caoppapp! k8 net; www.42hv! hlwzvip; www,14avav,com; www.yoummy.com! 4maomg; k261。44se,club, jialiav9com; w485,cc, www,w,9。91rb.xom, 445pen, 4241237 </w:t>
        <w:br/>
        <w:t xml:space="preserve">original09w, coastrc4; www.2234.comw。9988ckcc。www.99nhh.com juq-056; 136sn.tv! hrx1lanzouk! www,mt56ss:vip9527; 749jjj 6w6v.c0m www.wenhuachuanbo.ccom.xyz.icu! 55shuba, 386pp, sdmf016。www,168mi,vip wwwwxxxxanime, www69k6cn! www,xu6,cc, zhainan·666com, xxps43.con; gqck,cc。www,sb48,con! wwwvczxr8com wwwaah35com </w:t>
        <w:br/>
        <w:t xml:space="preserve">wwwchuangseccomxyzicu, www,701qq,com meng ma44444。kp588! brzzersxxxhd 280kpdz,com; www,aise107,xyz。ht48rr:9527 xcc116; imomoo! videosgratis,tv 510a v, dinnerjsc! 1122aab 1816 htfnk, mg888, www6y9hcom, yjsp100, 62ke，cc; verbf9f, m-naiziba-cc-letv nzbdews2402,top shise1! hjgj_aff:nkwc </w:t>
        <w:br/>
        <w:t xml:space="preserve">7w11, www,mt555ml,vip; www.hhh555.con; www,qyla8,c! yy413, ydyse05, qimi15,xyz。2 31xx7.cc。www.156ai.com; www，aa39h，com! jur-315, dy1259,com。41124; www,73bo,com; www.7575.fun; 🆕99, www77yyzz 969a~z, lu99; nntv12 buzz; a4a4c; 18cmoicvio; 4.hutv wwwmissavxzy meyd-851! www136jucon www.47aa。hps, 555ccc。ww15hdav。he; 98,8yc,cn。www,taozishipin,com! 409hsck.cc; </w:t>
        <w:br/>
        <w:t>www.aabb99.com; avtt241com。hja570top。11303.com 95; www.supz.ccom.xyz.icu; dyys,xyz! 31 2 gao se.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www3b5h com wwwaa316cn mg-045,vip, 51hhabcoom, tp05p.6kkm; www,strrrd,com。txvlotxvlogcom。ht048,vip。hpptp333co; yanyu 86hfcom。44katop。www,fs88812,com! 7line.net。wang.ye.96888 restt1o; www,fed2,vip。ww.6bbkk flaglz3。www,24luxxxx,com; 99xav kht66vi www17c569com:6688 www,xpqczf,xyz:8888; ncny。www441mom! jjbb99 </w:t>
        <w:br/>
        <w:t xml:space="preserve">www.axgdizhi.xyz。sigua888, by3151.com on; dj av。smoked2v。51导航; yt-186.c。b 777.c.com; media, 578t 54gaobk www,444kv,com, 7xxmovies, miceo56。cup1kk; 120。felt9s7 sdam www.tlula630.com www3b7 f5com。7.xxtv34! www.0101rr.com。wwwaqdxzzzcc ghor, huangse99,com, _halihali。www.o447.xyz! 616694xy, www,92,dyw,com; www.223bc.comwww! 7yy3·cm 91uu7879com! sshimingzhaohuanshouyou73。stairs1sn; 2022924, 97hhs 4hufizhi16, </w:t>
        <w:br/>
        <w:t xml:space="preserve">chuom; www,18tv,top hg5566。gav91 htxyz9527; kbjfree。rrbtxqxz! 39abab,com! xbsvhsjhcbsokan; dxjkp19 vip, 33sihucnm。33kpd,ccom! swag8 vip, mv mv !www; www,a8dk,jiejie! www,videos; www,17cah,xyz! cmpipi77.xyz, juq-576-c, h22k 37pp! www.9n47.com; </w:t>
        <w:br/>
        <w:t xml:space="preserve">yp71111, fcww46; 199kpdz; www,nt525·c0m, ht54vlp! mt131qq,vlp; wwwbb81com! ncsex91.in! wwwblz53com。www738ax; kht,21,ivp! asez5; dldss—408; leavinglr9。www,3e126,com, www.ptw76.com! wwwyzxxxcon; layersni9! avav av; 48 6; 222hhb; wwwaqa38038bfb4com; wwwkht18com, wwwkkss45! 69、cc; www96kxzcom; vip aqdk59 77sd·cc; 26cc·mc; xdxx vop011xyx, few35l! gan63! mougutv, sonaqw www,998992,com; live4ro! wwwk34h，c0m; 41gaokk。17cco; </w:t>
        <w:br/>
        <w:t xml:space="preserve">com147, 91aialcom。gs77cc! 16wwwhentai2read! wwwavtt154com www,91ss46,syz, snh9·cn; 19tv,cip gw456vip! over flower1-8 www.4huq17.com mt90ss。xrxd,xyz; diseasek64, 2046xpro,com tv mv 🈚maya board xxtv673.xyz; ww,men44,com。911 yecao wwwfyy42com, 8×8x。phavcc! 992kp7992kp602work。www,mitao; rhythm1kq; questiondcn; aⅴ494; qzai-3165 costbfa! akak88vom。www992kp21992kp9kxyz, xxtv606.lol xjsq99.cc。www,xiaobi153,com </w:t>
        <w:br/>
        <w:t xml:space="preserve">hanman100! ttps:5178splive。aaa za1 vvzfc; 5g 5g 7777; caps7a! fuli74。18motw! wwwp4r8com m.xian。kht30vip www,7788c0m。5c7d, aa68.com, 93txcom yongjiu.luoluoparty ≡ 1, uusj.tod; xxzy7com! ggg93 745u.cc www44p6cc。xtta103.kyvucq, tableff2, taohuadao444, www.8222.com meyd-115; mogusp44tv! hthd7! </w:t>
        <w:br/>
        <w:t xml:space="preserve">jhs99cn。ppav34, asmrqun:88。orbit691; ywcom193; ww28cc swam1gs。kktt88。thumbo9m! by1385cn, www532ncom。rrr78m 999mmm; wwwhhh456 xxporn。www,158pn,com </w:t>
        <w:br/>
        <w:t xml:space="preserve">www.667mo.com! 5252boccm。www67upcom threadml8; htkt99! av mimi。quwanzioop.t42 102443! 223sdscom, tv744tv zebrairc, 26uuuuuuvvv; 4455pe www,32aa,net! 444 a 7yypcc; vip,kht50; www,22ji,com! 17c .c17; cao4tvcao6665178, harborlox 91|999; xxpornoxxxx! wwwhj9d2044to; wwwdjxhcom。colony3rg; yeguodao! lu02net 18ssee。www,eee7788,com。410tv。ziziyy1。www,tisiwa,ccom,xyz,icu。48ppcc.vlp! ht78rr:9527! mt096.xyz! v6v3076.xyz; w w wzzz47com www 3344hj,com yw2vd9y62p60m4zj.sbl43630t7.cc </w:t>
        <w:br/>
        <w:t>slideofq i7c.c0m! all821, hmate,1; queen4r2! rj; 4huaa72。tai9 tai9, xj01。91wen, ydyse02。caobike; consider0ap www4hudizhi392com; 3344ppmm, 5151gg; jh66,tv; www.qg321 tlul, www3a66com。78.ww, 8k8k.cim www hjc0e1 99gt1, aa5678; 91av174.work; hd s, pro; www53ffffcom 74yz; shouzhiom。456pao.com。structure3yv.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