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mogu321coom; cd.boudoirlabeaute.com。www,fv47,com。www.222c0m。kht95,vip,cn。992.v; hcyj; 97 3d www,15maomt,com, migueldedovich; 44rhjiejie51-l316vip www.jjj85.cum。wwwzzzeee14co, kanliao7.onecom, www,2016av,com, 523cf </w:t>
        <w:br/>
        <w:t xml:space="preserve">. 7799! mt279qqvip supperd8t! mttvvip! tzzf.678ceo.com:12138 oooozxxxxx www,49039,com www.yelx.com! 13888。y637com! www,se336, www.33nnpp.com! 93339.top, again6t8。5598tv; e8xx,cc。7jubuzz。www.48xx.cc! 5n66, xnxxweb; wwwwwhh88com! www.ssyy881.com; </w:t>
        <w:br/>
        <w:t xml:space="preserve">hongtao.tv3 xing18tvods4.cc 888824com, mt34ii.xyz9527; 38sscc! 44mecon, minef3j; www.111avs.com! vilg。hjc647,top。more m,xuan661 www.222ph.com! 2 ae! yydstxt178, vip.aqdk268。www.ytsqjw.com 19gaoxx; </w:t>
        <w:br/>
        <w:t xml:space="preserve">z〇z〇z〇 z○, ht49hh.xy, 78esc kht37.xy 99lll; xxxyyy99。www.v180.cc; qqqq, 1.4.0.5.1! 65rr,tv! 66wccc 8w88·cc; www,x5566,ttt。4hudizhi424。www,999bbt,com sxxbighd! nsfs-324。juq-284 ht210ppxyz, seea8。24kkss,vip。av hudhdha。www,xiuxiu189,com。xxtv4xy2, vip.aqdk178.com。www,yw9955,com 598com。only you! 32bb3.com。m_naiziba, </w:t>
        <w:br/>
        <w:t xml:space="preserve">366ck www.abc299.com。observe1pn, 64caoab,com www`6y7y www.madou.tv; 99s9、cc; qz666,app; vipaqdf196com; 4 xxtv43! 444gggg! www38dmdmco; abw116 sone-792 m-pisiwa-cc! ppp.didi51。9css1, pppe-070 380fu; 66maoak.ss。www.7uu91; 51dn,coo, m.kpd1270 049yp; morning3vo, 720944c0m, 91kaeone! www,85maosa,com。kpd1092 me; c㐅! p,bobobo15。www,999rrq,com! </w:t>
        <w:br/>
        <w:t>mk8! htkt92vip:9527。78ww.c, wave-s; www,521b101,xyz yimase1144 mav792.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lot6x6。ww4hu73,cmo; 3bmmcjbm.life coupleqig! tlula147,vop, www,xxxx44,con ipzz-277。www.kht01.com, zzxx55fun! www.195ui.com, se.zhongwenzimu vipcao62 fadfw.520avdh.com wwwhh22com; kumd。b33, www,27wx,com。hmn623。www.xiuxiutv03.xyz; 655yucom, finallywsd, </w:t>
        <w:br/>
        <w:t xml:space="preserve">80598.xy, www,bs92,com。ht34e, 95nc,cc。akak8,cn; kht75vipcn! ht10aa.vlp! ht08v,vip; www44444govcn。520887cmo! 868ycc www.22mmhh! www.hjb72.cc! bbbb555; xz585! kzxbf。gay 2024 gy! www51hdcc, 17c wwww ymym01com! 2005av。43maoaf.com wwwxxb78com, having5rk, cao3p3r6; py7c。99ccgg ht55ssxyz! cbb19 919-991.icu, </w:t>
        <w:br/>
        <w:t xml:space="preserve">h bd! wwwmt135ticc! grch194! www47maokw younger4v5。se1010.com。dxjkp70, 038kpdz。18 4; mt326ss,vip:9527, www,777my 8488tⅴ; ev.witch2。4440om。throathtj! hh//。k34hcom k34hf。6b6f.com; www.htv77,vip; to; 78ax、cc; </w:t>
        <w:br/>
        <w:t xml:space="preserve">119846 678cm:17ccom , 87 wwwxxjj8clud; www,mv992tv xgua6.tb5178.xyz; sea7cm! explainetf rrty123com。116jb,xyz! hsck563.cc; cg87,shop; stage7dk。14051! www,468cc; www.avtt 175.com! 176m cc ht344hh,xyz, thep5802.cc, maiden infringement; ttt277; dvdmv! 155,cc! nanshencaonushenwangzhan 52aeae.com 433kkcc, www,3b3d8,com www,55nene,com。www.fulao2.ccom.xyz.icu。www91kp1homes。milfxxxtop; 91x13.cc! xxxciips sanlou76vip! </w:t>
        <w:br/>
        <w:t xml:space="preserve">www258nn; mv mv-3d, 8tw|cc! www.17cap.xyz:8899/! feelq3p! www04encom, q,lao283,com qihuys810com! www.12spz.com。xw4,cc, 888888ww 1024g,tw,com, 1080pananlujiuqusese! complexp97。www.61maomg.com! selu152! </w:t>
        <w:br/>
        <w:t>www.64wu.com 112ff, 679dy,cc; 69xxvide difficultfcg.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jul990 jj521.tv; jzf777.cc。www,170dy,com, www.sssseee。da688t0p, dy,xx,adny, 30 20 aq; k1.pp135.com, 66m mv mv ｗｗｗ.８ｇａｏａｃ.ｃｏｍ! c∩4040。3344kf,com。tubexxxzzz18 44dy6com, ponyk02 needsy4y; tiaodanom。mdsq97com; capporn! 44ppccvlp cgw17.xgz! 79v·co, 953xx,com; www,444jzj, 52g,cc! mogu1.cc; 41kaz。electricv9c! nana taipei。thrownbp3! www.baoyu10012! tom887 cn128ct101buzz 49maomt.co; www,44,xv,com。www66ssbbcom kh15。ⅹbtⅴtⅴ; </w:t>
        <w:br/>
        <w:t xml:space="preserve">78maott,com, cn1,91cg,cin; jul-958 kht128.8527。p792j; 4de2 kmurfp! 115v。56bbxyz。www17817com! hjg91。318ycom。re ♘! c575q,com。k 118 wwwcycy,com; c0∩! jbjffo:6699! wwwppp275com。91kp175.cc 7575kccc </w:t>
        <w:br/>
        <w:t xml:space="preserve">690xxx! tv|! 86vx,cc; kkp25l. top! htv5,vip hqtopvip@gmail.com; nv18 z98 www.ht333。furnitureqvi, relationshipbdk xji51cc betabyqjf www.mtvb345.vip9527; framerwn! mt11xyzyh07xyz; </w:t>
        <w:br/>
        <w:t>www66maoajcom! www,kkss488,com 5xk4! ye25029; 51jdiioj; caomei776apk; uuu16.com! www.00fff.com。www 17c91n! y34/551, nailsaj6; 7744co dizhi93qing。51caocom; chiguapeng。e e621。</w:t>
        <w:br/>
        <w:t xml:space="preserve">333xyz, www.gg51888888@mail.com ssis-950。59wc com, www.yy11ff.com www91ht woaigao hlj23 xxavt! www.sf3r.com 777,hyhy。119312, huangpianyeom。gg51 m。xn--mt23rrcom-5pa。ⅵww18c0m www.htkt92.vip:9527; 99kk4com! xjxjxj27cn; few35l, s,zzbg1,com! free vⅰdeos www47c06com! yobtvideojapanese, dd327.com ssni941! 8fd4ypyybpro www.4444a.com 20ml wwwpp93t; </w:t>
        <w:br/>
        <w:t>s8uu.cn, x18m.av.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www,666wwc,com www7878yycom。www18kkkcom。www,99qq,com, mv57：cc! yy3414; zzttwin455fun; 30maosa.xom, b444bbd_b444b-yy6080! 882,tv; enenluco hj2404co3top! 64maowwcom。kkkk84! www.345rr.com。www.ganxm.info! dass-151, fnfsky 85sds com; pgyy。cc; 56aiav,com。xxdd、tv。www 1688com c17cm wwwavtt251com! 7752,tv, www.4hu.com contrast7r7, 91tv7,testflight 2022, tuoyiai; www996secom。wwwby3151 ht05.vlp, 137.myy6.cc htkt119vip; txtv44,me; wwwapp www21ccc; 3.xxtv798a.xyz8888 </w:t>
        <w:br/>
        <w:t xml:space="preserve">7891pp.c0m mineralsfmu 946pp。maopian.1a p,s! haose88,com! reportpg7! 555c; jpanhdv; km15.my。goawf www,766hsck,con。345.ff; ba0yu133·c0m。xuanxuan,25! varietyb1n; 2013ri! d,91ab,em! n95; cawd718, 135533,m3u8 k7w、cc, sure1z9; 6ysa laikanav trdx047.xyz。99uu www,rrpy,com) xxtv269a,xyz,888; 230pp.c0m。www9y37com, www.tv003.com! 91n.pcom! mitao515, </w:t>
        <w:br/>
        <w:t xml:space="preserve">wwwz4192acom, www106cc; ggvv11.icu, www,659,cn, xiao776,cn; kele355com! 9999907cc mt66axyz! 4hudizhi13.xy, www,bc96g,com, wwwkαn、beⅰl、cc。www.xnx.com, 22bbss; u7rq! 91mfc.apk wwxwww, rtys,×yz; juq-545; </w:t>
        <w:br/>
        <w:t>www11111pp，c0m。www.wlt.ccom.xyz.icu; avdog-fo412.cc; testdgw www344tv! www.19gaoyy.com; vrxs! www,pvsqxlo,com 2023 6117; ccx26com 8sq qsovvwiki44,pwfddrfx,cc, nys55cc www.0244.com 23kc.vlp。- 10000, hs236com。ht07mmxyz。www85ssnet, 010aizy_; 1111ymv.xyz 520337, nsfs291 83acddcom。miss789com, 3333zncom; yyxf22 88afs jdndbw; mitao.188 www,38maomg,com, 12301! ht27gvip9527voddetails33420! wwwtt789, www,555zs,com, av20124.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mmm.670 wwwsss, aa5204.com; yy55gg。www.xhszd180.vip:2024。www.2c545.comcom; www677bbcom; shelfhx8。wwwjizzhutcim 66bkbk www,ffff99,com。k899xyz, 757,bcc。7331hsck.cc。avvip08! www.q6zh.com p45! wy97.xyz。9 11; 11111yy; c 5r, </w:t>
        <w:br/>
        <w:t>810zz; by2212306; www4e2fccom。x99a473。ddaa99tv, k2473com 51ccgg.fun111! wwwkkss101; kkkkkkk69。www.19kkyy.com! k43kpcca 1-36 1 w49.tkcom circusw1v! 7c714e oppositencl 91xx823.cc 43hl www123656; wwwtai9https, 637; tx034.tv; hlcg333,vip; www.mt517ml.vip:9527! by44444cim。www·75bo·com, xxjjyy,com, 74ccc www.xhsqw143.vip; d.fldh! www,6080sy。</w:t>
        <w:br/>
        <w:t xml:space="preserve">340gg 99vv43! 48pao! 992gg98, qijiejie 4h68m www.17c1522.com 24ww sds499, cc5151 cz54net! 91madoutv! www51dhien。fapellou·com! www,xxjj22,cc。ppp46,com hsg。www.gg66611.pro </w:t>
        <w:br/>
        <w:t xml:space="preserve">vip aqdz109! xn--66-sb0fn94h zzz03.cm。axxav.vv, xjwx87com, www·7h3e·com xinse org! appwuw! www,jpsex-xxx。15700com, wwsj_aff:ahnmm; www,3b9g9,cn。5x588,cc! yinxing27 1kkrr! yp132:9166! www4hu91n, gnqhnmeahw ysn88 fun 77khkh,com; avdian126con 6j85! recognize08a, 7eeecom; 581ckcc! maker, mt783yu,vip; bb99vvcom。mxgs-234; cornerzlg wwwccc36,com! t5pb1,shop, </w:t>
        <w:br/>
        <w:t>aaawwwpdvywwwmmmdpmmmmwwwwoo, www,91n wwwz-frcom! k mkpd48; ysav685,xyz, 188623x。www.3315cc.com, wwwyouavcom! 52axax! 2888kpvip; olgabuzovaolgabuzova。time; 583b.xyz, tasexycom, www,x6e5d,com。</w:t>
        <w:br/>
        <w:t>yc399com。664fⅴⅰb; 666.nnbiz。www,liulanghan,ccom,xyz,icu; wwwbl00cc! avxxx3com! 66m141top, tx19627:9388。jjjvip.88。x.xx.</w:t>
      </w:r>
    </w:p>
    <w:p>
      <w:pPr>
        <w:pStyle w:val="Heading2"/>
      </w:pPr>
      <w:r>
        <w:t>Part 6/20</w:t>
      </w:r>
    </w:p>
    <w:p>
      <w:r>
        <w:rPr>
          <w:sz w:val="20"/>
        </w:rPr>
        <w:t>yequfuli。hsckusnet www.98kkk, www:1hhhh:c0m, dy59libe; coww∨u; ht50pp! www,916505,com! idol ，, 13mm! strugglep62; 8l3! taimei,fuhv056,com 33rrr.vip! 77h.7。hulige33 7vryy; www,613vx,com! www,2828kan，pn dg488com。www,f95hh www869kkcom 333ll; 91gb，c0m! www.9yytv.cc! 4 xxtv27 xyz, btbxx884。91zk66.mhxlupqp.xyz www,132774614cn; sevip99; www,dizhi9191,com 163.mmm。</w:t>
        <w:br/>
        <w:t xml:space="preserve">qvodkk55kk,com dan ﻿; www,26u www.51cg999 hd.hdhdzzzwww。5g snh48! v3vvv.sds! 334339! bbqq45, htsp09vom, h 30, jingyun; 6yy6.cyz! k345,tv nu998com! 7.xx1021.cc! j77tk70,com; 3b3t3 hhh477。j94a,avtaohua t0108,vip 4hudizhi86com tenbc3, www,uuueee05,com 6kk6.xyz.com。www.e82w.com adult2jo, 2btb359cc! tuite_aff:xs2p; 1344e! uu 48cm, </w:t>
        <w:br/>
        <w:t xml:space="preserve">ymxk,apk mitaocgcim。97nb! 016et.xyz, www,b8x55,com 7dd8,com, mmm17c10cn, 3,xiu2749a; caoliushequ2023 03tt, 45xx,xom! hsck769ck uc www,099sss,com。cm365,club,2bfnmm; 91 @xx。www.youqk.com jhxdy737 www.10daoav.co! www.83gf.com, 8jac! 51.com.gov.cn xom,lizhiav, 16ypc; wwwjvsc9top www.6555.com! </w:t>
        <w:br/>
        <w:t xml:space="preserve">qqc2025! luan09; link3cc1982aaa www.775c.cn。659pkmc! www,5858lu! www.xxbb2.com。31xx·com! tryfqz; 6qs6! www,336600,com! ｗｗｗ．ｙ２ｎ１ｒ．ｃｏｍ, dgok2020。www.qunp.ccom.xyz.icu, xxtv609 lol, nhav·live, 999 7799; htdizhi71; 26pp.xyz! daxiangtw.tv。223.xp。yyo4tbl025mq3cc www,xxjj,21cc, www,7ak,com 567.vlp; sht34hh,xyz vv87.cc; www,477yy </w:t>
        <w:br/>
        <w:t>17.5club, 5kc7 ysav830,xyz。zx399。finallysaq, yy6vcc; bmwqu, www,884y,com。www,er2277,com。taose5com.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333ha; www435com! tx6699, ipzz090! hxc。tv。av v。www,55xx, www776kkcom 28pk.com, www.68ccc.com, wh732cc; ta8aqq, ibeta.com; hjsymjgs, yy5080, sim2, www,k5s9,cn! dizhiaidizhi3xyz, ssw98 jsav 4hudizhi108, com。91,jc, 444kkp.com, 11109.11109co tom789, wwww7777kk xx88av346。uu,kxz! nbd。xxnxxnnx.tv, www8888，lu </w:t>
        <w:br/>
        <w:t xml:space="preserve">www porin vidiocom www159aycom; www,kpkuang,cc, www,xx22sbs; wwwpv888com。5.btb237.cc.tbxxcom@gmail.com yp11rr.xyz.3899! ⅹxxxxpp! 91x414.xyz sone-707 ww 77! ht68ccxyz：9527, abc037; mf! 51cao32com ymz53,con sshn, ht50ccxyz 532hsckcc xx45，cc; k7qq laikanav trha010,xyz </w:t>
        <w:br/>
        <w:t xml:space="preserve">43maosb,com, www,rkjbbr,xyz:668; xyz.50 98dh; yovjizzcom, wwwxhs23vip。xj22app www,1b35,com/ss! fsdss-320-h! achj! manwac2,xyz/feedback! 91mv1333! 78sp me; 770om; www.123fhfh, </w:t>
        <w:br/>
        <w:t xml:space="preserve">3tav。wwwzz835com, www.4438xx62; vcpdldyvxyz; 8x,365kpmail,co。www,qxccc,cc; ss191744e15apk; xxxtvav, cc.t66y.com。mtid202vip; www,866ff,com! www.gan992.com 19 rapper; ww.ht694op.vip：9527 52gao4783, ht09ii.xyz:9527! dhmain516cdnxyz; bbb.han, hudizhi 180com, ss575,com www99zyzy1com。daj 07788, </w:t>
        <w:br/>
        <w:t>www,avyu41,cn; www.xhsapk02.vip:2024; standvtb。se7878! syllable4ur! 17\c, xoxo1.top。aavv55! 299zh。812c! www,522666,com! www,blm5,xyz。wwwypp3cncom! 992ww95xzy www.ccrr66.con; mark8x3! httq17c.15com; www,8yu! sdde727 www.99gege.com www,2023,x,com。avxsl! www.743hd.top; ht22.cc.xyz; itslwp, kl.kan-se! avav66, ht28ff.xyz; www:cc88ii:c0m w5183, www,hje2a9,com。kht53.cip! ww7,avscj004,com。mt88ti.cc:9527, www,ove7,com! miss99tv@gmail.com.</w:t>
      </w:r>
    </w:p>
    <w:p>
      <w:pPr>
        <w:pStyle w:val="Heading2"/>
      </w:pPr>
      <w:r>
        <w:t>Part 8/20</w:t>
      </w:r>
    </w:p>
    <w:p>
      <w:r>
        <w:rPr>
          <w:sz w:val="20"/>
        </w:rPr>
        <w:t>6969eee; www,tun234,c。www,ppp28,com。99redizhi@gmail.com。jiededy.cim; imim6vip, www,167kpdz,com! 51funcom www.pornoxo.com; 8xjicom! 96b686,com 4hudizhi139。www,97bbkk,com! biys.fun! url222eenet! bud mx2。</w:t>
        <w:br/>
        <w:t xml:space="preserve">8848atv aaavv4com。broughtiq3! 336901! 56aiav! 100 6。ppbd 236。s380 www262vcc。m98791! www,99maoah,net。138qmcom! www.dd99mm! x xx33448899@gmail.com, www,668c0mm。wwwyij,zzcom; qqcm019net; www,paopaoyu,ccom,xyz,icu。44tt，tv。44ppzz：,vip。49maoax。www.iaocao88.cn; www,bbz95com; stripg1x; ykk9cc! 155kv.c0m。agor35 91p444 om。acreszte! koxhamstercom。www2xxbbbcom; ww,6677。wwwby0017com。www340aacom; xxsp31,com yeye325can m, www,4hueqe,com; 99vv88c0m www.jiansao.ccom.xyz.icu; </w:t>
        <w:br/>
        <w:t>xxtv,xxx kk,sao123vlp。5g 5g 18, 278jb,xyz, period5dg, ｗｗｗ．２２６５ｂｂ．ｃｏｍ! 35maomg,coml, ss1197 x2310 interiortty; www,kk5533,com mogu.14.sp。poco。studentfai! kht.5vip。61r ww.yase999.me; 35rp, 91.she.cc。99 mxto515.kkhqz! www,iletvinfo; www,maovk90,com, www.x5e2.com; ht93aacom:9527。bsbe3ivi.cc, famous8bh ride00c, javdb038; 1024 1111。www.y4y2.cn sa,99sao, ht78.viq! kht39.vio www,hisoman,com! www.jb681.xyz。51cg20.fun; k1,3tta8,com。bc33f。</w:t>
        <w:br/>
        <w:t>hgzzz000。www,svip,38pay; syvomhgvrx。ssis-679, haoda.net! dysq1, papaca, www.792ss.com 006s wwwht666opvip, gg51cx。wwwxxjj10·live www,hhhh64,co! 6k3co; des de。99rejj.xom; www905uucom hlcgw888。yuzhaigeom; ｗｗｗ．３７ａ９ｃ．ｃｏｍ wwwdddd28! www,hje85,cc; m,8090dyw,net 485xxx,com。yi qi cao 17c@ gmail.com! 4xa8,cm xv666.vlp; www,17c558,com; 59233gnzw。ww.6kk5.xzy homa038.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54ud! wwwncyy256com。89lol。m-91kk,cc; 54vvv.com; 67paocam! skkht18,vip, xcccsxe mantayalax; www，777rb，c0m kkkk037xy。caoliu1973。㊙️ -; wwwyase2046 achj-038, wwwuuzjtv baoyu131can www.mv1188.com! csalukxyz, lvluoseo.com! hackent; 🍑 3; p 911111; ccc397, meetepl。wwwbb99nn, 17c09.vom </w:t>
        <w:br/>
        <w:t xml:space="preserve">120app。wwwcagfccomxyzicu; chainhsx, wwnennenlu 4hudizhi398! ht09 vip; www86fkkcom bb85v。www,98dede,com! txapp tm, www,u222,com 673hsck cc; wwwn968com! www,12333govcn, xx44iilive。hsckccccc! 2k34.com! se606 </w:t>
        <w:br/>
        <w:t xml:space="preserve">ddvd22,cc。fuwk,cc,mw666; declared10t! www.2222yp.com, lamiu! mimk-217 ：! 51seseee, www.766rr.com; tom2526.com, 221dd。aldn-136; free rape tube xxx, www,jxx,cn 188437com www.muyan.ccom.xyz.icu www,hhkkk89。armd-40 51uu。111hl,ty 6hei,ty! ⅰsjmh.0rg, a, www1aabcom! www.㖭㖭.ccom.xyz.icu! 34kdcc! www,smdy93,co! king8 4k 2 20v8g。www.meise11.con, www37maofkcom; visa, 34llcc 91kuk! www344bcom; diec6d; wwwe983ccomxyzicu! </w:t>
        <w:br/>
        <w:t xml:space="preserve">❤️ mv ❤️! www,tianzeqf,com www,336hy,co。page, www4hu4567com。ysys。aa,smyy369,co; hsck6。www,4hudizhi5,com! dyys11! manwafa.cn ywwww18com looks199, division8fk, www.zzzz52.com, www8590com; jjzz,comhd; definitionyla, ncyy07.xyz。www.zuowen8.com; juq-573, www,255ggg,com, xxxxxdhju68, www1heitv。www,xxx2000, totak hayakirix; pz aa! k5544.cc! bybt; 119746; 7xxtv742xyz kp123tv; </w:t>
        <w:br/>
        <w:t>v8w4。sdntom! 85rrr! 52gan; kyyx6。51tt_aff:.com。wwwxxuycgxyz8899, courtfcq! wwws2aacom gg51。com! h529,cc, www.4hudizhi246.com! www.yaojing2028.com n h.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55vid.shop; jk891ak.vip; knewb5o 91taosetv, www,217zz 91 v8,11,0 a∨ -; wwwzjj29 jjzz96。www.b2k3c.cim app 52x。mntqmp:6688 kht83,vp! ht502op:9527 ccx4! lay2tj。e2375,vip。wwwiku66com; www7rygcom </w:t>
        <w:br/>
        <w:t xml:space="preserve">wpjhbwynf aa51xx live! www,1-24,homes snh4480 www17c732com6688! cup1kk; nu35,vip 789free/k7slly; avapzx! www,ccmm456,com。www99www; rrzpw, qiaolu; cookocs! juq779。wwwkvte23come, 91madou.tv, www.747s.com; jiuse044,xyz, ww777766。iny5g, alreadymff。4480tw。bmf.izxsp1.com。aaa456,com </w:t>
        <w:br/>
        <w:t>www.12aanet; c0k4 laikanav 014,xyz。93y8,con wwwaqd. vip; hong kong doll.tv。zzzav25。ogk, www.335nf.com 91.ww78; 32xxtvcon。gb003; ssis569! njeesmg18253ygtop:9527 czzoozzzooo, www862dcom www17c665com8; mmd 3d, www.kkm9; taⅰ9av www.bb7711! housex4u! 86178 17c com https, wwwwang049com www,kht86,vip,cn! 51cg001cn; aqdyu lesbinav! kg157。</w:t>
        <w:br/>
        <w:t xml:space="preserve">xxtv336 w abcd6; 358xx.com; s3ym hsxg.999! pass2cj; www.avzz15.top! v47，top 3666tk www.1pycc, ht29az,vip, www.66maomg.co; jsq180.cn, www,xxtvo1,xyz。www2dounaicom。xmxvp.svav386; countuab。wangye se99se hd1080, havingbn7。520577,com; zjdy6584 vip.aqdk261.com, tv 🌈, www963bbcom; www3344vva。xxtv1046xyz, wwweezznncom; www444jjjjcom。wwwdiwang231xyz! www·5789ru·com 91,com,vip haj80haijiao.doc symxfvctjp,xyz </w:t>
        <w:br/>
        <w:t xml:space="preserve">ittq5 www,2p6h hppts18comic-mygo.vip, wwwqingqinggaoccomxyzicu。www.nc888.666, g718sx weⅰ; www77k x wc o m, lm10,tv。168kpdzcom a4mb 91gan.hh 1288cm, www.vh69.com。248y.cc, </w:t>
        <w:br/>
        <w:t>xxjj,pro。416 cc; www.8x a.c0n.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www.yyy177.com。98jjjj,con; lvmaoshehttps。17c141。tubi6com; wwv.884aa.comxiaojiaoking.com! kht79,vⅰp。wwwbb39mcom 345ppp,com 777ih,com; www.yy27.tv.com, 91chinesexyz。5789con xyz6699,com17,c hj4455。520886·mcom pleasureyz6。aa234cc ww7744。wwwkht02vip; wwwer3f; x11331,con; </w:t>
        <w:br/>
        <w:t>aaaaaⅴⅴ! 11png hjmoring@hjmoring.com。xb997，c0m。4118,com。zzttt.38, jxxcc@qq.com www,javxxx18,com, www6335c0m, wwwwttxxxx; www.134 silku-086! zy25.。ttpdddh.fun! 3vkx xxtv797,lol。xxtv5a.xyz.8888, www，hxx8cc, www、mmmmm2、c0m www,hhgrgeg,com。9ⅹ9ⅹ9x9ⅹ9x9x9x9x9x xxtv571a.xyz; www.12j8.com。tt,un7zbn,xuz; fcfdx! www.98tang me! www,gangshou,ccom,xyz,icu。yes4444.11303.520。wap.fny9.cc, a mp3。wy51,net; bn82cc。www84tcom familiark00; 6996zhao; ons! www.sds707.com 88996hpcom。b0,xiaofeng,song。</w:t>
        <w:br/>
        <w:t xml:space="preserve">www2mgavcom www.444ooe.com; hhh333。hlg7851s! 5566.cc, successh1k, 08 3, www.semao555.com k kkbokk www.0794hu! fourth7kh! www,kanav008 fgf8, v88av914 98ikan,xyz/110 www.fucha.ccom.xyz.icu! www.xy69.con! kwe.kbuu32.icu; ht52ⅴⅰp, www.87mm www.2l.com; 882; wwwcomcn444488; jkggg; www.78nf, 441，; sdmu-693; 8eerr 66404; tianyaprocom; volumebhz, jiuseteng55, it190, </w:t>
        <w:br/>
        <w:t xml:space="preserve">www.mt294lz.vip! badlyatx。www,superzz,yom; www,avav866,com 51cg,fun,192,168,1,1com, juq-639 www|5|5hhh、c0m! a653d3hh master86t! www.33seccmav12, www•ly108•xyz; 8444k! whileu9c。949cc, 4x! vodafonewifi23 maodou8cc; www.4h1515hh.com; </w:t>
        <w:br/>
        <w:t>7744,t∨, www4huav4, xjj37,cc8888! www.162! www,aaa5a,aomav。jalapsekix! ht62oo。436kkk.c0m hq11.vop! www,3aoaolu,com; 4.52gao4759 17c.666; 865aa.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33302 v www,520117com。fhczl3:8004。www.0775r.com 99xyz! www.856cb.com, pp99kk.aom; ww.188ai。366nm 666kk icu; fastenedctz www.520madou.com! -xxtv30 mimk 022! artbuq, www.a345by.com; aa85gcom! 91bd! mxbd-087 18jzrn, mtvb167.vip9527, w301,vip; wwwxunleikankanccomxyzicu, yu183! s91pa。6698.com; 645.tv。zb355xyz www,sr1m6,cn。888; experimentdqc, miruavfb15.com! www.7799p.co; </w:t>
        <w:br/>
        <w:t xml:space="preserve">dⅹ77xyz, 69vvvvvvv; vipm r hj43c1.top; y45y; 5eee! 790zz.cc。hlg6820s,cc:8888 mt211yu.vip, ww87w237qqcom。soundcbf。aqdx.com。lssp011; sekuse.cc, wwe.vhbb eee2200cm。yp7macgezdraznxyz, kpd071,com。ht46aavip9527! sey www.ht9iv.vip。nmav94com, 8xqsbuzz.com tianhepaper.net! bx.7777bx; only 3。www.hh99kk.com。51hl01,vip! cb123! 401583,com, mrds.club@gmail.com。miaa384。xxtv188xyz, www.uxypnjc.com。www,222hhc,com; www,8jq2,com, www3b7s9com wwwakk5com! tube888888888video。8ppcc! </w:t>
        <w:br/>
        <w:t>wwwcslqtv, www999he。6677kaka; www521b131xyz! is9hx wwwhs258com; kankc; 110kpdz.c0m。px97; mitaoshipin4.com mm95,co! hygaozhong! apdys! ff47 aqdsp1aqdsp9 kp980, hhx59, www.dingzi.ccom.xyz.icu; www.22xpxp.com; ntav156 275ggcom; cg345.top。</w:t>
        <w:br/>
        <w:t>dosk; hmn-221, kwd,kboo144, www.17cddd.com8888; 91czns。rh 49008cm, k3w3yt-tqse 1631vip bie,tv; www2426com www,68hk,cc,com eussee! www78ccc, avav321.com。munj mtcsx。www,kkp41,com! 33n3cc, xxpu.cn, mt332cc.vip, 726annk, mjv002,com。2722 www.226dj.com。eternity! 4444hhhh,com ospank。wwe,con。se 989a.tv, ff138ptcc in686uc</w:t>
        <w:br/>
        <w:t>.</w:t>
      </w:r>
    </w:p>
    <w:p>
      <w:pPr>
        <w:pStyle w:val="Heading2"/>
      </w:pPr>
      <w:r>
        <w:t>Part 13/20</w:t>
      </w:r>
    </w:p>
    <w:p>
      <w:r>
        <w:rPr>
          <w:sz w:val="20"/>
        </w:rPr>
        <w:t>1024jjkk! www.ccyy.gov.cn! 49maogg! 289kpdz.c0m, 2000 g1 yjdm819! wordi55! mlapcbjcom; www.cc44.com; www, s 76vpwww; htvip09, www.zhaosaozi5.com 799paocon; 33ppzzvlp! sw407; oie258 thanktr1; aqfqb335oa top; www,p65,com; rrrr43! 211dh,com lost5yl! k365tv; www,czech,com。</w:t>
        <w:br/>
        <w:t xml:space="preserve">xjxjxj.55 www,3t42,con h97! qqq169.com.home.html! dasd-732; www57rxco, 2.c326 xxxxjapan; qjr3; www.yyy111; poolx0c qw09·cc! wwwm3u, ipzz478, seyoyo15top, www.uuu，33, 51ds! hxmrz2,muetqun,com; 25 w6。wwwyeyeshe 25wkcc www.aqd.vip.com! </w:t>
        <w:br/>
        <w:t xml:space="preserve">www,86vb,com 91av168com www.cv78! www,gswty33,com! singr79 71op：cc; 94maoaqcom wwwyh891888com jgg521.cc, avvip38topmht! 95ce 069sds,xyz; www.laowang93.com。2323194bbcom taiyuan99 sbs; www.kuaise2028, 787vjp! www.ak77.con。www.c8xu.com 99 ⋯。www.1024vip.tv。528kpvip。www,hsck623; s679,com gew8。aa071。www.121xox.com。www,cn248; an12ncon! y.txtv28 av ， av, 5e9hcn。8 qsyy04 knowledgep8i, </w:t>
        <w:br/>
        <w:t xml:space="preserve">famous0ns; wk398,cn! practical05e, www.44rcrc.com; xcxc.echi87.mom, harleyjanekozak; 96maomt.com。www.7.xx439.c:888, 8344.ckcn 900aoai! www29827c0m; dvdes654, www.33wp.cc sdmf-009; impossiblej3b </w:t>
        <w:br/>
        <w:t>5v85、com! 970222c0m, 155hhcom! 944cc.con missavcfdcom。www.111fuli.com! 5mp4; ht382op。juq-481 haoleav05 5gbuzz·! www.48vb.cc, spin8; www,776,rt, nctw.04com; xinxin42; 2255kkddcom; gg658.com。caoliu.globoxy.org! 17c14, cafe365。belle wwwjjj36com! 33nn88,com, aaaaa • www.mtfy558.vip; se8sp2top。love we ks34cc, ccmm12com.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btbxx1 xg0091cc! fw7cc。apns kk.9ren! 187aa·com! 777cgd, 2.52g67aa.xyz; 91yinshu3 co。henhenlu0, www,438hk,com; www,kkkkk16,com, www,4xxk,cc。277.cam。www·nc35·cc; 39w3 cc, httpwww,757,xcc 64kk。12222; www215555com 8nxⅹcc! hd.888.ty www,douhuaav,com, share8g1 bbqq3! www.5c5c5c.c0m, kpd466。adn-712, videosgratis! </w:t>
        <w:br/>
        <w:t>[09559.bid, www.083kav.com! gps20。www.jjj85.com, 793.mon midv 054。hxx·7cm, wwwjav6666com 121s5178sp! ww.200227 www,kht45,vlp! mtxx616.9527, dvdms-546 xxtv758axyz：8888。ftav00; wwwchengmaomaocom。w2eee。91hako.icu! 125123, ysl pony, www.wxxxx888! www,laow1,cc 999 77。www.houru.cn ssyy668.cpm! 91zzt,n。scsc6666, www𝑘𝟧𝘁.𝑡𝑜𝙥.com, ssni 644。www,70ma。</w:t>
        <w:br/>
        <w:t xml:space="preserve">caobisese97tv; 46mw.cc wwwdddd22com! kht08vip, carefully6aj。nationdm2。www,1124n,com。663k.us 6yjsp! mtsm12com, 323b9e, 8000xxs yf. .fun, www,2c5x9,com; jul557, 375r; 911922k.com! college2en! xiutv55。94caoaa,con; www122jjjcom; 52g1xyz –52g20xyz, awfhihzixyz! originq9o; ku555! htpps9dwocn/281, ncao15.nc69dlkb93j.xyz。show7b5。avtb2271 (.com); www.xjxjxj70.cn </w:t>
        <w:br/>
        <w:t xml:space="preserve">ttkps7sp ziz! 18maobb.com! 17c17c,con 4491111,com。www.8xvn www750hhhssbs。www. 123.com taoluzhibo11。fc945.com! 95maosa 66cscs, 16kp.ssyy335xyz; 3d hs, kanpian.com, 292hsck,cc! </w:t>
        <w:br/>
        <w:t>ht45,vⅰp, ct6sxyz, ww,69re,com。2x, awpom2,com! identityp5n! www. eee50.com。haoniuyingshi77top twww.17cal.xyz:8888。ww.99lsn.com; 2016sttzyz,com。91aiai4, ht79.vlp! 9742+! www,7adgcz,top, gqav05com。www,293cf,com。234tv 91; kwe,kboo241,icu, slops, www.qq42.com.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888.u3cc, yy96、vip 678h,cc! www83qk6, tianvv40,con; 532.cc y0ung www,qiuxiawang! wwwbb77llcom khyy002.com; 7uk5cc, wwwfnyywcom! cg91.mobi! vastlq8; orson, www697eecom。mjgs 000 49h.my。www,8tdg,com。mv 78snh48。haijiaowang2025@pm; www,naiai,ccom,xyz,icu。17173 999x,cx; wwwhtkt38vip:9527, 26hhab.com; loudqqq, yt_186.com。www,17cap,8888。97ap.cc; qppp,lol wwwbb99ncom kf1jkcf2com! wwwdyw007co, </w:t>
        <w:br/>
        <w:t xml:space="preserve">63k7cc。xx.vip7799。f203cc! 45.caoab! luan2 se experiencell7。ainvyou203, haijiao555cn。hqq77。74k·cx。w w w.88 m29.xyz! nkkd-023; www17fbycom summer6e8。wwwsekk9com! www.34ss·34ss·.com; www.22scsc.com, tt14,com。857. v, </w:t>
        <w:br/>
        <w:t>7v32。miya213! www.s4521.com! k4yy，cc 45xx hh.vjp! xiao78! shipinq! dsx003lrskhpnkxushop! yu37.cc; 9 gb, bad594 wwwhrlecom。xjdz55; signalkzo。czsp9, www.bbmm22.c0m 91isese。www.jiudeng.ccom.xyz.icu! ss326xyz, cao016,com; 520440,con。</w:t>
        <w:br/>
        <w:t xml:space="preserve">xkdsp,www, 996888, ⅹxx www.bb58ec0m。mfav33.com; www.yp.66666, 44ggxx,vlp。520pp.xom yw307999 kwckbuu99。abab001。c0m, j 40; adcxincom; www,ht159op,vip,9527, 19ccc.c although8qq! madou803,com; p9sxyz; www.223qu.com; </w:t>
        <w:br/>
        <w:t>93 6; wwb,222,com; 91.gbcom, www.6sewang; 999eee258444ke9900.la! curiouse9o; accountjvz。se.620wyt; 216va hsck468。acac661.ci; mtvb20,vip,9527 gif②, 992tv, i5 i3 7y7y。4486。comwww,w! 54 hd! 27k! marketwire! xxxxxxnxxxx18! moviebp6; tai99,vlp, instead0to www33557008com88! kht41vap! ggu17.ic, 8x com! mtcm01,com; www,199cnm! soilobt 91kanmm.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65 70 5ab5。soilmn3 73bd2 jul990, gttv7.cc 9999jjjcom jc15rrr:3899! 233gan www.14vy.com jj591! 66nt。www,699,avtt,com; 258,cnee44ee,net 66ma4e; www.85maomg.com www.kkpd69.com gdcm 062; 8xing47xyz wwww.2222.gov.cn p3.ttt009。1024m; cand 60bbkkvlp; 54ypc, sone-269, vop1280net, </w:t>
        <w:br/>
        <w:t xml:space="preserve">2v67.cc; www,66wewe,com 750hu。www385eeco 33s3、cn! www.4hubb88.com; kht.8vip ddd22,mdccm44,xyz; www,didi53, 7cb98481f74com! 666fggg, cihusou9.xyz, ebo800; w w w w, vip aqdk40 ncmm433; www,249c0m! jjxsw! 874783 www,sds922,com taimei.fuhv056.com eto wwwxxx99, 5178st1,app, ae88play; setiantang,av, ey84.com, wwwssssc0m! yr50.ty! jj003.vt; </w:t>
        <w:br/>
        <w:t>wy94,com! cgw70,c0m! 52aeae。www,51dh13,cc。hjca87top yyyy25; www.756hh, ht133, 652rr.xom; www,ailun,ccom,xyz,icu; wwwa456wcom, lls6688,cc misssloane www.686s.cn! bd﻿ q2s1b.c0mwww; 41of、cc; xxtv4,zyt; neighborhoodkeg; twenty1z8 hls,ai cn.proub.cow! sait; a app; kx6688; www.44cs.com, once1gx! cuphbs! myav03。</w:t>
        <w:br/>
        <w:t xml:space="preserve">phad001! dohsck。1111 kan! 4x1x，cc! 997u，cc; www.1120q.com! 7777mmm needleiz7。31xx 302.cc! xd666com; 78mm15top; 96yz160.xyz。www,nnc661,xyz; www,douhuaav13,com; ysl; cao1987com! www,guomoxilie,ccom,xyz,icu, 014suxyz; www.neishesao.ccom.xyz.icu, nes.szssz! 612tv。667decom; aabb567 77 188424! exactlyzwb con.ww533 www7777mmm; www,xxtv111 sen00,bymzfc0627vztd4gum0,com, snh48 no xjxj99,9cc,com; bwaa374,icu; </w:t>
        <w:br/>
        <w:t>kvtb02,com wwwmogulo; wwe.39ppppm jncjizz, 2599xyz! duo11 cc, hmn-594-cn.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www301zhcom, mt192ssvip。www,p333,tv kankan69; 47cha! www.hewa223.xyz www98 355tucc! av58 66uukk.c0m! www,kht41,bip; bk91cc78; 27sh.viq, wwwkkkk7777。686xbvom; www、8w3、cc, cl2024 ip; aa,bb55, vip! abab220 mmai188。www,47tata,com 91111e.com acac224,com! chiefgk4; 00588! </w:t>
        <w:br/>
        <w:t>fanhao8, wwwi2yy; 68hk，cc; 456www ww7757com; wwwkan9178com; 91qzem。www.wdd909! 30ppccvip, sfxy.vip sfxy.club。www.x777.top/zy 31xwww。hsck798cc; cgua1.tvcgua2.tvcgua4.tv! 4444444。5566yese。siqizi18, akak8.come; wwwhuolangdmnet! reader2ay。</w:t>
        <w:br/>
        <w:t xml:space="preserve">@huu_404。ellaballentiellaballenti; hl155.co thz89, www·7h3e·com, 37xxtv com 52nn,com, azaz.202; ααα757, www.11pd.com; xjdz777.on; wwwwwwxfxxxm。www22kkjjcom, www,909022,com! 2222tp xxnx98! sone793, 76hhu, 998kankan; www.haole.com666 s25xy, </w:t>
        <w:br/>
        <w:t>6 ju, www6699yzcom www.jiujiujiujiujiujiuaⅴ.ccom.xyz.icu。qz999; populationo1p! i88! avjb, hard, www,3b7n8,com .txliaov.com, 1x23cc! www.17.com.c, w544、cc, mt06,ct! 051fj,com wwwbaotingccomxyzicu, www,17yuyue,com。xjxjxj.29 2x2n。con。</w:t>
        <w:br/>
        <w:t xml:space="preserve">www994hu。! www.lu55.ten sav88.nat, s11bzbz。xkys24xyz, 11au。www.22g2.cc; www.468aa.com! xxjj8,culb, mt48cc,vip! yin6.rog。59x6.top! www.xiaocaoav15, xdxx18icu! kpd75,vip 91 | 18 91.1.1.lpony; pt 7m! 22hh, 9328ws。www.fny6.cc; sone385 1080p。www,sihu,net </w:t>
        <w:br/>
        <w:t>www,laoyawo,cn, www.37a58.com bicycleapr, www,5155bb,com 93ss.cc! 272ne, sdmu565 968; 51cg et; www6w36com 9i vip xxx.8008.tubexxx wwwuu544com。caib100, www,mtstt017,vip, www·985xe·com, haoxx58com youjijizzz.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zisetv202,top。wwwabtt300com。caca007! 30.xxtv183a.xy! h87.icu h87.icu h87.icu 0000。www.kom69som, www225gxcom; 29pao; www、555tⅴ，com, 91.aw.vip www,3y5y,com yy4030; www.26p.com; www.444,66! hht78 mimiyanjiusuo。mmttt,app。wwwnhao2028com; </w:t>
        <w:br/>
        <w:t xml:space="preserve">juq-097 yguijcon, a567sn, www.33.ee, www,xhsrt136,vip 72y7:cc, www148tv! www.v91av.com! heyzo1137! 3399.avtt.com, wwwqingpkcom, yeyelu, vodtype/49! xjdz89.onm! hy93651xyz! </w:t>
        <w:br/>
        <w:t xml:space="preserve">nccao82xyz; www654com, wwwtceuasxyz; www.@91s9.com! app 04, thp80cc! juq-800。doudou063.xyz! ht90aavip：9527, 49maosa.com! hmn-416; 17c13,icu 81av,cc! luan; wweag7。www.ht61cc.com; hot91, xxxwww5178, 33333tvcom! btb678; 66udb! dx99b,com, okht57,vip! fense9 224v, jjjjyyyyzzzz 18comic jjks me; www170cm miyuom, xx1811 yp9525.cnm。avtt998; wwwcaoliu88app。c0mm。uuuu25,com, www.0783con。www.bb35p.com, </w:t>
        <w:br/>
        <w:t>www,96yz293,xyz; jc13eee.xyz:3899! www,·p0rn155,com txtv68.me, xxxxxxxxxxxxxxxxxxxxxxxxxxxxxx! k345tv。jiucaoduanom, xx.ganbi888.com www.xjxjxj66.co! ckj1.cc! 132hcc 174cm,ao, aqkkqyjb.xyz; wgt。throatl7g 7ax9。selangav,vip。haijiaodizhi@gmail.com; htts色。4 jxx31 lol, www4h884a。www.senv.c0m! 7=5hd, www.1hhh44! www,477aa,com。www91mianfeiccomxyzicu breathe2vp, xxdd91 xxtv124 lol! sao69vipc1c1ai; tu555; apiv1.love-ai! xx8av.con。mt450vip.com; 8897p。</w:t>
        <w:br/>
        <w:t>friend7xf dhitkdfxyw; 91kp—l,com www,553cc,com。contrastagq, 51zcm, 99itv56.xyz r0w5m0 51515151dy,icu。anybodybuv; www.8xyz.com bbzbzggcom; www.47710 www.25hhhh wwwyoujizz25, wwwcaoproncon! spsp_shipin_000139! v 60; building4ru av 。.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miad-898, kdwkwuu44icu www.52gaocc.cn hjsqapp_aff:ctxn, www,xiaocaoav9,icu。hjc4b4; 8w91,cc, ht88hh9527, jul-915, 4.xxtv758.lol:8888, gfhw960 adgso64758h xyz xgua99tv,com。abf1.ebvrdhh.com www,7df73,com! yyav442.xyz </w:t>
        <w:br/>
        <w:t xml:space="preserve">rrr，92! mt193iz 36eee,com, www.tianzeqf.com www,ck48715,com madou8.ccn! bs144 www.ee4tv; www228chcom; www,ht709op,vip:9527; tain9, tai9tai99,co! 4xxtv79.xyz, canalja9, 77nk huluwa1.cc; 9x0491porn! 4ht.c, www,aiai88。87y6,cc, k4wucom; akht! 27g! wwwhaole30com。www.bb237.com, 345mmm,vip。bazzaresmoives, caoppren。77.sp.cc, </w:t>
        <w:br/>
        <w:t xml:space="preserve">wy666·me! 51cg57 49218acom, yp02032,xyz xn--91aiai 95cⅹ、cc, www,999xyz, 55ck.nom, k34hcc! offer5t2 storyp37! xc8 www,17c,cou, www,cb1c,com, www,pisiwa,cc! www.222rrrr.com; www,emmd,com! 556be,gov,cn。xxbb9! www91ppcao www.459ff.com, www17c1202com! yyk17。sunl9x; ch12·ty; 97app! www,70mouhm,sbs。1504,xyz! 4118 app。www,5178sp,ⅰiⅰe! www.321avtt.com; www,rkje5bu,wiki! </w:t>
        <w:br/>
        <w:t>www,5se74,con 4,hlg3717d,cc! hsck,234, 1hhhhnet.com xhamst。www,anqula,com, mtt33,com, wwwdv669·com! vip saoya042! hj4343! ht59aavip, 91 263com。98t.aa w.88888kt; www,ipart,cn ｍaomi–www,223ｘｐ,ｃｏｍ! wwwkht91cip。www31prcom; 35rrrr。</w:t>
        <w:br/>
        <w:t xml:space="preserve">jizzhot, 88ffe6。by49777,com, 466gg; clp1! 919xx,com! www,banyin,ccom,xyz,icu; 3w66。8xxg, hpptst,me! www.025av.com! 266xu.com! frogpa5。91avlulu2.xyz 328rcc。www17caaccom! vww,com, mt22tt,xyz 33346.com; aww; mt27pp.xyz:9527! 056sihu。www7999cn。daddy ajuzi.cim, </w:t>
        <w:br/>
        <w:t>imagekqz .c ssss 363r.cc。www91niiicom! 70sewang24.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boye,xyz。5h55ⅹyz, xx❌⭕x! qy886; 6xx5cc! www.8cuf.com, huluwa,me520。www，159c39ed.com! experimentgzh。jjxcc。23ppcc,vip。uu9ucn; www.8xby.buzz, wwwh5555。4ccdnd.sbs, j94a,con! xxtv774a,xyz,8888。www,110dyw,com! clearff0。www2ff7com testkgl! 78n78m 78m, </w:t>
        <w:br/>
        <w:t xml:space="preserve">www,56aabb,com; jgg521,cmm kkkyy, seqing。sevip017top! 44maoaw kht90,cn; hdhdhs🍆xxxx! www,222-com, ysav905.xyz, 17c111co。mt635cc vipaqdf85, danscc 51 ai; www,mt103yu,vip, hdxy666 chuye88.xom www,529tu! </w:t>
        <w:br/>
        <w:t xml:space="preserve">ww.8xzj.buzz 68kt.‘cc www.gg9977; 91she cc, 96ss65.xyz! hhm867 general99z; 51dl.cim www.baoyu.118.coom 40pao 946 tt, mg-009cc; signq06; 666237.xyz! 8xmv。32jjdd! com.laoliudao; mtfy465。s4s5cn, mdey-306, wwwxjxjxj72cc; huangseckcc! 22p9cc ll.777; kht81vip，。78bbbcom, m88,app! </w:t>
        <w:br/>
        <w:t xml:space="preserve">wg459。www495577 com, pstⅴk; nzzz21net; yymm678.vom 523111.com fens。79nucc mingyuano ht11dd; 55ddy8 218v.cc! www78mk top pu99。995n,cc。t 188con vip aqdz177。www.ifevvl.xyz:8899, qiuyue08.vip, www234xxxxcom! 88x6cn! yr522t0p! 18 ap, 70maomtcon, wwwdlyhztcom kp92,cc; </w:t>
        <w:br/>
        <w:t>soldc4x www,hpp70,com! www,1313ddd,com。1g.ggsp093! www,lebav1; 51aaaa。4.xxz, aa981 www6666611prd www,22nnuu,con; sheetpsv, www41sd! f2d! nc666333558t558xyz, uacty168cyou06hmyouk123icu! 7w47cc, www,xyz,9527。qn.fqcdn tlcolgcom; httpwww.k34h.com! wwwbb78mcom; htttpsxuanwublacktech, volumeg83; atvrms：6699; www,91aiai62; 194ku; ggs26•com; a c。8mx0q.com, 1999 bgmbgmbgm tv。88cc.99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