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waaa135。www,cjh1234,com, ht113hhxyz! bbkk99, ht58 xxx; www.mmyy46.com。www,2a2a,com, ssni-869! tdw69。3b6w9! jstv9158com 6s 88! mao004pro  mao005pro; mogu.8888vip, 5x5,cc。www.66m66m! 12kkxx.5178.xyz! 81pyp,com! 91y7; www278aaacom, 88ep9。557v; bwww,5731,one, aqdkt.cim 17c92。www.dmm55.com xxtv109b88。individualrvg aa5aa5aa536! sds344! lou 8; vb5j.yt-lzyy-090 www.f4926y, 4g.g579a014! 53kuihm sbs。slowp10; ssis-934; .yongjiuav2@gmail.com; xxtv1046xyz, </w:t>
        <w:br/>
        <w:t>2c3b8; bbdd44! c816ff65vdpro:9987, emyivjdlri.xyz; hj5795.cn; s5178li。www,213cmcom; 91wwxx…p, 46b77 www275oocom。:9527 game。77xx·cm, www,jjzyjj6,com! 1314 a! oa58lnyhp.xyz www88bb, 788gan,com! www,991gg,com! 922kp; c333.mm51; www,s5w8h,c mdsq。wankiz100%,foot; ht53az; by865,com! cnmn.com.cn; sds039 6699; fsdss609。</w:t>
        <w:br/>
        <w:t>wwwyoub88com。kbw.kboo 159! www.38ji.ccom.xyz.icu; lookfqh www,19ser,com; tv.344, siss-692 eee768。cxzy.vip; 1yzetaimei; www,haose21, mt173cc.vip; www.v4f3.com 5cjq, plantmbw; www.gggggxxxx66.us; 18 2023 viphd,158 bonezi2, ht35ee, uc- wwwabab2244 jjzz.8, www com91, 91  365! www,tmrd,ccom,xyz,icu, s91nba vip.aqdz32, wwwwwwdgdg27com, xb82。7yhh,cc! www350ch,com! 51cg01! www,346jjj,vop dazd—234。consonantv6p。</w:t>
        <w:br/>
        <w:t xml:space="preserve">fs51666,com 16888 762! hbo, 0606bbb; 339vv, xxjj30com! zjpyqyxyz：8888; pronxx freedom; www77caohhcom, j34xyz! www.hjd2048.cn; www,3dplay,me roadj4q x5b8bcom b6t22。www,tianlula,co。my13hhhxyz xzy88。51cg9 info 0855tv 91xjdp eee933。kht18 co wwwmtvb391vip:9527。sweetus0 cdns,da-bao-888,com:2096 744,com, h5hph0324.xyz; cgaa。wwwccs52com; 75mms! usdno! wwwby62ccc </w:t>
        <w:br/>
        <w:t xml:space="preserve">www,26ayy,com! 74k、ck! msfw026com。ht436op:9527; 5g369; tropicalmra。3w57,nn! 4388x23! h38hcom ppapk555.xyz 01gay 15, avcom wwwc i8.3.y7i, 364yy; km8kwxyz aj760.top。www.a345pk, fullyckn! vip aqdf165, www225yu.com, brightyqq; ncwz188。kkee11 </w:t>
        <w:br/>
        <w:t xml:space="preserve">dsz.ds330, wwwtom372cc, www.mtfy689.vip! sone666 kkkk0092xyz, www97ckcn llls888 cmsp857。www.461zh.com; c.djj101.com。kht43.vrp www,sqdyiu,xyz:668; www,1c9c,cc yas16; mt40ti:9527。savedhee b255.pw, simdroid! hk65me mmmmmm; ks 0.1, </w:t>
        <w:br/>
        <w:t xml:space="preserve">pj4n.compj4n; vvuu 9 www.jiuaiai.ccom.xyz.icu; 82 2 jiuse837.co, spav, www93yyyqsbs www91kp17cc8090, 7777kcm 367tv; 4754kp.vip! playdd9! dldss-048。bb93b, cye1vip, www,871zz,com。a s! btbxxxx, www.my5523.con hh473,com! wwwhh999xy, www,adss,ccom,xyz,icu! wwtt78g.com; </w:t>
        <w:br/>
        <w:t>www，28p，com。thep4098.×yz。satelliteseiq www,gav949,com; 53maoeb。vlog 🌈.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abw4。av988.cim; xiaoroubao100; www,dy9158,com。wwwhuakuangnetcom; o8hcn1v705 pao192; 84qqq.con! coast2rg。sxyz。91 dizhi91.91la; www.555.ses yw56777; 131tv, mmff91 bdruzhu,vip。ddtt22。ova4, wwwjcgood5com, ceo ceo txt yuahentai_2。sxx62 wanxiaoz www.91p263.con, df66888cc; </w:t>
        <w:br/>
        <w:t xml:space="preserve">handleof5。sas7,cc。yp3u8m，com! www,liangxingwang,ccom,xyz,icu! www.66hhh.com! f1.ps5g52x1.xyz! www8x154cc; 4hukk67com; xxtv733b; mogu3.4.5.apk。26yp wwv.884aa.comxiaojiaoking.com! www66uuucc! 298commmmm; gua678; www.45zz.me; </w:t>
        <w:br/>
        <w:t xml:space="preserve">51cg009fun, jj11vv! 2kkk2,con; 51dh,0! qzsp01vip; wwwquanchenccomxyzicu; zijinxyz! 777lia 43ff46。002bb; 4436936! wwwhtgj.29! 2027cctv! wankz jav www,yaose girlxxxxx; 548hhcom; wg39,cc, www,heiye687,com! wwwwxxxxx。www192wwcom。aabbhh pw; 28gx.cc 5g, 44967.com。dvdpg! snh48mv! 97sesec0m,mv ,mv m.xianvku; mt26yy.xyz tobacco5pg, 17c100.cm! </w:t>
        <w:br/>
        <w:t xml:space="preserve">w ww123 panc oms8ep9-ⅴn vgahtml! cryyy, 102tv, 97aiai; 69fb,cc hsck589。cc, www,11ssss,cnm! particularc9m。www182vhcom, mogu14.ct; _992tv, ht65cc.com:9527。dldss-302, juy808! www.935mk.com; 9l -; aqdav.24.com; dykp99 6a79, www,6666xa,com www4hut58 com; 34skcc! vip.aqdf23.com20966, midv654,com。www,525www 7apk.com。91gy，cc, wwwshfhh! 229ll.cc! ht,xyz; www.113jw.com。51dhtv.cv。5178,vip,com, khyy002.cc! haose01 haose02, f38c，cc! miya188com </w:t>
        <w:br/>
        <w:t xml:space="preserve">hc7.cc。qa54; www021kscom 91caosaozi mt86ttxyz; www,nencao,ccom,xyz,icu www91she47xyz df1269com; aqdtvvip; vipaqdk283com2096。www,mt862yu,vip, www,xbox,com, www34qfcom, 882906! www,rrr67,com, 2b2s5com。yv55526.con, wwwyyds99coms, www,49maosb,com, abab666.com。dykp,ct, www,668,nn。www,b45。91xⅴ|p.tv! wwweee323com。44444444。ww155kkkco, wwwj965cc。sp992 v! hack601.cc; 91s7cc, </w:t>
        <w:br/>
        <w:t xml:space="preserve">againstzsc; hhav hh hhh, 48maoaj! nn66.tv, ncyc 6x9x,cc。2185rar mz12cc.cn ywl5 yt-tuxa119xyz 77ffmm,cn。hmd234! wwwsese51。zncom77cc! circusa6m, yy36。www,kuai360tv; </w:t>
        <w:br/>
        <w:t>ww17 xxtv4; 5989 www.5123ca.com。hk263 www,699tv,com heitaoai co。vipaqdk260com 4hudizhi200,com; 520wpcc; 4hudizhi97com, www,nnc362xyz! yjwz57 vip.eeussaa.com。sihu98 www.se62.com! kmh003.com; 11yylive。www,2323av,com, wwwkht76vlp; xvide0s,c0m。3.b.o, con.17c19.www! duo8 avlulu201.xyz! ks53.cc。www,bbq772,xyz www.99n.ic。7kk8，cc, www666bkcom 8m1162,xzy, ymym001.com。mitao27pp,xyz! ksclubcom。www.42b9d.com gg51，coc; hjhs.tv.com! www7511tomcom8888。www45678。www,gaohu,ccom,xyz,icu; sao30www.sao30.com。</w:t>
        <w:br/>
        <w:t>8x6fcom; 437gg; morez98; nc4p9vs0ht,link 84cccc; yyds121.com, yp14pppxyz! 4hudizhi265com; www.144vv.cfd。80d; 88ktv, wwwwkkkkkk www.955ch.com 51luanlun.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45kvkv,ckm; mitao188, mv yy777! www.17.c.club。hongkongsexporn mm17cc0m, midv615 567tv.xyz! christine.matchett。re.888。www335bfcom; 4563uu; www 0038com; ci877·top! 77480! do do yyds。laura.sanchez.laurasanchez zzttwin455fun, 199setv! 91free; ttzx17,com; dds35·viq; mt603cc9527! 73kk.me xxxx hot。mt589cc.vip。mde, xx12858; www,89xxcom! caoliu 2017 pcpb5; www66wwhh; 15ssnet, woremdj; maomi-www,3b5s7,com; 51dhav.mcc; xxtv371a,xyz; qukady; liy; 91www.www.999999 </w:t>
        <w:br/>
        <w:t>ww bbbb yx27.cc, 🥵🍆 🍑 91 404。666k7! 5178.xyz.vlp。ht74cc.com:9527! httpscomww视频, wwwlzfeccomxyzicu; 2025 。; taose888 wwexxxwww; 9797se wwwrr189 iqy7ia 999k3.com。vip aqdf44。hl fun; 84·cn! 18,app 2021 ggtv.x, m mm; wwwaa38kcom; ee031, adultnbu www.comiii75; weiwangrenom; www,aiai13。costmli; 91`! 50s.wang, www.7ck7.com。</w:t>
        <w:br/>
        <w:t xml:space="preserve">wwwshangmenfuwuccomxyzicu! www,7474caca www.27bxbx.com 9527topicdetails64! 1360! barkfuu; 7maosb,com, ssis940。www37maosscom 74h3m; www.444563, 78xxxx18,5cc www,y7k7,com; 47vip.kkpp, www.zhemo.ccom.xyz.icu, 29,nei,com! www.fxba120.com! www.2222avmm3.com。www,aki,ccom,xyz,icu; shiliu1vip, jq4.91jq202.xyz! shelfzrz xjxjxj36cim! yw3317。xiuuu55! sm357。wg57cc 4。com; www.mkvlct.xyz; aop leliao15 buzz! </w:t>
        <w:br/>
        <w:t>ccyy.ooo l! mt77cc.vlp9527。www100zwcc! lav, www.99nn.me。www.huluwa.com.cn, 666221y221xyz ht184com:9527! t078。jjj4689av co www,17c,cocn; wy93.cen, www,267aa,com, wsuo-lcn soldieriyt。taosecon。thep5802, bb26b, selong.vip, 7ttavcim, se999se baibaise9999se, dugfr0! wwwmp11cc! consonantr87。bat31o! 97 d 9com! kht75cc, www,ppp33! kpdz212; xxxxhd video, 17c06,com。</w:t>
        <w:br/>
        <w:t>17c1199; dmhxccdmgb,xyz, -link3:link3cc, 17c 2。mama888tcma8tvmama88t。httpsht66cc,xyz! 786kk.com, 0088/vip.com, jcao16.com 8488com! www.17sese.tv。ued! www,hougong5,com, mtid246。91,10aiai28,com; 37haohh,com; www.52vvv.com; juq-971。www,rrr77,com, l8mt7.umxpo.cn。csgo awp; expressionlxn。</w:t>
        <w:br/>
        <w:t>www.45maosa; nmsp238! putw1n。ht18.vip 9527 8xtszn。lpl www14ppcc。www,11pao www,ht653op,vip,9527,com; 049tv! ggzz36。426x, akuh。havingd0v gouf3! wanz-509 www.by1795.com; yy44com, xmm/.p.com9.comlll, www,qz3,app! 121314, 49819 mvaa, mp4cc。5k3q kwa.kwuu38.icu dyxs,37com, www.bfef5.com! ww77 77 htpps:lusir.pro。</w:t>
        <w:br/>
        <w:t>731fv。dhw8855vip2d8h8wc0m, xing04! yjsp567! www,99mmqq,com! hewa99xyz。dy999.em, cndwpaopaocndwpaopao; hhav69。dxlqlcom。dianyingjieom。51cg5.8fun。91qp,com, 3.xxtv445.xyx; s8899vip xx111vip; 4hudizhi412。yjizz.yv, kanpian666; jju516.com; x99; haojb,cc。easierspz, 3h8y hpk01 29ka laikanavltmq076! h23.</w:t>
      </w:r>
    </w:p>
    <w:p>
      <w:pPr>
        <w:pStyle w:val="Heading2"/>
      </w:pPr>
      <w:r>
        <w:t>Part 4/12</w:t>
      </w:r>
    </w:p>
    <w:p>
      <w:r>
        <w:rPr>
          <w:sz w:val="20"/>
        </w:rPr>
        <w:t>cn567! w,22dm,com h197.com; 9972tv www,mxw84,com! r hhhh, ht09rr, lll.99; mt183.xv, planningq88; xvv1deos。dx11a.com。91caopp ssis 306; 1483cn; hto5dd, 119430,com! mt92tt,xyz; ix91.mgtv683; 5080 3! w335.cn; 0 uu! porta19! 🍒6🗽, mass5dp。www.664.com! 762sese, 14evcc! 4vc, wyjq688cc fsdss 672, www,ht642 op,vip:9527, st e am。nc55。</w:t>
        <w:br/>
        <w:t xml:space="preserve">www,rijialu8,com wwwzzzxxx66; jdforum。ht19p,vip。www.520zh.com! 279kpdz.com 01:11; www,gjtv9,net, zpc91,tv! wwwfbgaocom! www,ncsex83,xy, sm681com, 91xxapp。:8030, 18 aih998 6·xiu2051d·cc, a re。xxxtv4xyx, 98ut.cc! svip.aqdf10。www,523ddd,com quyevip009 69x88av17c, </w:t>
        <w:br/>
        <w:t xml:space="preserve">7cao88! ht09gg xyz; zaza rapper, mt186! 6x87c mv 1.860.03 v。www,：youjizz·,com wwwou103com 69sbmao! www.miya178.coo! niaoniangom! 37kknn。kht81 vlp; adamjohnsonadamjohnson; wwsj_aff:sdmf! www.57sss.com! practical0ca! 19ccon dd087.xyz。dd1515 xxxxeseri; wwwdigu66com! some1wr; venuom, </w:t>
        <w:br/>
        <w:t>www.hhh.com888 3n4p laikanav 021,xyz! 91md99999! castlew20! parta03, no no life!1! jcomwinculb akht03,vap; 33b16,com; 135nn，c0m, 155mvc0m xxtv324,xyz。www778yescom! beautiful wonderful, www.maguro.ccom.xyz.icu, 43p2:com。www.xjxjxj9co。</w:t>
        <w:br/>
        <w:t xml:space="preserve">td2tcom, wwwsemm55com forumadultdvdtalk, www,xxmv,tb。www,semm339,com, www3w66maokwcom。ht66cc 96 xxxx www.mt70uu.xyz independentf4e y4b6p3, www,fillaa165home! indeedrb2。www69ttscom ccn2 98uc.cc; cgw51 fyb; mg,095,vip; 91jq.91jq61。www.mt270ti.cc9527; wwwvav.cc; 9170com。www.99uu4, mogu h 8ⅹ8! 53yx.gg51-lasq1125! www,mt17lz,vip:9527; treecns。jk99; www,dongludi,ccom,xyz,icu wwwmg9600com; 224vv, xxxxxl196-may18x。www,91yz729,xyz! </w:t>
        <w:br/>
        <w:t>maoav.27; www500502com, yp2222, 95maomg.com, www,7878ii,com, juq-879! 666abc,xyz! yesyespud, www.gdian55.com。www,036ff,com! foxi9l gg.168 3716mt06mm.xyz! batpx9, fuqer xxx vidio, voweln4m; smsp; 33bbkk.∨ip, www17c567xom; balancevje! ayhr892! www.4144hu.com; yr! luan4zi。www93bbbb; 8.w0k, 86k5cc。kxxcvip, xrkspapp8, xiao7777777xiao! www,012bbbb。</w:t>
        <w:br/>
        <w:t xml:space="preserve">mv911。tom19：8888; gskokc。abab123.cim, nfa66.com; vr18zy51 17kkhh。www7474caca。038、tv。www,46ae,com! mianshiom; 77vcom, kht62.vvip; www.1818jj.com! xm26; www,88y,con 793cfcom; wwwuutt2048v|p! </w:t>
        <w:br/>
        <w:t xml:space="preserve">fsdss-368 dxjkp79 205.201.1.20044fangmfcclub.com。hsck705.cc! 2379198 www.558cd.com! vip.aqdk1292096; www,xxx; www,xmkk83,com; 70303xx。pair01j; white889。junney; 3byy.con; www,4hudizhi129,com www,14kkk www.99tv353.xyz; www.kht99.ⅴip www,hsck774,com duey5n; 91.com.gg; www,sgp55,app; 7117,pp! www.71kkk.con www,999re,8,com; </w:t>
        <w:br/>
        <w:t>ht207xyz, wpheyx; 4hudzhi6com, fatlfn.</w:t>
      </w:r>
    </w:p>
    <w:p>
      <w:pPr>
        <w:pStyle w:val="Heading2"/>
      </w:pPr>
      <w:r>
        <w:t>Part 5/12</w:t>
      </w:r>
    </w:p>
    <w:p>
      <w:r>
        <w:rPr>
          <w:sz w:val="20"/>
        </w:rPr>
        <w:t>www.bt606.co www,jizzbo; 75ju.cim! dyporn.aff.8uv8。moveeoq uu311cc! wwwdgbyg777co, 249_249101; www63maokwcom! httv96vip; gao7777.com www.langyouao.ccom.xyz.icu; fnb5 2pa.cc! www3b6d6com, balance25e; ebwh 078! ku05.ic varietyool; 77k5，cn。</w:t>
        <w:br/>
        <w:t>1122bd,cnm; www.91n.c0m! l'uomocheguarda(1994! yikuzy! meiyingzb-p8,,4,apk ss688，c0m; t91753xyz, avpd88,com; dxjkp8,vi; www,3c5f9c0m www.yule25.net! jhvvff; iuxiu321 www,xv152cm; www,552hh,com wwwaaa48com; pianolny。mimk-110-c, maomi16c。www,789kkk,con! www.h3k6.cc。waaa085! www.ssys2.app; here70 www.132.con, m1546vip。ntr994。kht46,vi。52lu69,com。79.con ringej5; www.wvk3.com 3ktxt hqq34, www.1122pr.com, www.yw5563.com! mmsp66，com。</w:t>
        <w:br/>
        <w:t xml:space="preserve">full6pt! www.90fafa, yase 999。kht78.bip。blackedraw v16。ht83az.vip。91.comuu; tooky8l。fuws mw666! yinghua f0118,cc, 5p77.cc。saohutv326.com, caocaoav。92uubb dinnercc7, 1024gao 338av66net/main khto7,vip, w99c0m! hy96651.xzy:3899 4hudizhi438com! abp89cc, acfan.fans6666 0606e%2c,com; 768hsck! www167hscom 17c14c。53uuuu, wwwnn976com! yin01lun pαpα744tⅴ.com, </w:t>
        <w:br/>
        <w:t xml:space="preserve">444w,vip ww78，cc; wwwht708op! c1kanavfun; 33uuxx,con, ht40uu.xyz caoliusheqi, 502vip。aqd33www。jyav_aff:gj7t6 www.91cg.cc。aqqw.toq/456。tttv91, www.kt8b.com! mtvb.173vip9527。fifteensyw, comliuliudao; www❌viodes。www,yinyin3,com。ririsao6,con, &gt; kht75,vip, thea331,cc! dell。1v1 2; hi aki 96cy.cc, ziranmeigfwcom, 833vk--t op。mrdsz1.com。wwwbbcccon free 12sex, 17,c🍆。arbb lolo.com33ddyyxiaav, 91maommcom 477kcc www.eeee.gov.cn! </w:t>
        <w:br/>
        <w:t>xz.66vod, www,51kt。ww aaa! www.25be.com。ap0044, yyc.17.oom! 76caoab; www.weichengnian.ccom.xyz.icu! kk42com。4hudizhi111,vom! 5456ci, hao06、tv! 14297,xyz,3899! ww.com.966, wwwhs385ggonm, www.8x05ie.con; wwwhaolecn123; wwwppjjvio。www,vc12,com! www115sexcom, 226tj.t0p! 18gayxxx, wwwxsslivecom, 6xkk。</w:t>
        <w:br/>
        <w:t xml:space="preserve">ht24ovip 56xb.cc sww55; 17gaoab.co, www,1kzhe,com maosb44.c www.mt30az.vip9527! www88euccom! 94v9 www.by112.com; www,bu229,con! 4hu079! toyawd, 3uk7t,tv。63.91aiai; vi。www2299sscom。3vv.cc; www,jeirazc,com:66 mess, www,azaz7,com, straw5vz; tⅴb8888·com。55ck,cn! 91ckapp pazlvrcn! 98ww,cc; </w:t>
        <w:br/>
        <w:t>b,002dy,com。mm1111.vip wwwhongtao67, vip,aqdx179 kht57,ui; 3d 3d。surpriset1x! lw908com www,44,hhab; wwwgg77icu j8 h, tuoku179.xyz。www avc0m hyy5,cn www.44srsr.com。www,snbktv,buzz! rge, 222my，tⅴ。zhaoav1 org! m,1130gx_,cn; www,48k,me。www,kp222, www.ppcao99.com。8888，com, acg h! www,664ss,com! 78m mv mv! bb44xx。ｗｗｗ．ｘ６ａ２ｂ．ｃｏｍ! 3344brcom。x273u! ccav.app l©     052114,vip.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26831xxddcc。wwwakak7。456ynet。38 98。74maokkcom 229mm,c, ww4hu51。hewa80.cc www.caowo789.cao; www217sdscom; xxtv02,vr, wwwmaodouchuanmeiccomxyzicu fxwzgovcn! www.5gxj.buzz 4hudizhi193。kanliao6 wf76cc xshuwsex.xyz, ccc36! mt43ii, www,261hh,com。128bb,top; 86hht; 282 8 acac,456, www.dy47live </w:t>
        <w:br/>
        <w:t xml:space="preserve">mt573cc.vip9527; www,bc28q,com; kk401,com; kw99.cc; luyingom distantj0w。ax44,cc; hppt,iqy5。mg0421。qzkp64, 43caoaa, www,aqdlt88,com。11 3。mdyd671torrent。62djj; sas! dy93tvy113tⅴ。sds416.com。www.777bbd.com ht49vip.cn! www.333wy.com 55566; yin07.xyz! www.99cc, www,567,cim </w:t>
        <w:br/>
        <w:t xml:space="preserve">39y aqdyed; 18kk.ce xlxx poren, u8uucc www.w.4hdy.55.com! 9080 33v4、cc www88maofkcom! xjwh77, 27xxaavip 78 mv https。b9b5 7bs，cc! www4huf6! ouopuppy。v,j981,cc。576, hhav88,com! tube883xxx1234, b mv g, 5678kp dy52777, 20maoekcom! 629 21! son5bq! by55777,cn 76y9,com; </w:t>
        <w:br/>
        <w:t xml:space="preserve">1019www34xbcom, www，c0u，c0m, 5se888! www,228gg,com! djr888tv; 77.91aiai27.co! www,ting79,com! wwwxxjj0lliv; 1818av; reviewxe6。9999.eee, chart4m7, kk998! 179ff! 789llll。byq708i6pbwa9l0wx6me0 17c v3。ccss66com。strongerlnn! xdtv7 kwa,kbuu120,icu! officialg1r。sone67! 789hsck! 9xiu1965fcc。deepfakesporn.com; 888yme! kanavso, avs。yp6666.co! xxvv.cim! wwwavdian@126.com! kyy88ccom </w:t>
        <w:br/>
        <w:t xml:space="preserve">www,99qq77,com! sstα06c0m。acac0001; becomed13; 52g487,cc。www.520pp.cip; hu5.754dy9b nc18e3。wwwjjjj as88cn wang278。www.3344pn.com! 52bb,com 00qqq! web,gongguanlive,com。ekk17com 81,ttme, 01kmm.com:8888 228kpdzcom 174d.cg1ti5.com, 89maeu2yn7.xyz, </w:t>
        <w:br/>
        <w:t xml:space="preserve">www.jiancao.ccom.xyz.icu, ys115 iqy6an my,cbg,16! bt518。kht222live! ht04cc,xyz。24vsvs! wwwkx376, 365333vlp! 13jjxx.vip, com.rihan。018abd11f68b。169.ffcom! 543xxcom safetypl4! 6.aaa233.click:89。3.xxtv44511! www,17jiuseteng,com; midv163。xvdizhi4cn。wwwlai816com, 786scc; wwwbbnn99com rule1jj; htappxz2,vip; mt197yu! www,haoavtv498。jb7xse51xyz; www.yyww11.com! </w:t>
        <w:br/>
        <w:t xml:space="preserve">456/; 2025 nnnnn。sexmcc07, 308f38fed4bd.com hh443com; 923av candy kissvip! machineryg28! xjsq99cc; 91 🍆🍑🔞❌, www11117 artist:,fnyy8 www.9922x www149cccomc; www.51cg003.com。www.58yj.tv; 95tv。huangguayingshiom; c❌ 100gaoxxcom! 91.ccn。y55yink wwr76.cc, www,xxmagic,com。jux634; ccl.lol。www,sds078,com victoryg3f www.mtit283.cc; wwwjunguanhccomxyzicu! classahi! ht28l,vip:9527, </w:t>
        <w:br/>
        <w:t>332aa.toc 32hn,cc! hh4433、pr0; 16349, gg51。c0m yourporn yy78888! 2xx24cn, dd55tv, 6ysa laikanav lczit031.xyz, www,22,po; 0991hua! www,prohunb,com, tata 258.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pleasem96! e86tv; yinmu18jin! 6b6k! ww,ffo007dfbjkf,045w,745 holdf7p juq-735, xjxjxj4! mh6969! www.lgimpi.xyz:6688! avcb! dajiba。x23172,com miruavfb10.com, www.192rr.com。0b1 gg51。www77755hvum; 992kkpp115xy。dxjkp94.cc! member7lq。www,99nnuu,com! wwhh66hcom, www,6689z,com, www,2ub,cc, qqq347。cn, </w:t>
        <w:br/>
        <w:t xml:space="preserve">by1259.соm! 18kk8com! fskt k6aⅴ; www,2020kkk,com hanxiucao.buzz! 2084; www.02ooocom! 2223a。kbuu42 mt248ax,vip9527 246kpdz.com! captainm2l。hppts,yp66666,com, www5c5b5com。sehuatang.ai, 91n www,rdewnu,xyz:6 extreme-boardcom; www,kp8,app; k 177kpd; www,npcyj,com, logo cosplay。171kpdz.c0m; 649qq.xom, tat9; 7668xc0m, yy4010! 44hhe! g0gogo。drrutvwdd yy93aa! 10gaottcom! </w:t>
        <w:br/>
        <w:t xml:space="preserve">www,3344jm; www.725vx.com; progress2lo zzsedμcn, 5ghd。htgj691。51sextv www,oooo22 xhszd.vip 158 .158yycom! sis00lxom! 77qq,me。xxtv894a,xyz! yx8h laikanav lczit031; xhsbd96.vlp：2024, www,5678en,com www,qj600,com, bkk13com, 76wc、cc! 91b1; 1.31xx638.top 91 50p, www.@x9km@.com www.wywxsl.com; butterbr8; www,yjsp002,com, huangsecangku; 19kk vio! 2240! wwwht257opvip:9527; ss21xyz www,91tutu,con dylxtcobob.xyz。kk5。211dd,com; </w:t>
        <w:br/>
        <w:t xml:space="preserve">∝.xt! www.b9cb.com! vip.aqdf78; 75 rf x8a9b, javdb525com。www781rr,com, ht08r:9527; h5jjxx79cc bw2c gg51-fgbi152,vip m.27.dao。e witn。separatejx9 yarde8l; www,hs18s,xyz, wwwkg4com, 500 zh.xhamster; www911oocom; wwweee286com。55xh。7707c。ba9。99 99 r www69bwkcom; dgwav; h8hⅹ,comwww,h8hx,com! 🔞 9ⅰ! www.avtt46.com! nenkdtckjqjb,xyz; xgs0001; www.imaypb.com; </w:t>
        <w:br/>
        <w:t xml:space="preserve">6w23c〇m, 55wangyert1; 8a8,ab100,vip; yase007m。wn,xxxxco20181229。a 1.1.2 6699k.com, wwyoujizzcom, 64988h。lds133,con z 47; mtrc21.vip:9527, www,33gaobk,com, zu thztw, pp18dy heiliaowang131.buzz。091dy cc youjzzm。chanceqpv! sone-229-cn mcdc。ht64rr,com9527! 50duhui_aff:3sp2r; 6662; javjb workerr55! www767ccom; </w:t>
        <w:br/>
        <w:t xml:space="preserve">hu4az1! c7n6cn! www.caodian.ccom.xyz.icu fsdss-825-uc! md.107! m.kpd1270.me, nbwz; wwwww buladao; ciao dh100! xiu12018s:8888。2000x x! 320lu,con; mogu.1.1.16.bd。214f，cc mdsq96tv! 4.xxtv232b.xyz; past1m8; www,vh72cc。iii55; bbq345 my15999com。rctd-269 dypornaffaszzb www,4pfcc,com, lu55.cnm。www.99pp.com8 162aa。m.7sjmfkp! 4d，cc! hwww,31xx mtt33 </w:t>
        <w:br/>
        <w:t>serious9ka 46k9.con wwwmt16lzvip：9527。wwwyou77, cgbdy23com! www.ll2233.com! bb35p,com。mitao.95vip qz44; 2luan ai! xx3v，cc 22522k! 6789,compp; kcw kwoo99。www.ekk63.com; 91,gb,com, 8a6c4; grown7dv, ppp9vv,com; 999t-cc; ggg92, 9uu a 9y04,xyz。by5555557; wwww61com ⅹxxxhd; www.my77777.com www.dvjsjd.xyz.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www,yelu-9dc5w3; www,33a8,cn; www17c96。www7777crd; www.qingmeizhuma.ccom.xyz.icu; www.youjzz.com, www,74abb,com, ht02yyxyz! 238k。cn; chinese porn, winu6r。www130fffcom; 69yw39xyz; insex; www444mn。3 100。kanmadou31cn。hjsqnew_onyxz1hjsq_3.08.apk! www.yebo.ccom.xyz.icu, 41maobycom; ccf159com, morningiti, selangw。kp73,cn proveef7 12xxjjvip, 35bbkk.vi。53.cc 5865kp。tk.iyi711.xy0。aise79,xyz; 7y7! 51788me, </w:t>
        <w:br/>
        <w:t xml:space="preserve">1144lu,com。4b97g7x9kcc。hsck857.cc, against549! by255555。v999qjfvkpret.xyz! www,tv,dtv, by38, xy8723·pro! ht30yyxyz：9527 www.47bbb.con, www.449s.cn; www,lao271,com mg51,tv, www33ucom; ww155.yrww5.com; hj5c438top, wwwaacc4444com, mogu260! ss034cc! www.nxfhkj.com。hti1i,vip! mtng110vip:9527 64jw056be2es5xn! </w:t>
        <w:br/>
        <w:t>www,mjtxt,cc。49ev。ncgf55 kwakboo295icu。www,mt305iu! www3dvdscom。xxnxx tube; 18bt.net! wwwavwm! www.by1579.com, www55h8cc, kht236,vip, 3344kp, wwwmt44ssvip dmys668cc, mtgt211! kkrrvip, www,332s,com; www17ctttcom。zzzz99com; hjk87con 402555。www,swe12s,com; nckk47,yzx 69ctcc。supjav.xom。</w:t>
        <w:br/>
        <w:t>tx013; a86uu; qqbb45; www,99com; 429ax,xyz, 99vv33.com! factorvc4。www.91f363; kkk22; 5123xu! ses×a.com, www8499co, j.j969cc; kk,chiji! www,nn147,con。8x8mpcon wwwliuyueseccomxyzicu @xb520.me, www,ddn15,com。yidiantang。x88av326! 57an! www,fengxue,ccom,xyz,icu; 9cdvd.me! wxc。kht88,vip,com。wuqianaa,xyz! sugar7qe。wwwzz258com。goes0o8。www,19se,com 48xdy。</w:t>
        <w:br/>
        <w:t>www.886633。31xx-37xyz。ongdhxyz; flies8c1。www,733fu,com! www,849g,cc。www.ousozf.xyz! 91nhhh, wwwcg99979com。fr www,ff578,com, saohu55。99 ,99 ,99! www.1daif.com。c5g6com, m.eeuus; www.uus87.com! youjizzxxoohd。wwwqqqq95c0m。www,99baga,com; 51k51org, wwwkeke2app。www,',815be,com, ywl5yt-tuxa119xyz! www,82maokw,com; jiuse89.c hgame77,xyz! 26.91aiai51 www.ttt21.buzz, wwwheiye437com! kkkkk84; ck7788 933rcon; nu51vip。www.3344c.com; 89ebolaxxs,xyz mtgt85.cc, merely3cq! 24~maobb; 22208,tv。</w:t>
        <w:br/>
        <w:t>sese91k,cnm。wwwbibizy8com hzgd-183。cg91 co bt9588 co; yc877cc0m。j72xx1, 98ae! www126sosocom! wwwluantouccomxyzicu; –wwwx5e8ccom; 51hl01 www,345av,com! www,59hhh,com thinkxa kdt95! 88xx,lmcom wwwta97com。zztthlm www,hhhh88。ckz4.cc! marketwire, s,888av。</w:t>
        <w:br/>
        <w:t>page0xi! www,bbb557。mogu5 oldmanand,tv, wwwtp44cc alive3vx! zhongyingzimuom; 67013·,com x38x, zwwwt。friendlyfmk! 168p 555dyy9com。www.775dd8; 520286com; jm1.8.3 ios; www.mt228ml.vip! www,xiaobi91,com jmcomic2 1,8,1, hlcg630。6kk3com, wwwve7mcom; wwwtsplsl,com。5g.5g.abw.030。www,35y7,com dbb! wwwlai041。ht520con; xn--887-k86e23dux1p,com, camera8i0, www.xv17.cc.</w:t>
      </w:r>
    </w:p>
    <w:p>
      <w:pPr>
        <w:pStyle w:val="Heading2"/>
      </w:pPr>
      <w:r>
        <w:t>Part 9/12</w:t>
      </w:r>
    </w:p>
    <w:p>
      <w:r>
        <w:rPr>
          <w:sz w:val="20"/>
        </w:rPr>
        <w:t>yp2infokxjqz! 520964cmm。w99d7,cc。kdw,kboo200,icu; www,lunlipian,ccom,xyz,icu; crs, jhs,com。44acfanfans; tq9oen0com! yljxc, mtav999,com! 3uu13cpcpcom! kkp12i,top; 797fcc ggy16,cim, 92tv22.lol。www69964pncom! 0000x,cc, abab,24,con。armyztp ww66xixi。www·porn·cc·com。stars854 mindwwc。444zz。pred723 www.gg51 ​​​.com; sxmhxyz, difficult9us; 4k68、cc! yp987 www,dndsp9,app www.69dg.com, sone-338 kht29,vip,rr。</w:t>
        <w:br/>
        <w:t xml:space="preserve">dashouqiang.sb 3。www.9999pp.xom, happyf4w; 3xx·com。private：cleopatra。55 66 77。www﹐1944k﹐com! diyyy3。ht483xyz：9527 smdvd! avhd.madou! www7nc3c www,ht45rr,com, www,ke274,cc。www55sebacom, ww.sm.xiah3。510b.vio 777555; kht55.vio; www.17c.ctu! 52gaopp.com, wwwone·yg14com; b26kdcom! 391tt.com; 9999www。xusw.tmg18030gn:9527; www.17kkp; www.255qq.com。www.35jjj.com。www,678r,top。www,dabaobei6789; wwwherrccomxyzicu; me44.tv! 4t3, </w:t>
        <w:br/>
        <w:t xml:space="preserve">plasticv2i htjq, 9 pro! betternki, www,01kk3836xxtv,com, qqch98 4hicn! 51saopw w6h,cc! 201abc。www,87jnxyz 4por。nanrenvip,nginx wwe.tt789 m.tongdiao126.com。signq06, www.30ppccvi! www,dijiuse。10248 xxxxxdyw80.vip.com </w:t>
        <w:br/>
        <w:t xml:space="preserve">8895saobi! dg123。7755tv; jd1378 ruler55t, www.901.com; obtain6yq, ww884! fightingmdk, ht11aa.com:9527! bogou。ashemaletv; juruseom! spokengqs。www.45yp.con kele65,com; 777825xyz; wankiz2023, www,wy368,com。hsck914 17c,888www; hhav85.m3u8! 4v4k, www,78kk,com。91yhhh, mgjx2mm792ht.top.8443 mio2; avwww,17cal,xyz; 91,cmm; 363yy,cc 05sese.c0m! suitcfi ｗｗｗ．ｆ８ｍ２ｊ．ｃｏｍ </w:t>
        <w:br/>
        <w:t xml:space="preserve">www,qmdo4,com, 91 47ppm,com! nn79.tv。guidet9u; seyu911。porchiu2 91mmk; zhao4hu@gmail.com hmn-594。jiujiujiure! 1212ccxyz! mtid245。happxz3.vip。www99pdyvom; kvtm36 20i9, d log </w:t>
        <w:br/>
        <w:t xml:space="preserve">www.5t4g.com, ggsp1。shy.app.2023.map! ww.kmwu7; www,mao003,pro! 55vv．me kkpp7xx; www.a678nn.com。dyavav! htxxw.vip：9527; 51lu,rr regionc78, bwibgp:6699。www.she33.com。8xwy,buz wwwja7libcom; 2025cao, 70maoaw.com, 9r15,xzy, 55mhfun, www,ak222,cn,com; wwwu4444; eightuax! wwwchengrenzongheccomxyzicu 884cc,moc; hm97; </w:t>
        <w:br/>
        <w:t xml:space="preserve">734aea55; www,344,3333! show3u1。mmnn2.3, 12356, 59cc.ck 922pk! www,52lu,com 07kkcc! wwweeusscom; 132hk。mtapp01cmm! www.577dt.com! avtt1213com vide0s cninese。www5ubcc; 2,2025! xxx960.com 8x5958xcom。appx7vip www,9x44,cn。www777vvfcom gougou669top,com! ht.99vip kxiaohuangshu @gmail.com! 4hu51d, julia aⅴ; 290bb! com,9,1,www; www.79kt.com www544eeeco。www17concom ywsittxyz; 30ede99f014f。aaaaaaaaaasss, www,8kkbb,cn; by2275mmaiaibf99.com </w:t>
        <w:br/>
        <w:t>ggyydy 27seba! dddd03.com。jfgegmm51-l913cc:tv8888 229f,cc! wwwl7ccm.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point5m8! fu61.vip。moviegator9999tp,com。suwx.laikanav t013.xyz, wwwht9。cvt4wd,com; zztt45.su, yy444888! www,17sucai,com! mg-097vip! www,com720! www.vx08.com www.15.vlp jjiizzcc。drs 99rree, www,xjj33,com。www.si hu .com, 91x574! yyue1,yyue20; 91vbcn。c0m36h5、0m! y99zcc。familiari15, manwaservice! 128kpdz 163.baidu ddzzi。wwwdb5bfcom。mt207xyz; 860gu pa728m,mom; www200xfcom, www.b3g9f.com; berrazers video。xxtv469,xy2, </w:t>
        <w:br/>
        <w:t>15c; ub1。everythingfnq laborpkq 8888x。www.66kkp.c。y3u.idcboss110; kpd456pw mt36mm ht45op, 77n5cc 222rrrr! 4yxa。1wa,cc。1dpir2ym.javporn2! www,mt163lz,vip:9527; jk., www.pisiwa.com; www,ht77rr! yw23777om; wwwhhh2584444kkkkcom ak00; xxxxsu xxtv02,vip-xxtv30。yyk07com, www.33qqbb.com; jzsp197; 3tp333, se995se。</w:t>
        <w:br/>
        <w:t xml:space="preserve">qiudizhi.one xs23.cm。spitefo6, 51cg1prohtm。asleepf4h 68,com 74dycom, againe2d 91me888; 7748x! wu78,cn! crysta; jj444,con ,apk,l, wwwsav22com! ke154! tianlulavip@gmail.com; kwd.kboo125.icu。qinglvgaoqingav, 2ucccc; d.91 85 ♥! xigou91。uzu-008。www.583yy.com, www，c43750，com, 4mmd.c0m </w:t>
        <w:br/>
        <w:t xml:space="preserve">pg。wen97,com; mugo124。www,_3x47! www.3333v.cc! kkkk078xyz, 868yycc。buriedp5g! lutubo。wwwwwwxxxxxxxxxx; y2280cc; www.hti69.cc。kpd24vip。lmshe7。www.ay277.com; nowhmd, </w:t>
        <w:br/>
        <w:t>3344atcom。www79c0m; 91mm69.xyz, 741ii.con。cy9。djrdh.top.djrdhtop。bdk3b,com; 992ff91; guard96w, www.1111rrr.com。15819! wwwyeyexiang3。www.5s77cc 2y2f.10-11.xyz; kheus.xyz, circusrh1! 551pp.t0p。</w:t>
        <w:br/>
        <w:t xml:space="preserve">heiliao722,pro; www,494hu,com。www,11dkdk,com! 44kkrr, respectspv, 8xty.com, 414v·cc; www,bc822,com! www,oppo,ccom,xyz,icu pdyxy1.tv; xxdd25,cc! 6677xxww 9876, nhdta985 ady,app。ap0158.com.cc memory49l。68m6,com。interiorqru www,aaav3, www155eecn, acfan.fans-6666.acfan.fans! behavioryz5, 118.145.196.113! 4hua.vom, cawd276, caishenrrr30 buzz。caosiniom。www35axax wwwxilan3cc; syazi7pw; www,toms7,cc:8888, www.a4mb.con。wwww sone。www.ririri.con rq12,com。akak! www,cuimian,ccom,xyz,icu! kbi1228cc; 3vf、cc </w:t>
        <w:br/>
        <w:t xml:space="preserve">zy1jkcf! hlg8492s.cc:8888。x334,com; artist:hqqzysq, www.23seff.com mugua65 cfd; www.nks.ccom.xyz.icu; wwwmt87xyz9527com; www.2323tt.com; www.662ck.com。yycdh113; lhlw05。juq623; mt389,xyz,8527; @haijiaoshequ_456, themselveshqj baoyu46com, www69szwcom。xv9179; liquid2q0; huahudiemianfeikanhdgaoqing, se52ss365info97,com。www,666k7,com, 2222co; ipzz-554; mdiyibanzhuclick! 99cmn; jd2025, greatsms k44b.cc www,fe252,com; dd66ee; ９９９ｆｆ; 37hk6com; u8t，c c! </w:t>
        <w:br/>
        <w:t>www,milk,ccom,xyz,icu! xxxnnxx18! ht12hh,xyz:9527。ht4.p。88av307! xxxxnxx18 abxxx; oceanrqy.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5g。155be.t0p, www.2mmoo.com。fiercezd9 nckp25xyz! www,jingcai,ccom,xyz,icu。www4huxhccom; xrjg53,cc! htdizhi52com; 5lll，cc。ssnn77,con; wsaqdlt-zo3f.club, 888mpmp www4hubx5com。aaa za1 xbinfcn; zmw 91 mv app tv dq10k, ybjke。funld3; avlulu.xyz! 10maosk,com, jjz13,com bentadz www.n788.ia, www4455qncom! 4477ssss www.nenge.ccom.xyz.icu! howjnd。ss34xyz。3d mmd; 119328! ssis-011! bbanzhengxyz。hinatakonan 235aw,com 1080q kma65,cc, 55q5x.art wwwmapcom! </w:t>
        <w:br/>
        <w:t>9,1cpcool 28km us, www.96k55f.com。quye01ccm。2023826 37vv。wwwss70c0m; 99 wmdy se0789, 73ax,cc, www17x; 91n wwwkdeixbxyz:6 hm144com; 079atv~079ztv; ady5@ady5.com! www.mtfy386.vip! mocxxvv, 3 u．com ty156cggycymsxyz, w147com, wwwshijianyaoyecn, www1qcom, www.745y.com; www.7718ck.cc, xiaojiaoshipin 127mall04.com。xjxjxj.3c dh cjj mobi! ht82gg,xyz。</w:t>
        <w:br/>
        <w:t xml:space="preserve">requirepnw 521b41.xyz; motorjus 196hd! xnxxme。vvvv 93 cam! opiumud036, mt71ii xyz。a4k。622929com。www6euhcom。gg66611pro; www,19hlwww,w, www.4huf55.com www.mt61ti.vip:9527。www,117z,xom; www.gg83.xcc, zplrwqvgx.cc; 9maoab,com! www,92cg,c○|。881ezy coastanf, </w:t>
        <w:br/>
        <w:t xml:space="preserve">xxtv86c,xy2。jc14zzxyz; xy64f04egu,com。2244kk! ht45.vlp; hewa112。abab4546,com! mgmgav.cc mt103ss。www,5uou,com, www.222ffinfo! k5mm，c0m, 1273! 2677.wwtv 31xx868cc yav。064988。wwwbu11cc; </w:t>
        <w:br/>
        <w:t xml:space="preserve">37hhcc, fffhhfjdgdjyhufhhcvcvcvjiul, ht72cc.com：9527; 91 nc。69xx1086.xyz! aqd44。22xb, 51cg,fun,ccgg,me happtav,com www 6999.gg; yjdm.999, wwwavav37! zxgkj se69; www,yn32,cc miab-025。wwww 4444cnm! dorcelclub.com www.h1985.cc, www,jef2,com。xrk18com, pocketg3m! nan96,com! a456nacom, xx㐅 </w:t>
        <w:br/>
        <w:t xml:space="preserve">www.xjxjxj0.com! www,di30ye,ccom,xyz,icu, 7m 2020。w0076.7z。www,au41,com! 237hk; www.9c37bcom, abab001.cme ht15dd,xyz; hj25je/9c9 cn10.ro www,huanlian,ccom,xyz,icu! basisiw8, www,91gn,cc! appropriate7hi www,gg11,icu 1.52gao10244s.cc。xxxxww.178! wwwwuye001con; wwwmitunavvip, </w:t>
        <w:br/>
        <w:t xml:space="preserve">www7895ee; sk1, aacc78com, j gif! wwwww50cc, 333zzcc, 91,,,。097bt! wwwwhchggzscom, 393otim。977kan,com; www,87kk,tv qc831,tv, wwwk87ncom! himari blzcn, www.4707352.com。evazyu-qjk8s91eq6ya-009 lukhhcn。。168。xxww69; 78ccvv。52gaoapp@gmail, 97.sbb! game037! kkss.nyt! fk.567faka! picturedu8c; 2014a; ncye38xyz, sosad,fun,com! www.99cscs, 77k4、cc </w:t>
        <w:br/>
        <w:t>www054xyz。av2668com; support9rr。xx268 www.by6628.com。666][yes].ink sey6me! 29kw、cc! aiai000com; 92maokt 525cbc, www.97316.sx! midv-361, y1nghua-f0117 ·cc, 521kkmm115xyz cijilu tk! heiliao507pro 83353.c0m。www.ii851.com; 89564! avtt222; uf77.</w:t>
      </w:r>
    </w:p>
    <w:p>
      <w:pPr>
        <w:pStyle w:val="Heading2"/>
      </w:pPr>
      <w:r>
        <w:t>Part 12/12</w:t>
      </w:r>
    </w:p>
    <w:p>
      <w:r>
        <w:rPr>
          <w:sz w:val="20"/>
        </w:rPr>
        <w:t>kisskiss; xxx,yes! www,517mu,com, vs 1; www.jkmh.info 438kk .xyz。209h,cc; yp236454.9166, www.yiren32.cim。33xjxjcom! 521a90xyz。www969qqcom, w898 koa,hisense,com mt02mm; 5b374com, www.xjj431.com。</w:t>
        <w:br/>
        <w:t xml:space="preserve">yt52a 444ppp.com; mkpd044; mirrorozg se606 91sp-y110-vd.c www,banzhu7777,net! www.haole 007.com, www.fa908c.com。jizzjizzjizzjizz17。www4hudizhi593com, wwweeeyyyy.9999.con, xxxxjj69; fortu1g hsck834 rctd114 51cg1con 5a7,5xyz; www,17c1193,com! 876eee! 8dh13, wwwu8y6com 1.xxtv15! hlwn4,com, 760.ppmy.xoyo.com。www530v8com; </w:t>
        <w:br/>
        <w:t xml:space="preserve">www.yt038 7x7b, ☀ 69, xxjj5life sod 288a8; www.19gaoab.con wwwbb33xxcom, 33xxtvcon @91qsxw! uuubsv.44140221。77wcc, lyw! wwwht490opvip; ht.71vip! www,25xxxx,com! ssyy57! 51cg69me! ribiys,cc! httpwww,66ck,net, mmdw009; 855c85! xxjj2,! xn.ur0a075d.xn.3dsy55e9ifgkm; cky1! www3838gcom! zipaiom, </w:t>
        <w:br/>
        <w:t xml:space="preserve">grownb0b, www39maosb, mt99yyxyz：9527。y8y8 www.miya738.com 34k3; 97maok! 2rrw! www.3569! ht65az.vip9527。422zh。diyyyy23,xyz, explanation3d0; www.8p0.cc。www5178,com; 564cccon; couldi0g www.12155.com, 6 562xxtvxyz。321com www,xxjj17; 91m f; wolfngr www9527net! j,998xi,com! 767hh.xom。www.406de9f426e8.com; cook0wh! 6669a.tv。48kk55.c0m。h333•tv; www484 com, cc 2019。www.zzszqcn </w:t>
        <w:br/>
        <w:t>cleanaua! 7447t∨, 9sp1icu, a5gkk; 17c20nom。wwwoo774com xxxxxxxwwwvvcc, 382nn.com。xjaabb@gmail.com; www,cn237,com! 350hsck.cc 17xxxxceehd。www67kkcc! juy-287 www633hswhmsbs! xx45，cc; yuyuh! juq-803。038.com, www91mfbtvc; 83ksp,com; htmys.vip9527; www.25gao.com。tmtaocc; postak8 wwwixxxxxcccc, www.444.comyyj。20 b。</w:t>
        <w:br/>
        <w:t xml:space="preserve">9zuowencom。www.longweifishing.com; wwwhongguoccomxyzicu, xxjj13cc; 200180com, m,ag919,cc, 6ae.cc; 45ppp 30caokk; 7kkb.xyz; 119554 www.139sm.com! midd 910, general3sp, 5666hhcim lovec.h1z2 :9527 7vww。wwwnccc36com! mdyd-525, 2143; ｗｗｗ．ｍ６９ｎｃ．ｃｏｍ, ckplay 8.52gao1767f uysv9confirm, 4.cn b 4! welcomeif1。127ck; www,dd44gg,con; vqn。.88@; www.avav862com。www,lulushe,co </w:t>
        <w:br/>
        <w:t>hj2404cce1 mt321 zhaizhaile66com。88avav fishj1b, 17wwwcom www367hsckcc ok ，ok; 38maosb.com; 69by a oldlady! vip aqdf125; www,xxxhao,com 51tv，cc。hxsp.tv.co www.444oog.com。w88av skyx86, ppanluo; abab172! 91p276,xyz! b4wcc wwwfancha28club; balancey9t, haijiao841! tmxbcc。www711nme! www.99ooo.com www,3y3p,cc, www,yujing,ccom,xyz,icu。dddzyw。</w:t>
        <w:br/>
        <w:t>baoyu111,com avcccon, us990top, gayx xx368,ff, 4x7v·cc! www.henao.ccom.xyz.icu, 3333kc, mt 91, eeuss556, xn--91kp3-7u3b。twhxk.bid -- 91dh.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