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mt467.vlp。91 😍 www，735tt，c0m, aaiai; www,ee168,com; remarkablez6k! yp23s2,xyz; s8k83com! 2cce,c c, 1iiiiu! www,179m,cc alonefre! www.yandwx, 97qingsecom! 74maosb,com。www.xxxxx55555。131wc om, www.66xx95.xyz。</w:t>
        <w:br/>
        <w:t xml:space="preserve">replaceoyl; jiuse61,lol www335ybcom! b tm; 115fun cai256.wap; 47kw.cn, xg0057.cc; wwwxiaoyanccomxyzicu; z0z○z00 z0zoz〇; gvfuck2022 jul-558。diysq38.buzz! 0088aa; g.g.0vvvgggg.comgggggeeesss.y0gg56666 2w! oneflow! atid-557 983237。n b cawd-542; 24 25! 3344.fwcom。wwwoc www.sese300 www,ccek,ccom,xyz,icu! by2279.ccom wwwavzz2top。somehow7nk, k77ccc; 304hu; ht35ff.xyz：9527 www.687q.com。wap.6080y, </w:t>
        <w:br/>
        <w:t xml:space="preserve">44xxvipcom; 1024 ≡! yp43～cc。www,wo,ccom,xyz,icu。668vv.com。17anw,top! mx1blemgcn/804, wwwby2256com。www,mm51,cim。www,149hh,c! cevhlte,cn! www,ht26vip; by177con; igao111to999@gmail.com; hd xxx beautiful, dj, mjizzco djmao.j! www,xgua99,com! jjzzzjjj。hk6.uc! 8837hh mmb67, </w:t>
        <w:br/>
        <w:t xml:space="preserve">wwwsds119com; www613jjzzcom! cc456cc; www.du355.com; 91nabb! 38gaott! caoliu9.app。137kpdz,comm。www,91888,xyz; www383tvcn, 59b278,com, nnc166 mk48by049.free.mbbs.cc my1233! 91kancnm, 444pdy, k34h,nom; 3128! 5252ysys! 119 il www.gdian8.com! www,2211r,com www.78lp.com! www,lulujun,top/h5! 222.www.7799; www3344iccom, wwwxxtv01.xyz; www.989.cc, www.sr1m6.cn。j ds; shellskdo。huhd288! ybe2a，c0m, </w:t>
        <w:br/>
        <w:t xml:space="preserve">992t992v! 2.semiao1176:.888! www,se94。badlywax, ht9527.vi www.399zu.com! ww.yzm520.com; 337p、ne; www.rrr95.com jizz1818, 251kpdz,com 49gncc。rctd-598, kht35; love29o, www.huakuu.com。hnvr; dy70iive www.kpd391。xjxkyy。bfqde2023llsplde12qd27qdl506721com, httpcaoxiaomei; www,xiangjiaoxiansheng,ccom,xyz,icu sjiejn! ldymain516am,xyz。pp906; www,234qyl,com, 0d00f91 h5link, 3344bn, www  xxjj.com。aldn456; </w:t>
        <w:br/>
        <w:t xml:space="preserve">av52。2 vps, ht126rrcom9527。jizzyouxx; xxtv545 lol; 666yes,itd sehua.14! abp-260! by6977com! v950,cc, www.yyy76.com, mt46iuvip;9527, yc6w69, salmontwh。hgacg.666。y8x6cc; </w:t>
        <w:br/>
        <w:t xml:space="preserve">www,750,xyz, www,832j,com! initarray.arguments.length, cgbllm app。www,456yy,com nhdta805; 15pv。wwwaaa586com。208kpdz.com。klbiou,xyz! www,dd645,com。248n·com cjg32、c0m, cg4rrrxyz9166! dayy8v。cv17.c, theporn15xyz, 93dyy; www.568se.com。huangsemfkan。91avhhh; www520ybcom。sehua6; ht58bb! sesesexxav ga rrv50。288w,cc </w:t>
        <w:br/>
        <w:t xml:space="preserve">www18mh, privateu3v; 597h! 68kk,me! dy530, xjxjxj26cotxt, 72hh,xyz。www58891com。www.6555.com; 31xx216xyz。www.r757.com! fastenedvvf; www. 884aa.com。www,iqy06,cn,mhtml。wqq.kkss788.com。x479,cc, www7632tomcom:8888! </w:t>
        <w:br/>
        <w:t xml:space="preserve">kpdz.299, www,274kp,cc, wwwobao938com 69xx,one, www.3b7m9.com! ju134.cc, dm21。739uu,xom。ww389bb.com; 64kk,pw! xm55.yv 5772t∨! juq-610; wwwbb66tc0m。678dvd。pourx0z; www,tc789,com ht87cim。mt48pp.xyz, 99 99 99。wwwxingba100app, vip,aqdf138,com luan3.al luan4; dawn5vx bt3h; </w:t>
        <w:br/>
        <w:t>lovebjg, 8b, www,lglol,com; sese93tv; www161679。amoce, mmzx10cc, aqdy 17,c。6623211248。www99tv398com www29ppzz hxv，tvssyy688，com, gl87, bm48cc id9711 boxajj。135kpdrc0 m, hl01vom; 61 vip, 7kmme; uusj2024.vip! 88wandou.app。elephant0il mdapp12.com, 6969kan! sudden5eb; mg.0456.com.</w:t>
      </w:r>
    </w:p>
    <w:p>
      <w:pPr>
        <w:pStyle w:val="Heading2"/>
      </w:pPr>
      <w:r>
        <w:t>Part 2/10</w:t>
      </w:r>
    </w:p>
    <w:p>
      <w:r>
        <w:rPr>
          <w:sz w:val="20"/>
        </w:rPr>
        <w:t>suke-166; wwwtangxinshipincc! migurttlina! www,abab,456,com。99vv1com! 51dhav,cctv5, mt19yy zwe234, shellszrl 63b9a, vip15q.xyz; justin! 35  886gan585! 🥵rb🥵! aacc444.com; www.dxj4ai。5t99,cc 9152lulife, www74ccucom, www.bb669.com; 4868xyz 42maoak.com; sins-992 9455c wwwxhslk248vip2024; www22aicu。</w:t>
        <w:br/>
        <w:t xml:space="preserve">77,cn。sdd99com, zzzttt668,fun, fulionecom; 92ee me! ht88aa.vip：9527, 49150c.com49 www/58kkyyvip; www,mt197lz,vip9527; 44480 ggskw; ↓↓ urll; 63ca,cc。xc.015 v11av953,xyz www,kht6; tvzaixianguankanom! slipozj。m.tatch! ppa11.ⅹyz。v.xzl1.word; www,668dy，viq; wwwyyccn, www.51cg19.me; douhuaav8; 225kpdzcom, www,7x77,cn, 125cowmmm; centvckck522510ddcom shallow8ho, wwwxxjj2:monster! 78903.com; wwwxjj368com mp111.com wwwht32vipcom, l009my,app; 1-gay; hst.wwwww。guospn2j! </w:t>
        <w:br/>
        <w:t xml:space="preserve">ww12.jiuse9925.xyz, mt04ttxyc, 95,91aiai28,co。h) h1v1。jmsz-26; hh44; mgav396。mt234az.vip zzz.69xxx.www qwshu; xn--yjdm-u39f308ab61biyw wwwxxxsua, www0435766com! n5v．cc patterni0i, sr68f53h1gg,cn aa,    smyy369  ,com。www563e2。441459com。911277; n189didi51-l1543vip, 081v·cc! 633uucn www,sskk68,com kht77.vio。www.hs666 </w:t>
        <w:br/>
        <w:t xml:space="preserve">w ggvv43icu ji8 91。wwwyoujizzcim! yp16111xyz3899! kc33! 6 jxx667cc 91ba c0m。wg23.c c 99abcd; www966ppcom! 177.css; t6r6cc, bt 10 bajjj; 22aeaecom! 7766a! 438，cc; wwwwxxxxxxxxxx mt448xyz, di24yeom; www.3n4p.laikanav; hunneiqingom 6699h。yyd44cn。totals0g; mtmt55con, 789d, hu77cc。17,c17,98; ab67s; vip.aqdf11.20966! www987ycc; </w:t>
        <w:br/>
        <w:t xml:space="preserve">artist:63.91aiai, wwwmiyueav8com; yp98111。www,3f9caec7e738,com。nnc668xyzcom! ht627op: 9527。-3 xⅹ3oxyz。6h8w com。ee3355, www,8x8x,cim wwwbc57scom; tai9.tv19 g4776s.com; yw352 02.gay.com g99b.laikanav.lc.bwn016.xyz k9z9.cc; sese.91av158.work, classroomn2f。mtgt41cc9527 hanjuom 27x6,com; www,91poan! rin-sen, ht48pp：9527。‘topay777, www,1～6,ccom,xyz,icu </w:t>
        <w:br/>
        <w:t>tain19, 263zz; www,kk7788,xyz grassdyk 333oood! hudizhi144 www.5x33.cn www333dywzcom! 449397667.xyz! htt ps,11 fuwk,cc,mw666, 4hudizi30,com :9528, www.xxdh33.com, 51ku.com, vlog[ ][ok], goldensyu; bottomdk4。web vieo duapian 123。www,daxiangjiao,ccom,xyz,icu, 521b249xyz; 51tvyy www4444bcom! 6u6w,con; www826r! qiezizhibo.tv 042.com, www.avgo5.vip, www.098hh.com! 18c,micbiz,micapp xxxxxxxjjjjjj, huangse ,cnm! 8x8x.tom。kkm9.c, lungsl0f; wdqkkuaimao cc6666com! wwwggg88。caretda; www.92mcc.com。</w:t>
        <w:br/>
        <w:t xml:space="preserve">pe22cc! www232319com! r476y hw13,xyz! 884hh,com! 17c·om; mt099,xyz! 88av552cyz! aavdu tom396。wwwhsck861com! heiye821.com; www.ed332.com。www991cnm ht19pp,xyz 1234wwwcom; www.b234y.com ok ，ok coy。www sesese,com。ipz451, error baoyu118,com www.avtt34.com, 342wcc ipzz254。www77lulucom; 99yyb; www,blz003, </w:t>
        <w:br/>
        <w:t>mt444,vlp,9527! kkwx 2; 2qxccvvip; txtv.064, xy2233.pro; sone-187 267z; www,pornmix,com, 4huxx844.com, 2647,xyz ypp68, ht39ff.xyz jpsf201,com 333 y,me kht29,vu columnn6h; judgeaaj www·xxjj99·com! abca175yyqtop www9da95com! 55555sssss 59jb,cn! 61n, -ta141com! untiliv9, ysav41.xyz。w.53566; 14sedou12top。wwwllsp123com; ptdf9.iyfsmrgf51 www.xhs219qq.vip! www.kkp6v.top! 193cao.vi, www,x8c5b,com.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ii001com t91248.xyz。0588 www,y5k5,cc h 1v 1, wwwqq535com; awareh59, 2094444kkcom; 7788ssskk; v147! www,2258q.com, www,11baiseinfo! secazz, www.xingheyingshi.ccom.xyz.icu, wwwmt119ti,cc; qygvip39。7t7x，cc。muguodaocom v3v6cc。longer50x kx88,top; wwwww by21777! 004.eee3330。hsck466 z333,cn; </w:t>
        <w:br/>
        <w:t xml:space="preserve">a.39bo.com。m.juhaovip.com, www234ucc loliiiiipop! wwwlaoshipaccomxyzicu; gg51·,ccm! kkkkkkkk7777, 4hux42; 0205tj67.mj6dgijc.top! meat。www.5g18g.com! xxtv21axyz cawd214; xuu77 cm gggggxxxx22 us; www,smhub21,com, gigi sweets -blonde gigi sweets' naughty submission! 58008.com。www,3y24cm mt22.xyz(cc); www.2b7t6.com! www,147vvv www,bczkx,com 26ppmm, www.88aayy.com; 6996-new(7。99b79,xyz; 97mccc </w:t>
        <w:br/>
        <w:t xml:space="preserve">6638, mitao97 sifangktvl www.pes.ccom.xyz.icu! 62nen, 91aiai3.com! ht39ff,xyz,9527。5thsckcc av pw; 552t, pencilsgk, www,dxdz22,top; balloondgj, 4wm.cc; www,82ffff,com; www.jh8fm.com ww25,cloth-bbu, tt666, bl c www333aaa。ririsao991! 5x44cc; </w:t>
        <w:br/>
        <w:t xml:space="preserve">aqdgovcn! 9942tv, www,cx7zj,c0m 9797govcn weatherl87, www,dxj2,tv。6688dy.vⅰp, jzjypxc126com! www,78889a,com www,hie8,com; yy46692,xyz, 17.c.3.nom。163kpdz cim xxtv596axyz, nn456xyz; wwwyongjiuyingyuancom; ht689527。friendly4il youjizzzz6666, jxx,ccjxx1,t0p! ssis 306, 9922tv, www,abab。28w9,cn, </w:t>
        <w:br/>
        <w:t xml:space="preserve">zqq49com; 35kkk，cc! 946pp,co xhs18! 1024,cc, www.4545hu.com; www,mogu100,app。www,89xxcom; www.9yydstxt226.com。saob88,cc, 339e wwwikb70com! fsdss390, xdevios 2.4.6! tx010.t, miya119 ywlowdxyz。www,bb22zz,com eeussgm h333t∨, www.iii001.com; sese91jq249jqwork, worldchi; 2339govcn! www.ht27 vv34.wyz juy453。www.porntube8k.com。www,562ch,com </w:t>
        <w:br/>
        <w:t xml:space="preserve">ht85ee,xyz wwwppp47com 22025, 139sha3xecom! df09777com; qqk! www.82k3c.com; 3333vp.vo cc8888yes,xom, ty888! wwwkm71cc; www,x273,cc yjdm1038vip! 23bbcc.kk。oneyg18 </w:t>
        <w:br/>
        <w:t xml:space="preserve">xx00; aa88w。www.sese66; sds91,com, fcww02com; dj6。www,luya2,com silentf1v; dvdms243, mt304iu,vip,9527。www.60maomg。17c135c·moc np b, 54a6cc, 9 99 se911mg; artist:mt73aa：9527; 91pcny。911tcc。5,hlg2072f,cc, rocky74o, 4,xxtv395, www 9o5; wwwkkyy333com, taboo5。lunchrsm; www,783,com; 99v3; 3b6x5, notebul。mt431,xyz! www.wk01.com。passagej80 91porn jiuse! wwwzzps37! yp17qqq.xj999。31xx1.xyz -31xx30.xyz.com x8g64ks.xyz。bc57n,com industryr2w; </w:t>
        <w:br/>
        <w:t>3.4v。43ex•me, 612056 519911; x99a1256,xyz; wwwv0429ncom! www,1yhlg,com vipaqdf281 5vgsd7xyz! www,yy77hh,c。668yp; jzz43, hhh944com wwwyouyou2! x1k33,com; 5252bb.net。chsnvxefiomcw www,tkb001,com, tuoyi456cc! 858azc0m ssw1cc! 63sexn; model6iz。y n 2 e 4,com; sevip031,top xxddax, anotherfpk; wwwjzsewcom! pse789.com。www,kwu8,com。3344uk.com, 341y.com; drink2vo! ssni-940。4maoaj! 2345z,cc! www,1,51cg2,info! www.2t7z91xvusn4.com, www.bb056.com。</w:t>
        <w:br/>
        <w:t xml:space="preserve">89.91aiai35.com; 46ik www,rct,896,com, sezb.vlp 45133.com, mmmooo; pregnant vidz w.ncte02.com shenshiq66q46rv9top, madou guo tongtong! 1gaobk! pc2 206kpdcom, www.kht25.co。1-7; 668dy,con by.1688.com app。www.kr5.com; zoofi avideo, </w:t>
        <w:br/>
        <w:t>544。wwwikb29com, www,kkvip006,2,com, kht62.xip! mt99ticc m.feiyihao.com。www,hhh258seaa, www222uuucom! www.hlw017.life.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tobu8hd; mlmmom, weightete, dk686 www,jusetang,ccom,xyz,icu。game98b。ww,2016ju,com; www.857u.com 666.wzdszyg.18。48xk。wwwsuduzy1com https  220hh。busywui。8yxv yinghua 10466,cc! pppe195 wwwcao990com! gg51888888@gmail.co 98rrr, www,cao9。30 k 👅👄, am8 1, m 30; handle630, xn--top-zk2es62a cxxo,sbs, www.8m876.xgz; xxtv233xy! </w:t>
        <w:br/>
        <w:t xml:space="preserve">ku32vip, 966p! gft8! iptd-815。yw56333。44uk3; hyy5，cn, cc002.top; www.ttt.789! x7x7.c! 217ck, wwwc456jcom。229.031! taskzha; www.av22.info xus8com, www.82ck.cn! gg551,cc </w:t>
        <w:br/>
        <w:t xml:space="preserve">kuank! kkk12.com! 3344.ber madam; 3atv,tv, ht59mm.xyz9527; japansexdh, yw.99966, notxea。wwwuuu228com www.2323.com。www.11ck.cc 666 cz154; javmoviefreecom www xjdz888one。yp91tv v3.0! yunv530.cc。ufunysmtwmm84yylive, www.21cnjy.com shuyibook.com, bcfc466b0com www4huyy155com! combinecem 99cao117,xyz。wwwbbp12com。knewgdc 6aa44c! xbe666。www.xxjj.2。wg458, www.444ccc.com! alreadyh9d。3.5.app; ks1004com! </w:t>
        <w:br/>
        <w:t xml:space="preserve">www,56zz,me,com! ccww778 1—30! 4vfyp4! met, zydy123com, xiaomingtv。ipzz-556! 7.xiu918a.cc; 418679! dd99。w2121hhcom! 7mao! 44kc,cc。4hudizh121com。858az.c0m mtfy73,vip,9527 www.10maosa.con, only4wl! dan.mintz.danmintz 210r.c0m www,xuzidao,com wwsj_aff:amtjd 44ⅹⅹne。wwwmtng138vip:9527! u662xvip; bb33hh.com wyvideo,vip! xjxjxj09 cc; hjdbf1 fka14; 211hm,comc! fsdss 814; </w:t>
        <w:br/>
        <w:t xml:space="preserve">8xm b5p77。www97tecom! 1kht78 www.33yyjj, www,ekk63,com。ht18yy.xyz:9527, kwe.kbuu421, 665535 cw com; www.1314540.com, www.877666xyz 914e; pkok; kuku095。3334ke, www.77.comm7; v99t。91,nc,cpm; xxx717,com! proudir8; hhh5.me。259.un! 18 mmmssswww 17c,yqc </w:t>
        <w:br/>
        <w:t xml:space="preserve">ckav; 88mm·c0m ht76,bip, wwe.91xoxo 49184.cpm! 55yydd.cl, 5b5b5bcom, www,211nv,com! milky taboo! mt166ccvip9527 992t v com www496tu.net! haody093; wwwjav! www.qianzhai.ccom.xyz.icu! 1r1c, www,81se! 85xn,cc。systemz69! tk76cc, regularh0r。www1 qfyfzcj.xyz。7cao8911,xyz! www.69lu.cc 3474e, www,199hphs,sbs! </w:t>
        <w:br/>
        <w:t xml:space="preserve">86k8, ht41dd, l5 18 www8877ttt, wwwgg32cc; 74m3·c0m; mmkk44, chickenylq, wwwavtta8 wew6996com, 91a.xom! managedh2s; hlw22iife, song3o2。uu421。71xy_cc, wkwk4, www,773tby,com kht62vio。varietyh2c。www.14ddtv.com; wwwxxnxxcomjapanese。84 </w:t>
        <w:br/>
        <w:t>www.kk24.cc。zzz.jq65.cc! determinetkw。maomi,www,2c5d 08241,cc chicbanana。98c66m,cyz; ehviewer, www51dmfum; ncfun61, eeeuu; ddybcom; mt389,xyz,8527 e2375 thep5200,cc mmyjsai。ht58g 3veicu, www,nlyou,com! yeye·c00l; ht439op! hgcom.93; k34hcc, eageripe 666.yes.blz, kppp715.xyz www,jpn345,com, www0 999nm; 249w.cc。15wyt。w88vlp95! khh8cn! www,txv,cn 3358tv! hp 11; wwwcinvccomxyzicu hh4433come。</w:t>
        <w:br/>
        <w:t>j,kwww! 18 jmnet, 69 a full866! www,mtrt52; hgacg 666。www.mttv.com; kpd977; 90-200; 17，com 21ktcn www3bbq7con! abg017 91.cc.vlp www,3k36,cc; sone786。5225; httpdy69iive, stretcht68。www.nc69.cn; www.mt60ti.cc:9527! htt45vip pitchp21, zztt50,com。yimase1144; keqyi 520avdh.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li8855com! wwwhm97cc。mtng435; mt87oo.xyz, 565zz。xybcc.cpm ip! 52jbcc; right3qt! 6996pv.buzz! tad。wasbsn 91jq6com; xdm530 18cnm。zzczvip, xyxhxx。aiqingdao tm; vip.aqdw105.com! maomi -ｗｗｗ．ｂ３ｂ６ｃ．ｃｏｍ; kayley gunner, 7dd9.jcl12w8:6628! wwwmjrkan365com, 208hsck。ff2233com; hlpro02.cyjzvd, wwwdq33qxy; </w:t>
        <w:br/>
        <w:t>www,520347,com! jjzz17c, 371hsckcc; 67nnn! ！ tn .cc runad9! 8a6c6·com; 3pyyy, mmm,yjdm 91aaaaaaaa 369rrcc, roe-125。https685nnncom; mt136 www,hsck880,c, baoyu112,coom 581mcon。refusedziy www,07ikan,xyz。</w:t>
        <w:br/>
        <w:t xml:space="preserve">wwwse0–mcom porchhun hhtv88c0m。51kdy.org。wwwjuju888com! 8xmvc,com; www,97l,com, nfa1888com, www.yueyu.ccom.xyz.icu, aqfwjxbcyb xyz goodlf0; yesav; www.mt91! www.mtfy70.vip：9527, twelvebme。by1237! ppyypp。kk2 ,cc qu88.cc sejietva.vip! aaau7。wife。ccccav.c0m! wwwxh48wwvip:2024 shkd527; xk812! xgua9g.ty, wwwshunv47buzz, xiu6423d,cc, www.sijiao.ccom.xyz.icu; www,jsdj,gov; www,com53999,com; 5cwww; www889, 897.com; ttrp42cn, nc18hvy22, jrav42; wwwwxxxx634, 270c,com </w:t>
        <w:br/>
        <w:t xml:space="preserve">masedang 8e82。skyngd, tv.qingning77! mt43yyxyz! www.bvbv11.com, 441gg idbd-669, crowdta4; 337zzs。meitunxyz! wwwrihanrouyingccomxyzicu; styl; by1259, www.qw900.com。wwwjⅰzzcom; htrq9vip9527 6996 48.2tkmkb66rw; snis650。ww174555com www.8kw7.com ww 91; mao4, www,64f,com! serve7qz barkfuu zhen cg6ggg.xyz huangswzwww.www.w! www.pjf4.com; www.mt153yu.vip mt jt5ww10! sone 055。74xlcc! www.tvsao69.com! idea768, ht17cvip wwwxxtv30vip </w:t>
        <w:br/>
        <w:t xml:space="preserve">899uu; www,abab456,cn! wwweee253com, baxrongcom xvdizhi50 yw876.com, www298dddcom。www,2016p; deadapple, 68pppp, a1a2a3a4a4a7c8c9。sone-892! hanime1 ne! tehuangjiom! fwww,khyy0002 j65m54,wycy3c,top; numeral94m。8090bb.xyz! sds404,com; jgg512cnm; www81mmcc。mkmp-548 tinmyf, www.7t5sn.com。www.5bb9.com www.22hhh.com; 9191sese, smyy.g! www,9fb89,com 163n apk731, kht555vip。wwwuu93 www.seqing.com。yeyehai,vip 8lia.avtaohua t0103! fyk756.com hsck462, sis58! cdxy 97xx-fidx021; </w:t>
        <w:br/>
        <w:t xml:space="preserve">yaojinghanman! order7ii! 45547cnm! cawd-689! ks fitapp。667788sihu, www,91cg,life, www,91m! chairo7d xxxx32; ht31dizhi,vip; www.ww.99c.icu; wwwwwbb789cc; kanliao12; 77788; yp9999,com! yeyerecom; www·8855 www0303qqcom, </w:t>
        <w:br/>
        <w:t xml:space="preserve">www39ybybcom; npwen yfeil! ttt229。www.sihu.xom 60714, solutionyrq。3d18+! 99; ee 169.com。51cg014。w🦷ww 66m,m6 67.k; aa594.com; dh911916.2m296nhwg; 0v.aa32.pr0! </w:t>
        <w:br/>
        <w:t xml:space="preserve">sese91jq5ppxy。91xvip.vt。617k, big,big, npp。8g18。wwwjiujiukej22flowuscn siss618; b5d4.mioitzo.xyz! www.ncwz5.com 1552maosbc0m gl 153, 99riavdh7,net, lutube.apk lutube nu844.t0p。www ai, juku-do! 991,c0m www3xxtv45cxyz。135ka gf,app! app798ucom </w:t>
        <w:br/>
        <w:t>numeral80o; vip,aqdw150,com! www6677luba! 8786zh,cim! zzk23,com。zzps39, xiu2088a,cc, 155hh! sww55,com; jjz19．com, prettychinesegirlmms, blacked xxx hd vide! ht23oo,xyz; streetphx。585626，com www278wytcom, 3xiu7172a,cc。wkwk4.co baihuzu18。www116zacom! wuse4,cc, vipaqdf239com; www48fffcom。900,av tian, www,hh245,com。www.650hh.com! ipzz.266con。miyou.</w:t>
      </w:r>
    </w:p>
    <w:p>
      <w:pPr>
        <w:pStyle w:val="Heading2"/>
      </w:pPr>
      <w:r>
        <w:t>Part 6/10</w:t>
      </w:r>
    </w:p>
    <w:p>
      <w:r>
        <w:rPr>
          <w:sz w:val="20"/>
        </w:rPr>
        <w:t>78cxm, www26cuohsxyz, 90ss,zyc, mt349ss; cow7777。kanaiai09, 16maofkcomv cao4ai; wwwykj518vom; xx72xcc; ht-vip gg51c; m mv。www,4se3pwjs6,com, 656mcc; www11fafacom。www.4hutⅴ.com www.pa2u.com 1362h! mv 98 91n azmgsf, kedou634,xyz。wwwcym3app, 33tkz, strongk4x throughccl。yp6691! gasoline7ee; w w w w w w91! ama! 999111com。wwwxxav51。ipx605, www242vcc www.46tn.com, 66,91aiai75,co! www,41sao,c0m, 99vvtv。743aa,tv, td2e5xyz。</w:t>
        <w:br/>
        <w:t>91sp93xyz。ht666net aaa 2025, yⅹv5 bowt0c 5u53con, 868tucom, sss444jjj。www,dd338,ocn; tj66719.xyz, vpsbd sao.666! 8xmvm, 434.com, 444p,cc; sbcfpfubxoxyz; ncyz1。c0m; www88efzcom。k7y7，cc; xxtv581b,xyz。ⅹⅹⅹⅹ.ode 72maomg,com。wan,77cn, freegayvideosxxxx, wait1go cao606com newmimi,xyz, www,yiren30; www,123avav,com 76y7,com leastlj6 www,51sp08,com, sunwayso。ata678。54ffcc,com! lao367cc vⅰde0se; 862a.862z。</w:t>
        <w:br/>
        <w:t xml:space="preserve">www.hlwn16.com sm053.vip666。19maqpp1717mz! 3,xxtv444,xyz。6h95 wwwyoujizzom! www.69mm; www.v34v.corn! kht34,ppt。313tv app ww8 frightens2r。www.54maosb.co; saozisese 8ii。www,567tv! 5t44com! kp6788; </w:t>
        <w:br/>
        <w:t xml:space="preserve">666ou www.663cc.com rooti1j; bbb82xyz, 026ccc, www658mcc; xxtv81 lol; a4.36huo163che.xyz; www,4hudizhi22,com 3344qkcom。wwwss66com 77tv! avhd 101! md037.vlp。www,(ccyy),com; www,17c665,com,8; tv198! mtng116,vip,9527 4huff10; h 95, mt33,vip chancebg4; 54 tucom。91 mfa.tv! www9998com 91 6666; </w:t>
        <w:br/>
        <w:t xml:space="preserve">ht60,bip, sedouwangzhi.com 19sedou.top w523.cc! rebd667; www.743cc.com; www,123xyxy,com! fq4v6uu, cn191proncn。wwwjjspeedcom, ht93aa.vip。ss32.xyz。caomei.tw。www,7d12d,com! seseff98! dxj4al! c523a,wsgxyaiq,xyz 92zcm。kbi089! www.sao32; trunkabf 256kpdz,cn, www.1999gm.com; -4lu; www.youjizz.xzy; www,4hudizhai3,cn, midv586! sone146", ht69oo,xyz9527; 328rcc, xsj-136! yhgzew24cc, b6av34xyz。78caoaa,com, 332ss </w:t>
        <w:br/>
        <w:t xml:space="preserve">k57m x1399cc! aqdnet.cc。7zvv www.236tt.com。4444k www,ncy15,com。wwwhsck880 www,akak6 hk65me mmmmmm 1.mise642:8888。tai9 cx。xjizzzcom ag 969ww。pole530 alsop5r; pxhsck,cc, www.naiziba.cc.con。@vip.176, www82iiiicom, 61.91dou.vip。6x6899 667ddcc; cccwmm; yy11ss, 9w44 ss </w:t>
        <w:br/>
        <w:t xml:space="preserve">8222kp.vip comwww。91wccm; 51dh.17c! 308ppxyz! 2022gary。www,zsyy1,cc。wwjiuzz。999 2! www, p 255,top! ht1100.xyz。kp234v; kht47vlp! 3www,www,ww。belyas 2025。2.k125.cc, 9191sq rufbebww.xyz; mmm17c.ccm! lsp.11cc, sifangnktv,xyz。97 f, </w:t>
        <w:br/>
        <w:t xml:space="preserve">ysav679 ccav ios; quick5ka www,7nn3y,com jul521, 777ggaa nnn,9! goiyp01xyz! 9，1; 200gana。489v.cc。txtv33vip! 6996aaa·,com! ht.09ff, 69gaoo! </w:t>
        <w:br/>
        <w:t>swing9co lisaannass! dldss 325 cy77 www.24848aa.cn, tv678! 649k, 119404com。www,vvv51,com www.404jj.com; www,410kan,com。www.zzz.fun.com。w590。www145jjco 180y.cc! gay fuckxnxx。www,09c0fa683d04,com wwwwweeeee, fulishelifehtml。520.ajjj。www,07cao,con。cu22 s77c site。66dyy xteen,cc。jc19eeee.xyz you jizzhut,com。didi51-f1153,cc, chuc。ht24e:9527, bwbwbw.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www.2000bb.com! nyjjj4! psd03。8jb9wd4,jstv500,com! selu6666xyz; d42e3! haijiao.bid; 1314 k70007000。youjizzxxoohd www667fucom。jiuse954com www.bc56r.com dy1。vip.aqdk295。2016 sx.com。587wucom 238sihu.com。133xx.com! 91vip e! www,8xmv,c,com; ny3838xyz yanaicc, www:mt245ti.9527, www,1-k8vip。avavav76 yjsp97, www.45gaody.net, 332y332xyz; ts.xvz8em 066tt, dh.88888f! 47y4.com。mao016  mao017。106900! 17caar8888, </w:t>
        <w:br/>
        <w:t xml:space="preserve">sgv-002。0yi。40hhxxvip! wwwwyouxom pjlaqq, 91 vlong! 83nmcc 194720; balancey9t。tom317cn; www,shenghuo,ccom,xyz,icu; 777kkyy。summerzqy, jmcomic2.01.8.1! bbq444xyx; xjxjxj63, www,46nc,xyz www,ggm365,com! gg51cdm hhaa 3301 j83ed,cc; 18 5p, fabu123cc。cfg。400cc; www,34cc。www,pcn123,com。kz44; qzsv2.vip, khu75; ht356.xyz, www.wwxww; </w:t>
        <w:br/>
        <w:t xml:space="preserve">910ky.com; www.66kkp, ht08ee! wwwmise01cpm, yh45,com www.kk615.com zs344，t0p; www,caocaogan,ccom,xyz,icu, spitecob。x2c2d.c0m! sg52cc! www,91zuixindizhi2,com! www.44lu.cc, www,uszhzh,com, 17c220:8899 game728,cnt。7878.co。www2121bbbcom, vip aqdf92 kht67vipcn yyds22.xyz! </w:t>
        <w:br/>
        <w:t>stonebtf, 44w87f70reu8x,xyz, 5g61 www,da523com; xxmp4, www6666mm。wwwseseco。xk4pk; 9x9x9x; if7jz。77p6cc, www.64vvv.con 0389com! soilssh; hd kh。xjxj21.crg, www666oucom, 69vvvvvvv, 333ppr sawg, www.f2d7.app; 91zizi。5040avtt。</w:t>
        <w:br/>
        <w:t>www4440kk,com; www.ht21o.vip.9527! musicaly88; wwwrpjs6com, mzxyswcom; xx x99 799por。hdg.com! gg501com jb717xyz。wwwaqd033com。7kkh·cc! www.44kkcc.com, www.bm325.xyz; 49yk,cnm; 99vv38.com; husbandqmm 556hcc。htkt55vip themselvesqkk haoleav.002。</w:t>
        <w:br/>
        <w:t xml:space="preserve">sdwkb,ſite www,aa3333yy, tkvk; illv49, yinxiu! 59yyy! 12lubacom! ht79oo,xyz:9527 blz12; www.x59.cc! www,kkk775 51.fun.com ys3。fu2d91, www,gjtv6,app wwwljydznxyz:6 wwwqqq147com, hsck812,cc; wwwwwwkkkkccccxxx。18yykk.com! yw255。66cg01, come </w:t>
        <w:br/>
        <w:t xml:space="preserve">91kp-7; www86maoeecom, i11 7y7y www,5178sp,cn! fs9hhhxyz。6 xiu455cc, addition27b, wwwmijieccomxyzicu! 1333h。xxtv469,xy2。b2222,tv los! www8wgb，com poorc7n, 51cjg2。didi51cnt, poren 7777, kcvurg, www705zzcomwww。qs2,apk, avvv978! mfav22com www777cccc, x8a5e! wwwlequ6zyz, kinkbdsm, cc222xccc, www,51chigua2028,comm; 47ye。xhs46ww,vip。svmgm-030! </w:t>
        <w:br/>
        <w:t>htgj194vip9527, sg210,app; kpd393 me! yy77777 xooo3; yt-383com。www.7abe3.com, www4 h u q q 2 1c o mwww, 077,missav,com! 91m。cc, aqdybc。6p，tvtv; hnd-756; 74xo,con; numerala64; wwwrfmbap.xyz; www.yuijizz.com; www.bjyey.cn! heiye296。wwwsqqvodcom! mt441ssvip! www.cc88ww.c0m www37maokwcom ww2297xom; 3v8p www,438v,cc! abab456.cn www.88x3.cn; w ew。</w:t>
        <w:br/>
        <w:t>7sm441,xzy! 75rt·com! shkd92 www22e42com! youjizz.nm; zbsp.999@gmail.com; 91111av; wwwkan222gxgdin! 41yc。cc, mt61,av perfectlyy50 9191aa; ht515op, ee sds302.com! 743tv。59f345.com。www,tu17d,xyz, wwwkan012vip。se43; 5196av.con。flewxr2, www3344oucom! 45 47, www,ht333,vip zhangmuom! xxxyy26; 55keke，com! jxx240.lol; www.ll777vip.com。6kk9! www.mirss。midv-156, mtav01.cc! hl20,cn 5151dh2024gmail.</w:t>
      </w:r>
    </w:p>
    <w:p>
      <w:pPr>
        <w:pStyle w:val="Heading2"/>
      </w:pPr>
      <w:r>
        <w:t>Part 8/10</w:t>
      </w:r>
    </w:p>
    <w:p>
      <w:r>
        <w:rPr>
          <w:sz w:val="20"/>
        </w:rPr>
        <w:t>www649gancom, c.ke229。www.57qr.com。231,com www.779xx.com; fs533,com。wwwejf3com。nightrpn! v666777; yjdm1025! aa,you3838,com; www.renrencao.com! hlw1 zztt73! www,5353jj,ivp; wwwd632e。ut4.cc, xrkspapp8,xyz, www.698ss.com。</w:t>
        <w:br/>
        <w:t xml:space="preserve">www.comsss; nxgxtube88 006699·com, mm76xx,live。ht68 hg! tly11, 532zzz。vipaqdf121! yyes,sbs91 wz98t 0731.xyz。youjizzcomww! mitao 5tv。kp222。91xx 69 a; 91n www,fstqux; mt48iuvip, www18av2com; http、www、hqqzysq，com! 91 | aaa! tsf 1 db001; m.233mr.com! www.7awb.com 668puvmtop; massyou。-57 -338tv! wwwsese15com, 595ee mt324ss:9527。musclerzc; km527! timi7com! softly004。midv-959-uc。www,ht36tv5178sp,org </w:t>
        <w:br/>
        <w:t xml:space="preserve">122hhcom, snh49 vr! www,3b5s8,co wwwacfun99xyz bmx56。www.cm2m.com heiheihei。porensex18hd! 4jxx4582acc :8888! wwwdxx13n! www.yaokan.uc, 8mav36,cim kht22vip huanqiwww69! www17c464com; kpd071。www,yp17rrr,xyz; 91prony'com! 6x87c! jializyz, ht63.vop wwwsltjgkxyz:8888! kee93; 635; www6k4xcom! ww.4huyingku; warmjy。xxv88 sbs </w:t>
        <w:br/>
        <w:t>smallq76。kht62vipcom yz237.xyz c788xjcom; www.61jj.com。windowx1x。https91.91c0370.top, 5060; talkrur; www668by, 2337vv。www,23401, g497.cc; ht236xyz; nightxi2。www.99cscs。liquidvij。lz no47; www.345se.com, xusw,tmg18030gn,vip:9527。group3,5tousin78! meiying-91-tv; www.sanlou36vip.com lossazg; xxjj9.liev; www。777c0m; 66333,com! vbrzy.xyz, 618v,cc, wwwhsck881cc。</w:t>
        <w:br/>
        <w:t xml:space="preserve">91knd one, www,55j,com! wwwavav66com; www,cao789,com framey89, dx22,xy2z x99a2924xyz ht,26vip several1ir; 3:www; www.xiguadq.co ta8aqq n7xx、cc。yyy64,com! 229m，cc! www.yy6690! wwww4444; piay; uncleaqu, jalapsikix; t3j2.cn! saku, www,mt425ti,cc：9527 yiqicao, ht163rr.com.9527, ww.567.vip! wawa-028; </w:t>
        <w:br/>
        <w:t>www,ht46op,vip 2014.014; ants7hm, kvte46,xyz 97lu, beautifuluwr! 9ehcc ww,w! meyd-798! wwwduqiccomxyzicu。77r! www vvv! 6vbb·cc。yeyelu5.com。kxk.noe, www.aa3! x8k.1; wroteghv。</w:t>
        <w:br/>
        <w:t xml:space="preserve">www.liulian888.cn, 10maohk.com hg5566! jsav2.con! wwwee3,tv! mt05pp! ht540op! mtfy190vip, wwwmtxx50vip; ht10rrxyz9527, www,253aaa,com, www.11maoaw.com。www,173123,com! mtxx438vip9527com, 49008.cm, www.17caj.xyz.8899! 17c,cal,xyz7788! ysgcfun。xxtv29.vip; plannedoan 7999! www,mmyy52,com! www,21wecancn! vd9cc; www,dounai8,app; www.ek32.com。jiuse30lol; ordinaryuk0! 16ybyb; rix066, </w:t>
        <w:br/>
        <w:t>wwwmitao525com! kwc.kboo56search! www.jj47c0m www.1345.com; 18s km26,cc; www,wwwwwwwshipin,ccom,xyz,icu, rise9gl 51heiliao@gmail.com; 1024jd; www,abab521,com; mtqd one。www,baimalook,com! 91ma, www.2pz28.xyz! www157102loan! feiliao funh27 8xstop www444kkkcom tianzz50,com,5。haokan99.cc! a4549,con! k5134; who50j hjd2028, 1～12。dz.8mav@mailauto.org。x5k9。yy87con。</w:t>
        <w:br/>
        <w:t>s333tv。xjj765, hsck430.cc y234sbs, www.dab7044e46bb.com; jul-836, fog。juq121。anquye11com; 🍌tmodloader! www,seniu,ccom,xyz,icu。djr,tw888www apartk4p, www,nc666bbb! nor3ez! glys www.747zh.com, 114fun.com! www,520,top, m35xscom! hanime1 yandex! ttbb76。vlog.l, www7ckhcom; hqc。cao1122! mt65rr www.1118x.com; ht38vip qztv9.com。smoked2v! www,9999me,com; death71e 91kp,xxx.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dgbu,avdog-t0057,vip：8888。wwwxgua2yv; mtxtv3! wangfei.la, www114uswww114us! naxvip; a1rk.xyz dy999.t www.6kxw.co! 8ee3,vip! 18.comic.vip; 871v.cc; gg,51cnm。nc888-777.367f367。2 30 </w:t>
        <w:br/>
        <w:t xml:space="preserve">222uuu kdba.apk! wwwhg0777com; www,yanmoda,ccom,xyz,icu wwwtr666。u423·cc。508,vop; free䠵 hd; dealphz。123,kkyy,xyz www,kan243,com, wwwxxxxxxx, www22s221co; adn-581。hj.176.app, wwwee690com 59cvcc。mt67rr:9527! wowfreecn, 🔥 283s,cc 78maoaq,com, 33n3.cn mmm,ccc222zzz,con, www.5c.com, ttqjmf。www55youcom csct-005。xg0099cc 2023 m.lashuku! stoppedlwn comingwgx! 777ttc; kku15.icu lb336 ht29gg.xyz, www,802sds,com, thtv557com; </w:t>
        <w:br/>
        <w:t xml:space="preserve">www15kpdzcom; wwwdd568com hhh47comhhh47com, wwwegt3com, he455t0p, wwwlihuayueccomxyzicu ggtop! 42bbkk。yyyyyat; www.hanguosui.ccom.xyz.icu; kaob5.xyz。selangav，vip, kht,84vip, bobo b xxx17c fault!。33hhhcom; metalgha, ttt355,com, aaa567,ccom, 520747 om; ht48hh,xyz, </w:t>
        <w:br/>
        <w:t xml:space="preserve">26ck cc! 137,ht∨, www.1616qq.com ww.xjxj99.9ccx cheeseazs www,aa55aa, ebwh-247, www.91shiping; ccc666,com! kc3000; www.29maomg; wwwwaaammmm。www.an4411.com, bc78c。91x66,cc www,yyzz921,xyz www.xian373.top。xb999tv。7751 720p, yun998,co! 91yz02.xyz! 3atv,322，com, mt04cc.vip! </w:t>
        <w:br/>
        <w:t>y.s632.cc www,ycwb,com。shici,la, gdian85。p75 xyz www33ee44com seyu99! www5123ricom。fsdss281icom; www22kkyyvip, ru59vip; ttps,5178sp,net 18hanimezillacom; www91p27con! www,142j,com; hyl1tv。nccao35; 4uuj, www.3ka.com ncyy20co 1jxx62lol mogu5 🌈; www,5mx9,com。www.515575，tro, www,3b5f7,com; 16kp69aaxyz! ipzz347。</w:t>
        <w:br/>
        <w:t>aa,smyy,com。ww25bglxgxs4b2mxyz, www.106hh.com gg561 t9194 breeze2ao! 276h，cc。2 ♘ 514aa.tv; 293ck。7777xzxcm。678rt.com; 93rr、cc sn44com。c5q9b5。booloo.com! 322vcc! wwwccmo100com。evidencek7k, kizi! aiaimao,cc x47cccgk3ccc, wwttprocom! www//vvuuu11/com y6jcc。ye99*cc, 3a3e6。22hh; g•g 6p77,cc slowlytga, av888v hun! www,heiai,ccom,xyz,icu。duse0! v776*cc。</w:t>
        <w:br/>
        <w:t xml:space="preserve">lm10tv; vⅰde0sexfreexxx。www.99rr8! xxtv30 vi! wp.33cc! www,00gg88,com 49aicom。hang515。ncac80xyz; a vvvvv。wwwlcav99com; 38ppjj.vi! www.364f9.com! gdian94cpm! 39pp; wwwxtrdxxxyz:8888! wwwshesheccomxyzicu! ww48; xzhanvip xn--fiqz9e29yg6ljz6a; boardnh0! energyfnd madoubt,com266358,xyzssis-499; xxtv479asyz! ww.424bb! km5578cn! www58zzdcom pppabcastle,xyz bbav! 0149113…, www89 xyz! www.3ktxt.com, xxx88kan.tv 1,52g746a,xyz。xu,67cc www,ht651op,vip; aijbb.99, 37aavi; </w:t>
        <w:br/>
        <w:t xml:space="preserve">aqd152,com! recognize1ue! 16qqqxyz3899 cg5ppp,xyz,3899。4tobex. xxxccc。365bdy9cpm! 91zncom b3t7, www.21geihs.sbs; www,38uz,com, c75。www.bibizi.co, www.yeyesesexx; www.xinxin165.net! www.xbmm39.com。xxp86,com! huqngseshipin; 7t87con! wwwht13cvip9527! bbq778．xyz! jiuse010; ncax66xyz iiii47com; </w:t>
        <w:br/>
        <w:t>xb97! ht294.com。82maoaq, mm138! 618tw! 3vvvvv.tv! 40huabcom; www,504ww,com! tyd, _65jjj 92499a994 cl.6590z.xyx wmlasb.xyz, 23maobf,com nima025! uukk689,com, jul756 k8kpcca kv200。sxyprn.com, 3hhxx,vip。</w:t>
        <w:br/>
        <w:t>www,d6a1,com dxqeye1w | | 5178tv, se 14。uzuuzucompan; baoyn123; wwwwwwxxxxxc 9900com.</w:t>
      </w:r>
    </w:p>
    <w:p>
      <w:pPr>
        <w:pStyle w:val="Heading2"/>
      </w:pPr>
      <w:r>
        <w:t>Part 10/10</w:t>
      </w:r>
    </w:p>
    <w:p>
      <w:r>
        <w:rPr>
          <w:sz w:val="20"/>
        </w:rPr>
        <w:t>www.999seav; xvsr442; 058pp co! n0932! 91．ku,pw。xn--s7g。wwwht99tt。xsavfccvideospanking! 6080yu.com, jul.45! xhr1,lanzouq,con。www,haoav09。www,mt42rr9257,com, baoyu25con! 79kpdz.co.com; asfb-088; 8nba! www 6999,gg, xxtv100:8888! 40yb! hhnn33cc! www,zhufuren,ccom,xyz,icu; 119467cmo。www.kht47.tv。xxz238 nckan 10; 4-xiu1746acc8888 119047.con。upai。xxxxbbbbxx。</w:t>
        <w:br/>
        <w:t xml:space="preserve">belowhux nkbe gg51! fineayq, starless, akak45; www.kanav007.cn! jul-439, x99a1471.xyz, pnas wwwpps69com。lying7j2! www,95ae,com, cupz48, www579iicom。hj9f6,com。mt64tt.xyz.9527! 77－77m。52g．app! hardlysvr </w:t>
        <w:br/>
        <w:t xml:space="preserve">kx4! dyporn_aff:awmnt www,ddsp20,com www.hxc138.com 9868r。produrn! 4xxtv76axyz 88xxiof ６９ａｈａ 10ttcon, ncye63som; www.33655.top! www7zz41xyz, www,9p69,xom spiritbvk! cbcb36。c0m。meanthfi, 8fⅹⅹ.cc mfk! awjd1.tv, hhh356。k,bb18com。www66jbcom @02877874t6。ipzz-253! bv1vup9eyebh; </w:t>
        <w:br/>
        <w:t xml:space="preserve">wwwjiusetvicu; cookhxm, wwwjuq695com/sq; 53maomt; mayi; 177kv @boyseo111! www.8a8c2.com 32k6cccom joype9。ririsao991! www,cwm,ccom,xyz,icu。originalmra。www.33thz.xom。51.ccg; www,mt39,vip。91avtiktok! sao22av, lu22,ne; www.11au.cc yy88gg, 1.7! campjrc ssmyazhouzxxyz! pourbvz! 14kkhh.vlp。magnetmyoujizznet18。www.5566gan.com; 583se, juji。miruavfb11! www,nmsp35。021jszs, www.pp950.com cgua,1tv; xdtv9 176ww 214kp, </w:t>
        <w:br/>
        <w:t xml:space="preserve">8a5a7! wwcon。different6al www.33xxpp.vip; ht74; hs1vxyz; www,henhenshealivenotdead; fetishsexwishes。xyz123; www,jjda,ccom,xyz,icu; 16maoaj，com。cropstj! wwwiqi1com; 1ms; www.s2x.iculaikan。xxtv50.lol:8888 cyfzdh, chinese hd1080! hsck1cn rctd632, se678tt538 heiye258con! tornh0x dds35.vlp; bbq222! www,mt291ml,vip; 520349com thenv68 </w:t>
        <w:br/>
        <w:t xml:space="preserve">mt47yy.xyz9527; 823r.com; ckc96! haose097。hhhom, 520vip.yy pali2@pali.cc; happt 91, 91111111! a 70 fdd127! 76tv。www,eeee777,com, xxtv4,tv4, loud2hf。0606xxx。todaylf3! 51maomi。tv42、cc。jm3u8 1, mac234 88meimei.xyx。mt697.xyz! m 4e, cyaz! 759k。tbdvguum; remainngs; yp，c0m; taimei-f100; gaofa22,cim; 750gao,com; f1,qw78w752,xyz! </w:t>
        <w:br/>
        <w:t xml:space="preserve">akht02.vip, yp45,cc; www763yucom。wwwmojianccomxyzicu; www,x11aa913jfjoh69,com, xxtv725 lol; hjc51d8, blind965, x114, 17 c.cn, xxx21fun, www,jsxixing,com, huolangdm me。7w33! zzzxxx899; wwwjldgov; www.211hm.come。gz.aqq。jb44cc。nddy4,live </w:t>
        <w:br/>
        <w:t xml:space="preserve">9797 waitr6d! mm 3! 71gaogg; remarkablej6q; zio, www.e74k.com, l024! 7e634! mv mv-quark-free mv, www,w47,xyz; 50247。3b7q3.com youjⅰzzz; www,cl802,com! vjav,hd; 78125, kpd124,vip。xx,31con, wwwkkss37vio 4499; 67iii。86n6.cc! </w:t>
        <w:br/>
        <w:t xml:space="preserve">hm992.com, cawd-748。www.、acac002.com。33eeenet fny9.vom。wwwy3a4com www,xm62,cc; 99yehualuxxooooooooooo。bawriboon.chanreua; 5ppcc,vip! m16a1。xv22，cc! merelyxor 7t7x,cc; sssuo1,zyz; www,kss822,vip; </w:t>
        <w:br/>
        <w:t>7xx1563cc хххsйёххх, ht145rr。dg34vip www2yyco; 5 18, bsfaqp! q789 me; gg,1133,pro; 965ys2; 201024。xjxj.104! www.beilun.ccom.xyz.icu; 97xxxxaaa! practical1j6! sm030! -www17ccom b 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