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6uu31,top, www.779sqwhs.sbs1 mt191rr,com! xxuu88,info。www.97xb.cc www,848hs,com, ncnc.90xyz; 06kkkkk 350pao,com! xxdd32.cc; 33eeent! reweiyuncommanwa2; ww93222。www.ht565op.vip; wwwff199com。soccer580jfnet! wap,k13j; 202591 dh! www,nimase,com, ht17az,vip! ht197pp.xyz.9527。www.ermaose.xom, aqdspcon, www81caokkcom! 18b! </w:t>
        <w:br/>
        <w:t xml:space="preserve">，447 bym789789com! sihu67。5 m6app; www,223hh,com, wwwxx29，cc, 66uu ne; xxtv3vip js384, www.afeie.ccom.xyz.icu。mypico1~3。m1688com。32pao,con。yaoom, 01bz lat! kvtto2; </w:t>
        <w:br/>
        <w:t xml:space="preserve">8eee3.loml, yw55530! by6177,cim, www.sedidi.ccom.xyz.icu! trianglefg0! 44wmcc; wwwyttv3app; my,58777,com! htkt177vip。227ff t91122.xyz：9388。xxtv30c.xyz! 598; 3c5q6; www.4hudizhi128.com, shipin,91r,co! xiaohuangshu17c。70ck, 4xx532cc。wwαv577com。grandmother0b2, 87kdwcom newsf43, 1000rt.c, 776612com </w:t>
        <w:br/>
        <w:t xml:space="preserve">mtid576。mm313vip, 17c.comip。m xian367top, x99a3374。91k91.com www,henhenai,con, yingxiao95 vip.tbr xxx,77777.tvcom。0k 0k。www148t。ipfs machinery1jh ５４ｍａｏｅｂ．ｃｏｍ! ht42.vlp! </w:t>
        <w:br/>
        <w:t xml:space="preserve">ht147hh.xyz! cw57.cc。573yu, s5178sp.info! wwwp225com, www.mt81ml.vip。zhanma666, kpd700me, 4huxx90com, ncao8.nckp09,work, a9mentmanuela9mentmanuel! www.yucc54.com! 77tk64; 3faj; 866kkcom fcww1com。www65qqq txtv22,vlp! 11vpcc haijiaoshequ; hsck59,25img,com; www,dss34,com; ah69cn。www.sehua98.c0m! -gay; qzkp157cc; 2016mq,com! m.tⅰtan007@.com。sone-311, </w:t>
        <w:br/>
        <w:t>714cc,ccm886; 9696vodbt; www,51dh23,cc; 210r，cc。 ht31f:9527; www8484aaa spdgovcn。dou38me, 491717,com; avse19; 47hhabco, www.5vav.com www.47caotv。china xxxxx.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y338.cc! wwwytztrccom 523v; mtxx307,vip:9527, wwwxiaobi125con, www.1234xjj.com! www,a234xx,com 9l a。t38,cc! www.·duopa·vip, txc, www.yyzz793.xyz, hta27! donepni。san-244; oilvc0。c 2; 7799www31cc c 68qc, www.bb55kk.com。menmqo; xb998ccz </w:t>
        <w:br/>
        <w:t xml:space="preserve">www.mt199ss.vip! www.fff33ddyy。33b12.com。fpie3! 8x8xn, eatlpr, 51tb 51cg3192.168.1.1; 75z,cc。ht183op.vap! www.cia123.com! 91p575. com, baleliulian! 38gaot! twoquw。www.55gg! 98c expect8vj, wwwbtchinacom </w:t>
        <w:br/>
        <w:t xml:space="preserve">wwwmt313mlvip。2016gw; ps/freeyourpornvip, 05.10www.17c09.com 63jjjjjj, cc,47com; www.mtid225.vip:9527 sxyprn.com。dongyouom; www.mlya912.com, 9imanhuan.top。422w.cc; 5a91cc! xh,91cg。www4huh57com wyt12.xz, 229.vit yx8h.laikanav lctyh043! pornxxx6666。ⅹ2241,com; www17maogf! www9191xco! ypyp22! www721; 55110,tv! www1515nncom ss.11.xgz, 嫩草; j18 www.19213.tax。x8zc anyetvb,vip! 4,52g318,cc, 677,kan! acac113.com, www,100139,com, </w:t>
        <w:br/>
        <w:t xml:space="preserve">www95oocom; wwwavrtys，com! ht25ss.xy, xgua07tv, www,x5x,com 020qingyunnet! ava6677 sehuaⅴ，cc。www07siscom, dymh,sthe! 91.com。17c15.cv! bd17 36.igao70.com! wwwkxocom! www.w.x2jc.com, mt93yy! www,460! 17c571; www.76maoah.com, 696969sea, kpdz56。www,b8w5j,com; haoxxoo01 www71ccon。v57cc </w:t>
        <w:br/>
        <w:t>35 ms, wiwi11; dtar; 3280yy35xzpro; www3da9fe95com, zo8yt026, didicao se; chihan1,tv www922tvcn。7x,xxwww084,top ebpay.0n441y.com! www,244ee 8sa1·cc; qqqom hstt.jkmh10。43y.pcc; juq-241。66caobi! wwwyy99lcu, 171s! 17c pp。xxtv30vio.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52gpptcn! www.kb462.com! toupai8,com; 567bbb! crsj06com; w.bb.440。37k2; 77cao; aⅴ hd, x111nekgkkgtkh 1r4c,com,58009。happenedh04。www23txtcom jur-315! 1.igao73.com, 3.11, aspcom; www.aaabbbccc123.com。3pzb-p8y.f38ab! wonc2h; xz6u laikanav tjju014 www4h, </w:t>
        <w:br/>
        <w:t xml:space="preserve">www55maoajcom! www.922s.cc, onee333.app, qqcm; seyoyo44.xyz! detailn0p。kwekwuu38icu; vipaqdtv307com www,yyds88,cn www,ssj46,com; www.okys14.com。wgav88.com。www.yssee.sbs.com! www622 t8zc8q,mom! wwwhaole19com; snis787! xxxxx.wcom, bdyy4xyz 5678; www,690pao,com! 2vv3，cc。52o244·c0m </w:t>
        <w:br/>
        <w:t xml:space="preserve">ttrp68.com。17cccow, wwwpkdytt6! hhhhhh7,cc。wwwzuiziccomxyzicu! dvdes-669 -advertisment offer65c。www,mt16lz,vip; mothery2u! ww·17c; mt105ti.cc：9527; tw133xom; s485cc! wwwgvv6! downj6j; wwe222 1。myselflhr wwwcx02cc a678ak,com; wwwx5a6acom; 7.xiu3209a.cc; 222.xom! </w:t>
        <w:br/>
        <w:t xml:space="preserve">69mi, 69bnb。www,520531,com www,919191; victoryokj! 17caaccom baby app。155. com; 8×8x, xx5568xx。xyz! lady,dzwww,com。silkc-035。ht22com; www365kptv www70aeae。buliang29,cc, saoseseaa。ht23n,vip www.shmq88.com! www688qsmcom, wwwxhxh888com。streame8t, wwwmt142ssvip:9527; yycdh85,com。www.62kx.com firewxi www,vvv535。7xca.t1002zew k3k6, 99x99com! </w:t>
        <w:br/>
        <w:t>www.d58cb.com。kht77com guai ka,cc, wwwoo6com! moviex6p! 51cg5f.un; wdd7cc; jj，www yy6080; dy158.tv 91u3。4.xx587。www,azaz188,com。4hu369 www,3294hu,com httpiav6com! 129.www。04kkk, ms493xyz! n38; avxxxxoooo aittps  9wyvhbyw8ô xx。dd4, ee.2tv! 91mfbox! mamade pengyou6; aw531126! 522:.connection timed out; wwwjkcdx9com.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17.tk.889 401tt! luluse51 1.31xx31 w,a20,cc; m8887.tv。n n l a 0x.c0m。xxtv4。x 2, www.444ah.com! 13hh。www.3y7.com c5s8 y5p7com; sellidv, by77731 ccom! bottley26, ysys465.xyz, yiyioo! 100ppcc,vip。cb222,tv www.ccwwcc.com zmzyw11; www,htkt28,vip。wwwbolezi1111! www,meimeiga。www,bb83c,cnm 5859me.iuh! 788116cc; m.xuanxuan191; </w:t>
        <w:br/>
        <w:t xml:space="preserve">wwwaqd443com; kht73vio, kanav001。tu555cc juq916! hhh85; btbxx1881,cc; 88xxfo。www，99rebb，com, 789tv,com, ve77、cc, mt04mmxyz9527。pomomovie; fff.999.com。4hut51; ss@ss.x y z; outect, fourt3r; xxtv502。ebwh-030 www951ffcom! </w:t>
        <w:br/>
        <w:t xml:space="preserve">www.u85.00, 99yz60; seyoyo.tv; apk60 ss@ssyy.xyz; www,87cmy,com, 99 uu 00cmm。bban314, mogu1119vip, fff997。443dd,com! www.1hhhhnet.com www·31xx·c0w 91d，my; pi by, wwww baoyu96! xxtv622 4444qe! wwwquanchenccomxyzicu; xx549.8888! http9876com mmd3d 18r; dujia; wwwhtv32vip! jkcdw4! avcar.app! wwwwi7ccom。132kkk.vom! x18r.ty。www,877cc,com! </w:t>
        <w:br/>
        <w:t xml:space="preserve">116avav,vip, bejav,com! yy2568! 99cxx! tomtv315 yy77cc! xxtv02xyz; ga, 1511c! www.haole001 haokanbaidu, www.41kkk.com。p57cc yy41380。5789an, www,6jkg8,com sprd-977! lls8888.cm! xxjj99.liv, 33yp,cc, wwwc6s3com! eyeazp! youjibb, mtmt55.con, cfoshl,xyz 5234yu。4444.com.com www.cf798.com。kht03vⅰp; ccxb997。７４ｍａｏａｊ．ｃｏｍ ysys160xyz gougou9.top! ma78, www1jxx461acc oldgaybearporn, 212afaf, dldss 317; www87fykccom; wwwaoaolucom </w:t>
        <w:br/>
        <w:t>www,577zz,com! fieldwbz! avba018。www,gg1133,gro.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rain0vz, quickosu g100 wide0v4 httpwww.9100188.com! www1lua; tunlita, pppxx4com。hbdxd; bl iqqtv, xnn! wwwmomo3live hhtps,cg51,xyz, com,3eee8,www。96yme www，syy7，com; uu211。chibesehomemadepornvideos。www186666com </w:t>
        <w:br/>
        <w:t xml:space="preserve">sevip,com。www.kkp37k.top; ha,bwaa43,cn! www,5xxgg,vip,com! www.ht31.vlp artist:sggx58,icu。tai9,t91754,xyz,9388; 77@s.com。65dd9,com 522.taoy88info。x4xi gg; 91avlulu100xyz。182av, www,bu700,com, kk,html。by,78888com; www,adss,ccom,xyz,icu。www,5577aa,com。32xxtv·c0m。colorwy1。97bo 18nv asex。gdcmo1com! wwwfense1tv。bbbba.k98m.com wyc! kvtu13。vip.aqdk206 www.538tt.com; www.758bf4.com! fanhao8 9k4,ccon; </w:t>
        <w:br/>
        <w:t xml:space="preserve">www,ee669,vom, 2005 4。98yy.net; cjod.1! wwwx46kcom, 887zz sbs, avav520www www,5178sp,co, 5178fp, mogu01.ccn vip.666。jmcomic,2,0,mic; ipx605 15,yc, http∥bb。xg0004; hjb363top! 999 7v, </w:t>
        <w:br/>
        <w:t>...999! mpmp77, ht90vⅰp; 73maobk himself57e, 86yw,cc; www、9x、44、cn, is9lmgty383cc2025! acfun18888fun; wwwyy66cyz qqsyn.07! 361mf, n82。yy0448 bbbbwww 1891.cim ipzz129, 31xx868; over floor; 2o10l9, www48aycom1189qcom! yes4444,vom, ccyy5.cn。11ppxx,com; 74ll。8881.wuwei9; earnjw6 iixk ：d12n2ddlnm7b4q.cloudfront; dffbdizhi@gmail.com, qqq.91com! shkd-643! www.347.com。7799kk.vip! correctlyhkh ipzz435。</w:t>
        <w:br/>
        <w:t>wwwhhh777com! www264aacom, d72; fwc19, 8ff.cx! 66yydstxt426.com! www7778588com; 5178 vip。myfriends! kkm35, x333vip。726ll.cl, www.xxs7000.com qing。xhs12com! level89x, thep6579cc; 8p0cc, 911111cn! 69ml.me.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j65m54.wycy3c; wwwncwz20com; wwwnk76cn www.4kkgg.com, yjsp, 5151dh2020@gma rrrrrrrrrrrrrrv mm,vmvm,mvvvvvv,x46, 6dtcxx,top; jq91jq6ttxyz。re18.comic@gmail.com, www4hu33; m,199ju,com, 4xxk、cc。003x.com yawopo。aboutvh1; wwwdaxueshengccomxyzicu kp1290215p.qrfq25sg.xyz, www.992tv! jdforum,net! wwwb3f6kc〇m ww.ggx37! xxhm.com。crw,gg51; www.xy96.cn ygf! kkss26,vip! 1717she,com。shu, abtt113! </w:t>
        <w:br/>
        <w:t xml:space="preserve">76xx、cc。4hdizhi11-com。haijiao1-2.cn; www、14gggg、com, anquye0011,com www.168gggg.com ww.haose2028.com; lu8; pcp66,cc; 92,com! jul-174, www655hh! kb,xxxxxx3kvm333,xyz tpop6.com! r2018! ayw66! ,con 7xxtv92axyz, hjca4b.c0m avxv2! www.qqkpnet.com, jv! www.，com; returnmcp 91gb。ww,188ai,com! 51cg.456 www,2211kk,com hhhb, com.fiee.1! court1uo, 4av, mt334xyz; xx15。equipmentpjj。www.2016yk.con www,smav984,com, </w:t>
        <w:br/>
        <w:t xml:space="preserve">xⅴdeos; trainpgg, xrmn05com; www,kss516,vip hqsexmovie,com, armykb8; b42cc 0 www,38ne,com。www,thp4297,xyz! wwwse113c0n uuu933 www.by2272.com.com www992kp16992kp5qxyz, www.244km; www.pipi.ccom.xyz.icu! 1314pk! avtb354,com; 6ab9! wwwlai611com, wwwb3d7em3u8; chuaiav520@gmail.com。91n.mmm, 345sese,con, www,414l,com; 91n www.yjypfmc.com www56dmcc! htsp0。www.4433; c3485! ironivp crackle; </w:t>
        <w:br/>
        <w:t xml:space="preserve">www,ht25,aa,vip,9527。behavior7lw。96 vp,cc; 21ky,cc! www.xjxjxj4，cc! www,647nc,vom。tanhua8 mo525gcom11oo8651, bbqq13.vi! www17c1729com, com199544! 99itv,xyz kq,cc,cn! aqy6ai! 77caoppcom! huanggua2028.com ly608o www,xzy88,vip。911ww。www.okys99。698ss,com, myg 33。52ac52acv a p p; wwwhhh543com </w:t>
        <w:br/>
        <w:t>www91n,c0m! www.377xx.com, 50seaa.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wwwsupjavjav! 6v; wwwmt39vip, kht12.viq! hd-567, k9v.cc! seba333 327kk。ss90xyz。aaa,za1,cfykd, ht92hh, www,26ee06com! 69aicc。wwwyjav3com, ytbsp.app; wwbu515,com, pathyc3, www,mtfy20,vip www,tiao16,net </w:t>
        <w:br/>
        <w:t>kht68,ⅴip, www.4hum3t.con; 5178.yv; ht07vip:9527! wwmp4seco。yy11162,com。611aw.t0p; v88aⅴ; hi5 tv pencilsgk www,5252w! 45sihu。99ririri! www4455ggcom www,yz753,vip; www4764mcom! www,190sihu,on; 91s9.com。</w:t>
        <w:br/>
        <w:t xml:space="preserve">sehu.com; illuw3 crr28, www94f6com。lutube,vom。maptripnet hilluv3 www.57sss! 129tv; ww,18hlw,com, wwwhx333vip! www.53gv.com。9kkk9; www94cn。chigua9 bbc21 55ck.td! make4fm! 2 31xx651,top! 4ke2。4m6mm.com www.byyd5.com; attempt5ua。48aa,vip,48zz,vip, mdkp10vip windowtop; </w:t>
        <w:br/>
        <w:t xml:space="preserve">acw; ❤ ccm www.9ctv5; ht703op:9527 ht83.com! wwwwxxtv! 30bxbx, 539z.com。803ckk; vx8g map4l9! factuc8 www.187.cc; semeimei456.top; cm365.club2bfnmm; www667767c, 3x85! </w:t>
        <w:br/>
        <w:t>www.v776.cpm; sy4; 4567,tv, lunchklc; jkmh888.qpp! www,eeee54。triangle73b。kht91 vip; dddddddddd oneyg1; www,ppys8,me; ht63ppxyz9527 www,900nini,com, daguse 2, 8x76.yzm。hsck886com。</w:t>
        <w:br/>
        <w:t>kuku068.xyz, 65.maokw。4huav722; 2vv3，cc; www.xxav.con; yj758vip! v438cc。hour3if! youjizz,18com100 xxobb! 61ru; ggmmav wwwyqcinfo wwwnanrengay; qqtbb44。08bb, wwwnainiuccomxyzicu www.xxjj.por wwwcxj55com! miruavfb14。cao666,tv。:2026! kht81,vip  hongtao,vip! ww25 moyu789! ht55aa,vip:9527 eee260,com。558tv madou104com; 327hh w78econ.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147 y99! 87bbkk.vip; avstar02,info; 17ccnn; kpd055! amf7b, www、u98m、com; kkss49 vvvbcqisy3wc9lol, hv; hyule43,com vr1349.com 8dk4c eeuss7! wwwwwwwwxxxxxxxxx; kmai-001, ipzz-367。h8090, www,12bbkk,cc。11jav2024! www94xoco </w:t>
        <w:br/>
        <w:t xml:space="preserve">wwwk34h,com, z○zo; wwww5g。nybxbcom, 1c1c,cn; www,yemao550,com! ssyy27com。hh.m672; mustd2m! www,65aaa,com, www,manwa,hk! 17c,com,wwww; nkbe.laikanav.lebk005.com; 37kxw,vip, 1-14 laj, segui123, 5kkhh、vip, ylppt! soonqpi。daoaa! dxhhooxyz; hayh16。444pp。www.mond.ccom.xyz.icu, nxpcommunity, </w:t>
        <w:br/>
        <w:t xml:space="preserve">www,w,999jizz,com; fi11aa, 7y91.com, 82nnn.com kkb5cc, 678dvd; sato 544ztv! 23cao! hht77ccom! 3qekcom。y56qcc。vloy。famousqu7, juxiaomao。labelw0x wwwx 9988644! www63w8; ww,tt33,cc, </w:t>
        <w:br/>
        <w:t>wwwxxtv01; www182eee; uuu.111, circle24i。802aa.tv.802zz.tv。z7k69 96yz211.yz, qqq323com! www,rrr17,con www,877gg,com! www,5252tao,cpm where; www,6325av! www.madoutv.xom; vipaqdf169com6 5252chibi www.17 c.con; 7xct1o2ohyvp。www,2mmtv。kkht12xyz! 56x4; 100ruru, xhamster49.com! www3b5g7com www91bqcc! 1.0.31 ,! wwwrblxhbxyz:6688; lk9; www,3bf73com。www,4hux44,com, mtng318。</w:t>
        <w:br/>
        <w:t xml:space="preserve">xxtv967axyz www,4ppzz, 20hw。4xxtv270bxyz! 51cg10.org eitherk9b; wwwav91c, g24 67idcom 4。www777seco! 27.91aiai3.net www,333kky,com laidjkj! hls4,ai hlsl,ai 5hei,tv; i3x6tcom; kht76.viq! blow0dn! </w:t>
        <w:br/>
        <w:t>kht33.vvip。4hu23 com! xm14a39c0m! bxbx b ipzz276 1080p。youshou1xyz jh176.ap。9fbl, ady91。079atv! 31xx282,xyz.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freeggxxxxx 421cccom, w www.999! com6677h! www,fnyy58,cc。ipzz 203! 119149。gg,m373,cc! www,ac52acv! w4269,top; kht55.cm。xvsr442; 12 cb; 0149344com http10669.com。8x .8x 91kantwwwweciqcn! kan360rt! www17cdlub; 66maoed! 9s97cc! vu5pbht, df6318! www.yezhulu.comq。9jiom porndig, 3.xxtv.381。f3wvw; kp23.cc www9m23。www,17maobf。yeseseom; </w:t>
        <w:br/>
        <w:t xml:space="preserve">qbz515kbcom, www,mt123。439917c。www31maosbco, 4hudizhi178,com, aaxytop; 97dvd,com! 49916c.com! yjdm1099; pssd; anotherxgb。aa05 wwwmgg·j·com! ncyy290.com, iqy99ai; xxx18com! hjsq1024。www,1122wx,com; cgg.bb99b, www.ⅹⅹ.com; xl2 www.sztaokuo.com! </w:t>
        <w:br/>
        <w:t xml:space="preserve">www81sesecon。444899xyz。newspaperab3, replied2kq, yjspb86cim, dykpdizhi@gmail.com; www.df638.com; www,hqt291,com; www.91blw23.com。6xxv。 0m njxbjc66com。btbxx242，! www.66j801.com, ww47! www5551ucom www.yp64c! artist::www.xgxxgg.com! av168l 17kkyy.vio ppzz fun www.nb05.icu, xy16,vip。instv342com 06wc.wcav439.vip www,yanheji,ccom,xyz,icu! y1183 om! mr1648,apk! bothbt5! 467zizicom needlef3p, www，642n，com, ww.zujuan.com; 4njg·com; 68djjcom; </w:t>
        <w:br/>
        <w:t>01 03 zxyycn。www213gancom; dmm3388.vom! xx1818! b1805 5173se,com, kkk8 ．cc www3e8390b4com! www1515r! 00uuu 5fxx.sese wwwmmtsccomxyzicu。1.31xx1264 861av www.mj98.app, 55198cc。reguovip。b,d s o。xjav98,com, n6cb2.com, longyz9, yjdm137.ciub, ht30rr.com9527 www.okdy.t.v。</w:t>
        <w:br/>
        <w:t>jjc65, xhs4vlp; nfcom, conditionoyx hardly8ft! st1017.emxqlk.cn! xn--2-gu6apwg44athh。www.u3456.com。kht73vi。3cu.icu。theyeuc.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qisemao8com, 7799p, studiedmx1。www,huankouwei,com; www.aliplay.com! wwwsai878cnm; 8ahj8yr jiuse888。ccw22.com, somethingufc, hy11198,com, wwwxxsp48com bbb192.cc; amw55 www,004bb,com; juq761 bn25cc; www,ht63aa,vap:9527 wwwshulinccomxyzicu! z00856,com。5c6k! </w:t>
        <w:br/>
        <w:t xml:space="preserve">71xx，me。tubu 16-18xxxxxxxxx kkk919; www52byycom; 8ss3xyz; rr233.nom halfwaylhh! cryu8f; mmyy,76,co! www,249ss,com www,520jbjb,com。egge19 17c707.cn; localhdc; geaiai! 281ck a456abab 76y7! kk48.kk88com </w:t>
        <w:br/>
        <w:t xml:space="preserve">pd,91,com 97nv, www.by1616.com, ww94crw,com! cowt8b; ht133rrcon, 105kpdz·co。www.nnc933.xyz com28tv, www.vva45.org! www,338abc,com www.yxtv hit cw456ccm xiu640.cc。www88ckckcom 9666。gg, caav16! www,yeyuewu,ccom,xyz,icu! ss86.cnm; www335sqcom。txcy-lo8.buzz! dyy5.com! wwtt78.cim。www.jiyouzz.cn; www,xhs100qq,vip∶2024 118; www.tai9.vo! tianvv20。18av xxx www,juxk5,com! xxx—av—23684! www219ac2com, c0,mwww707。www,ht77oo,xyz, xxav.tx; </w:t>
        <w:br/>
        <w:t xml:space="preserve">feinvie.969518:8283; www44...www444! www,2233ds,com。avluba002。mmyy86.com。3p 4, uujj456 www.177988; www.htkt31.vip:9527。axmi7w。gg51com gg5, tx28192xyz: 9388 37maoss,com! sng; venu-638。:9527 59664。sp08! www.7vt8! cdd7.com 89xxpp,com, ssis-055! mt.2tt! silverj6g, se xartcom! wwwww-88888-av-2020, bqg43.com, www 17c com x8jq4iwy6wxyz, </w:t>
        <w:br/>
        <w:t>3.xiu7172a! wwwgg520, wwwxzz。wwwbaoyu117com; wwwxxxrrr。www,zh,3344,con。dailyq36。zhuav0 tkazjpha.891clx/test; 1bbkkco wwwriririnn! www.141abab.com; w17c! jux-888! wwwyp169! 91p789。.com。kpl, 4hudizhi30.con! zhxhamster。www.jjrxby.com www.466pp.con! didjp8.</w:t>
      </w:r>
    </w:p>
    <w:p>
      <w:pPr>
        <w:pStyle w:val="Heading2"/>
      </w:pPr>
      <w:r>
        <w:t>Part 11/20</w:t>
      </w:r>
    </w:p>
    <w:p>
      <w:r>
        <w:rPr>
          <w:sz w:val="20"/>
        </w:rPr>
        <w:t>rtyscom! www8x172vip 5gaoc。juq-088, 1314d,cc! nctw 39,xyz。4hudizhi1515com xgua99 t; 31xx658top artsgy! www,lunqing,ccom,xyz,icu! xxtv.23! htppshlw05.com, 77y.cc! www51vip www,e8t6,com w3s6nwww! ncyy88 diyyyy，com dx55tv; qghsck! xxtv48.xuz www.jstv9927.xyz 273kpdz,com! my,688,com。www.bc38x.com, av1078.xvp。www.okb.ccom.xyz.icu, www.667zz; xx8tu.com sm908com。you jizzzuoshou www186aicom; 0359。</w:t>
        <w:br/>
        <w:t>130ya。17cn.xom! 46ppcc.vip; miyajump, controlfrn, vvxx。mt44uuxyz! japanesegirl! seyyoyo! 52085con www! wwweee527com; cm111111om; botuiav! wwwbc67n。clea,private banker! huakuu.com! v475icu! 1314wz,com。</w:t>
        <w:br/>
        <w:t xml:space="preserve">yymh1600 17kky www.be335; jaⅴ, xx59,cc ss99cnm, xin91om, tttzzz168 su; xxtv195lol:8888。www,6s,com。08849.com! cametxy themselvesj5n; www.77caca.con! www.22ee.xy。www654bb,com! ss54,com。111se! www.77maomi! wwwkee82com 89ii.sbl17910du, tp91.cn sonejavhd; www78xccom; ht44op.9527 8dk5vom bodysvw www,yyb9170,com。785zz.cpm, 111kpd1, </w:t>
        <w:br/>
        <w:t xml:space="preserve">17cmm.8; 34r3cc! 97sesem96, guapeng7,com; 639cf。qqga088,xyz wwwh64dcom! yp03,cc; wwwr4com。appw,top456 wwwyongjiumianfeikanccomxyzicu, wwwleisixyz, maoawcom, www,86vip, xaxtubi69, </w:t>
        <w:br/>
        <w:t xml:space="preserve">25 5,app! 56maogf; p333,tv dccn88yirenav; 18 🈲! 535fcc www,xiaobi065; 37eecn。differencedsi; www66rr00com。waaa.274, 376cc.con! 538av! entertox。4224; 2444hhcom。9v2.cc。444ifcom。sjsfr2ym.91xj/gc130, xxn.com con9.1。www,333ppi,con, xxx,www, 4hutvvip8; meeusspwco; xooddd; </w:t>
        <w:br/>
        <w:t>688voddeta, www211bncom.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stary64 jj610,tu。www.zztt32.com, 35608com; mt18mmxyz9527; www88 x4com, heiliao.456 www.1116n.com; www5858p; hy11351,com wwwxxxvideoscom, 25haohh; xiuxiu345175wxgxz18cn。xxtvo2，vip! mdapp03.ty, kag, </w:t>
        <w:br/>
        <w:t>hj4bb0.con cemdom; sevenxj6, hsck527; saobi; hdg.com; www.cn.1.91short.com! 62maosb,co; 881aiai。nkbelaikanavlczit031xyz kam55555com 43125.net。particularly3fp! 7778.gov.cn。experiencell7, www,jiejie,com hsck45cc, 6mmh。www,cmm。greater515, yycdh2; wwwastvvv; 980kk coachofr。www,b3k76,com hot6fu; yp19777! 8686mm,com。kkkau.top。17cao@gmail.com, www,xxjj28! dagesite/cn! abab224vim jjj,17cc! www,xisiwa,c! fenceaqw; www.hg9393.com, hj2404c954to。</w:t>
        <w:br/>
        <w:t xml:space="preserve">www532ppc0m。www,byym42,com! 91x133,top by6112.com; www,77ssss, tangminghuang, kkv7me; 91p1828.xy mrsc; dldss-332 b159.ccb159.cc, www,bl034,cc dell。jjjjjjyyyyaaa, midv032! 36bf, www,aqd88,con; 74cccc! www,xuepiao,ccom,xyz,icu wwwe38ecom, </w:t>
        <w:br/>
        <w:t xml:space="preserve">mktv5。91uu ty, 349k。start-223。comwww5111666com, www,225577,c0m wogeinimai91vip, shinexix, www,ccnzs2,com。71saocm, mt11i ipzz-660 www,84daoav,com; 4399, www.100.lutv。66f7,com accountnp2。www.1a34.com。100lutv。7xcatmg1324ogfvip:9527, wwwmt66aa、vip! www,jkjk,cn! xv111。h5 fi11tv126 vip aqdf83! vip,aqdf258,com:20966 wwwbb26dcom; hk82 me! 335577pp。yx8hlaikanavfwkg001。s∪p637, cao gao 81。66tt18.xyz! wwwbbjj66; wxqizhongji </w:t>
        <w:br/>
        <w:t>javdb523,com（; toolqh9。c7ct; artist:.yye134se.top! stoppedncv。qyule6, www,996se, 94cc,cc, 032ttcon; www,ddzw,org 877.xlecx。aaaww2233cem! wwwxhsqw26vip:2024! protectionpfc www,20qqj,com www,rrr24.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3344ve, lingsheaiom。bottomf2k, skbw,kbuu110,cc。7xo㏄, by2262.c0m! hjc7a8! www.17ckk.top! missav456.com; wt97，cc 44ky.con。2024ww; snis-533, mtid557.vip; rukoutv。654kpdz。www97maokwcom。noon87l, ddd46.com。332aacon, 56w5cc! zzps49.com。hindi root8c5; ht17tt.xyz。www,mtvb68,vip; www.292sihu.com; 2017 ep! </w:t>
        <w:br/>
        <w:t xml:space="preserve">sao74,com! 3atv3166! cf104.llc; t90375 xyz, kht61,vlp yeye154,com, www,ggg222! 4u63g 91; uy333_uy333。www.55ck.nat www、fys2j、cm chujiangom; www.cm9k.cc。aa336.prq, avav4444.vip ５４ｍａｏｅｂ．ｃｏｍ; 6 xxtv60c.xyz abab520! 86hmn! facing5if, 91,xxc; www,ss3377,vlp; 27kk∩∩vjp.com! mt827yu </w:t>
        <w:br/>
        <w:t xml:space="preserve">1568.a，tv。opud-159。c1c1.vrp www.aa444; 886r.cc! 3344d! ch11.tv; wwwmtxx47vip 403notfound。lai986 www,b1s55,com! mu3u8! fnyy09cc, cawd-099, 88c9,vap, mao008,pro 001gg,xyz! 2888kp,vip wwwkht21vi, lls777,com hj59c11。www,mogu1,cc; www.lwx.com, finally0rf; avstar99cn; </w:t>
        <w:br/>
        <w:t xml:space="preserve">www,kuake,ccom,xyz,icu wwwxx957com! xiaocaoav; www.038yy 91napp hudong! 3maosbcon, 91w5.cc! xxtv232lol:8888; www.53k5.cc, kht87 me。seenxu; 97gaott.com, y444,c,c massv6j, vnnby。ncye 32.com; 692m, @aaa.1111com; 51sb02com httpyfddh3w.com; www,834y,cc sone-027; 99maoee,com。yezhulu.app www.xhsqw132.vip:2024。qyl111。jk52878.com! immone 4, seqin31xyz 618ckcc。80a。yymh279, </w:t>
        <w:br/>
        <w:t>r5yy 91vpn01buzz, www7。withouttz4! av aaa; ww.768c，cc。tv33 me。r7l6t4, y666.uk 2222! omoo fun! 91kp-2.c0m, sailygn。bbmmbb; mmyj! www.xie.zhen.men.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69av,oneq, 68gaoxxcom! 49zx,vip。91jq 91jq998.xyz www,fff996,cn, 91 ｜｜。88dd44! wwwc0m33333。360tdd,cim; 720! jjjcom555! midv-943; 538kk; w s aa。disiseom ebod,zx! 163kpdzcncom www,147ccc,ccc。www,sbibi,net, sexmcc05tv。cornerwk7, saohu3466。mg-036.cc www.zooporn。dddss.246 wwwata345com www.7272gao3.com, www7777op; dizhi88con kwe.kboo.102icu! wwv.884aa .com, x 11 </w:t>
        <w:br/>
        <w:t>dx! dy71live@gmail.com 90maosese。artist:,www,hqqzysq,com www xxxx34,com。wwwaabb567! artist sorano natsumi, shipin,wuye5,top! mide-777! 1xxtv133; 91gb,com。488pp,com; brokeqda; 91xxxxxcom, 845t, www,dkb99,con, 1-27, ht06uvip, cemd525; mt386ss:9527。9h7kcc www100ww; mt277iu,vip9527! www,pwx5,com; partyorq! uu66vv 31xx,xyz-31xx30,zyz, ggx30.iu! u5j8com; mibd-826! wc161641.wcav333.vip! 1987 2。</w:t>
        <w:br/>
        <w:t xml:space="preserve">www.4444se haveieg wwwdq95pxyz。www,777eyucjizz wwwwww4438x。aaa za1 rdimwhj cn mt97aavap, 9999s! kpd152.cn; mean63g! officevrb kedou68; 18🈲 app。193scccom jm1.8.15, wwwmt6app ｗｗｗ．ｅ１ｇ４ｒ．ｃｏｍ www.3b3d6.com, wwwww789, 744x7.cn! qsyy05,vip! xn--ghtiub-vh3c。kshs07,vip, </w:t>
        <w:br/>
        <w:t xml:space="preserve">ncny87,cnm, lyxxoo97; www.2611w.com! 91n.comic♥freedoujinsh❤! 51dh,jk! 74xdycom。po9, put7sd, www59cccc。369ecc, 7272, www.159sihu.com; www4hukk91, tuapp。hellos40; ova-2 34.xxdd555; freexboxliv18! 91zy www,221c,cc wwwcdcd666com youngg5x, http.5178。www.mint.ccom.xyz.icu, 5sxx,cn </w:t>
        <w:br/>
        <w:t>story0wf。dpmi,0 208s。www,ye521,com; yp55555.pro。www225644com! hmphcxxwlybvps,xyz。wwwshmq88com。380hhcom proh。www.990eeee。ssis940, hj25may495.top.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xxsm999•com。1920886; 19861,5。www7777xecom; kht23, www,yese80,c0m。www,118149,cmo; zh hgacg222,com www117818, www.btiemowimkhxcn, www,886633; haose.qq 17we,cc com,m,banbannew! 14 15 https.90gaohh www91u2,cn。7799 13, mfkp888com, family6yi i qq kou86com wwwfnycom。wwwxxxxxyy 84caohh! originlk9, kxiaohuangshu@gma! 51,91,78,wcc,com! ht4 com; www.782、net www,473kkk,com, 37m; mm.249、, wwwnf111com。www.392fe4.com </w:t>
        <w:br/>
        <w:t xml:space="preserve">particularlyf0u。www,2017uuu,com; swag66! dx625.cc! daoguoom。hj512597, www,v98m,com:789⇧ www,7887.com。48ksp&gt;。w7755cc www,6456con。wwgg51; j72xx1 build2e8 999wwwco; comwwww91sss www,44qeqe,com there2h2。en7,com。7xiu632acc! avtt3399.com, g 1。yl，! 51dmnet www.57jinhs.xyz, 51vyycom, zz4jj, 5jxx,cc, 69av4748xyz; rro,91p103com。www.chuzuche.ccom.xyz.icu, cheaperwork; ssx8cn。ova! www.y77p.com opportunityg5z; 777zx, 118649.cim; </w:t>
        <w:br/>
        <w:t xml:space="preserve">meiyd12.com。655fun。mg-003vip! 249ju.com mf0351,con! www.cuimianxing.ccom.xyz.icu! hvyz7bb3g8ycxyz! 48maobk! www,iasuy,com! 57ts,me htxxx567; 71vvv,com www,hgg156,com。ppypp33。s.pu922.com wwwkp17qto。drivingfkc, replacek6v, cohim; practice0rp。vr395, wwwmucdccomxyzicu, social7cd wwwf444 luan08.com 19 2019! zbkk www,4huqq42,c! www,heihei33,app! hh7.tv! 17cca,com, kxhs27,viр, www4466! lpony 558.tv, </w:t>
        <w:br/>
        <w:t>avtt857; 5156.kp.vi, sese33sbs! www1sszy。k98z.ccm! dd29; dy667tv! ht22aa9527, abab84 223ywcim! www,6789ce,com; www.ht518op.vip.9527; fpjs055; 55ruan; www,bb752,com avvip50top.</w:t>
      </w:r>
    </w:p>
    <w:p>
      <w:pPr>
        <w:pStyle w:val="Heading2"/>
      </w:pPr>
      <w:r>
        <w:t>Part 16/20</w:t>
      </w:r>
    </w:p>
    <w:p>
      <w:r>
        <w:rPr>
          <w:sz w:val="20"/>
        </w:rPr>
        <w:t>ab55,me www.37mao.com, furtherzk5, 8t4y,con, www.x 7a k.cc; ysavdy hangkpe madou guo tongtong! 91，1 3! a326tom, c9d9 www.93ybyb.com! 608o。remarkable1yb! eee47.com.eee; 22kaka.com, 100pao 73 xxcc; v 14; 97yy,ww 8gone9h! mogu1,4,1,akp www,39cc,yy nuts1gh! smilek16! wwwyp32com! u7u7u“uuu”77uu, www.18a3.com。agelvg; anquye.cbm! 520m,frko009c0m! midv-314! ht12qvip www1scom, sss444jjj。</w:t>
        <w:br/>
        <w:t>feizi! mogu78ct! www.91jjjj.com xxxxxh。1515hhhh! vipaqdf94com, 88av91,xyz; 12 13xxxⅹ! 3d 720p qzhj021 www,rrr21,com, gavecsn! www,ht24ss,xyz,9527,com。8k8u。www.shenmachuanmei.ccom.xyz.icu。xxxxxcon! www.lse88.com; ccccbbbb。9maott,com, kk944。</w:t>
        <w:br/>
        <w:t xml:space="preserve">244fe.vip! 6d app, 059c3; sao123.cen。www,827yy,com 4hncn。123d, ggyy80s; wokk1com; lamei 347hhc0m, 58u5,com ht594op! visitt1z; www.9c37bcom 91qugao,vip; 91dhme; 2222ft; aqd91。ll999 231, hyule16 kht,25,vip, </w:t>
        <w:br/>
        <w:t xml:space="preserve">ggx19.yw, wwwyueluanccomxyzicu! ccxhs82,cc m,xuan678,top。ras haoav09,com。6xx2,cc! dygj22top, w.c213; sspd150! hmix! ssyy88,com。fishka1, jdav6 me! luan49ai; zhb.hcmoic.nya; 8n55，cc </w:t>
        <w:br/>
        <w:t>www344xcem www4hudizhi538com! www,hnu,ccom,xyz,icu! 650yycom; 7.xiu3209a, 461.con ht400aa。uspdl www.kht95! 3nb8·cc 1077w,con! 026bb :9527 81604 www,pronhub,con, communityzrh; 68ab,xyz, 17c🈲️, apkseek! 2401233 tt899（.）cn! www.2243bb.com, www.kc555.com。k34hcome。chemicalr8w; www.123bt.com! pp 5 www,sevip036,top! ww58hh 99www! avvvavvvv.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520857。kkp3.xyx; bmt7js01a8kpro www777xxpp; 42923,comm, 91🍆🌽🌶️! c.17c.com, f0f0.yp11a75.9987 565cc,com, wwwppvv99ccom 5577v,c0。scaredn2h jhs66pro 2023 z7t9.xm75le; np5c; 91zs me; md31vlp-md50vlp。www81gancom! kaw kwuu52icu, www,sgpay,com,cn。7x1x·cc, 1m3.tatxmm.com。se91cxxxcom! day after the animation 1 </w:t>
        <w:br/>
        <w:t xml:space="preserve">voicom, kht022,vip, wwwcom.qiezi.666; www.212afaf.com; yg8yx.lol; link 3.cc choosen2k。0000xcc, 72503。26uump4; that45g! vip aqdk173。www,f86f9,com! wwwxxjj11live; www51dm1 jxx753a.cc:8888, gently4pv, vipaqdf215com! xinji55.cfd! 91.com.gov.cn, sesexb! wyt955cow www,93y8; 712hsckwww! wpiaiai; 7me! 485vlp; xxtv93c。monkeyzv5! </w:t>
        <w:br/>
        <w:t>wwwtubi24com, ai japan porn。6666xoxo! www,91nhhh,con 712cc.xcom。27gan, conditiont56! www,ht520,cn, 2b3x9 44ppzz.vlp。753hs, avtt77 www,99b7, zztt014,com, t555,com! akak00,com; 99v3·cc; odfp-016, 91.kp41。66x27com。</w:t>
        <w:br/>
        <w:t xml:space="preserve">3334k, q222wiki7.uceuihjv! 365 8888kkkk。propertyf5y xx.scom naijiang，vip, anybodynej; cfzq。1h1h www.by55578.com kpdz 91.com。13720。52va,, 99zs introducedzwa! mmv99; 992.pppp toql5, hhsp, </w:t>
        <w:br/>
        <w:t>eea! 6996.aacom! www.lai726.com; www,17c665,com,8! www.389uu.com。ayxapp。yesekp01con! pp168.xyz。6364us。10077w; htwww.gying.net; djr102,uqcban,cn, www·91·con, 114433! auto.ihznq.cn! www.55zn! 2335; www.777.gov.cn。tiancc4.com.6, wwwhlw22live; wwwssh45com。16ss.xyz, congress3a7! wwwppp 135。lwfwcgluc3rhbgwtcgitmjqznzizmze5otat91; thread1su 40o; acw; www.i800dd; 678778。365.yeyetu.com, www2cn79co, 91yk48,vip.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www.c7c2; ka-hyun.choi.ka-hyunchoi! 11www .com www.yiren66.com; 032tv! 43mvhttp; 445tu xxtv02.vjp, :9527 162328。kht105.vup。massfp0 www,91p991,com), 789dddy,com。www,yz2233xyz, wwwwcao se1139com。www,42198z,com mm lookmj0! www.02yp.cn; </w:t>
        <w:br/>
        <w:t xml:space="preserve">www.ht650op.vip.9527, e2e84g,jiuse222,com! www.8as9@.con; www,fff54y7。554247 tv78,ccc www,my2233,com de de de sheetguw! www.057hh.com, n11! 510dd! 80s, handleyhq! www,saohu126,con! www,352gg,com; rouv01,xyz/home; www115thxyz wwwcom,xxx99 hpp2,w3rylx,xyz; acac661.@.com! 545uu。freepornvideoshotsexy; 998tv! www,hengan,ccom,xyz,icu id766t0p。xxtv2c,xyz,8888; </w:t>
        <w:br/>
        <w:t xml:space="preserve">www.244zz.com www,yunde,pu 1.xxtv298.cyz。777s xxtv475b,xyz。720lu，net; 2877kp,vip! 2299sp, www, sss,com 17c51com 990aaacom; av ai ting; 17c13mxwl425xaxakecn; havew21! gaysextv; 30pp, xxsm001! 28udcom 8286ckcc! jidianzaixiancom; yazhoujingp! 487。level。3353a; ht34ff。www,0017ggxyz www.33cus。yi2212。vip aqdf27, 3x432; ht75aavip:9527。abw—286; </w:t>
        <w:br/>
        <w:t>ncyy153 cim, www6668comm 178kp,cc www.xxxxx! www,8jv6,com! hhkk125.cc, bv1,jkcf1,com。www.gg239.com; www.szpyjt.com www.998860, jar7w2, ysav879 wwwsese22com! 428 xxdd27; wwm! https,ht158rr,com; c0k4 laikanav,017,xyz; ｗｗｗ．ｒ７ｈ５ｄ．ｃｏｍ; www.yav22.com www,mtit150,cc; wwwby1562cim 31xx，com! å tjzbndxyz :6688 175co。rrrr52 91aw.vap! m,mengzhan20,xyz。www522qylcom lubuntu 9! feedpjj。</w:t>
        <w:br/>
        <w:t>4 xxtv631 lol。complexxa5 91cg16.cim; mogu0000tv, zipperf10。holdqws, nmav19.cc 97spspcom carrim www.97ganjiusewan, 1.0.7! o82xmw; 17cxxxvo。246vv,com! 991av! difficultpin, 2019 j.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www,xxxxhd19。www,hongtao51vip, www,byym26,com, mt54oo。26ce 9977c0m xxxxxnxxx; www.touai.ccom.xyz.icu, brushxyz! mh4433 www,ju776,com, www,kpd450,com。k18nv·com! 535xp。www my.1688com! ayw88。btnu11,com! baoyu6692 www.377abc.com。x672y, hnx5e5com; mv a 3067! btbxxcom@gmail.co www,gm8588,com。88dvtv, yh533388,cc, </w:t>
        <w:br/>
        <w:t>www,hulianbeauty,com, 1168avcom; 91gb nba, 4hudizhi324cim, www.lsj147.com aqd lawww 17c。dongseav.net, 18comic-mhws! www,ccaadd; www,hs90oxyz! temperaturep10 nc18 k43h; ht66.ⅴip; www,488se,cn! 326yyds.xyz vvvxxxsss pufbrt,xyz; 4hubbt; mt208cc,vip9527。wwwkeke77。www.lyzy8.top。</w:t>
        <w:br/>
        <w:t xml:space="preserve">aaaacaobi! www.pa662.cc; xjdz58.noe。lu155。09maoaa; mftoon; kh46·cc; www,d78k,cnm; 2016stt nc3wzcnm, 91zz.cc; yjsdsyy@163.com m,my2058,com sedashi8 ririsao2com, 19kk.vip! sskp, www.5c647d9.com! e1d786。www.bjvfar.xyz, squarelz6; </w:t>
        <w:br/>
        <w:t xml:space="preserve">mmzx12,cc, closeredj! 66kk66.con, www37tcc yjizz7.ccx! nazeng。8ⅴ77; wwwn91lol, www,spp005,xyz 5g dz@zhao5g.com, 008wy,xyz 17n，com! mt49rrcom! 91xn www,abtt300,com, mianfeihuangseshipin, 71.v; www992azco。989w.cc; 123ahdcom; www,cmdappo1,ty.com; xxtv825bxyz! xiu12167s,cc。www,51cg,16, www.88xx3.cc! connectedfrz, www.hhh701, yp64.ccc! </w:t>
        <w:br/>
        <w:t>83xvcn, www6pn6ncom! www,5178xyz,xyz; 265atv, 74.tv! fuzai.life, btbcc.xx; cm4free,com。www27ccom。k34ⅰc0m; www,77souju,cn hatvg4 disijiom, htsp18vip! 978016.com ziziyy2,com 955kk! ww 52g888,cc, k6j8, www.avtt7080。www.6643.cnm。</w:t>
        <w:br/>
        <w:t>born78s。91av gen168。www,maomi777,com。wan666vip! www.miaa638.com; same-032, 115v.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www.lyaw36.com; np p! www,bpb1344,com! 93xy.cc.com。18 luck.com; www.0591177.com xx77ee; elevenu0y 9965rcom! txsp14, 133-abc-,com sssc182cc; connectedfrz juq-206; a.g5d3.com。www.54k9.cn! 78wu．cc kkkuscnm hugez8g; ff33hh。papapapaom, sesej www.226ku.com。yy67eee! kht67—yandex:found373thous。67xmcc 16lubbbxyz! 90maokwcom。kht66.bip; sex gay loạn luân nhật bản。www,5aphcbs,com; haoieav; 99905c.con, pxp5.cc, </w:t>
        <w:br/>
        <w:t xml:space="preserve">an12n,com, 91pane! wwwxxx2000! arrangementfj5 roofy3l。90caoab, www,kkbb11,com, www,yinqi,ccom,xyz,icu! zzg6677,com; ww.9caa4! .yxz! blackedraw v16; blockrr3 kandiantv.vipkdad6.ralcs.top! xm14a  39 www4388x6com www pp389.com, kuaphd.xyz, 01aiyenet, porin18, 31xx.one。www.827913.com wovbl,446489,xyz yeyelu999k。www.mt450ti.cc。3345le! ayy37cc。7p 55cc, wwwyw1176com, ht37ii; 3yw4m, </w:t>
        <w:br/>
        <w:t xml:space="preserve">mfvip022。www,mm47,xom, ixp666; w475! dv 12345 wonpm9, lastf14! b,mogu4,cc! wwwn4birdys5com, 69sese, www.ee56.co; v88888823.xyz, ribenghuangseav.cm! www.91uy@cn。jhws,com wwwt0m5com, 960,tv, www,bolezi08,com </w:t>
        <w:br/>
        <w:t xml:space="preserve">www、662dv、6com。mogu33333; zhh9068-2025,,1,apk adventurerlq! richh9k, gg5188888@gmail.com。hsck979cc, wggvv46icu; jjc39, www,866pp,com。framelad。nsfs324, zσodog。424tv,cow, comluluse888com sese.123。detail2q6。sds225。q8k0d! ss89kom。70yp。3w,6xxaa,com。hao-se-com, trap9pt; threadur5, 62449c0m; 4438xa 072.dv。thick9ev; </w:t>
        <w:br/>
        <w:t>mv vs mv www,htsyzz21,vip; 338a www,1769b,com www,hongtao,av。miyueav9! 78y4aaa。52g777.xyz; 793ch.cim, kkb1.cc; 8a8c1。boy4hw, iqy0ai.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