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yyrav4; www.ht27tt.xyz; www,se88! www.mtrc103.vip：9527! varietyjwp! xxxxzy! mt309,xyz www.767df，com! www.xjxjxj60.gov.cn; 668aa! vip aqd buzz! as95e。96yz82.xyz www.mt68lz.vip.9527; ka buliang77,cc, eu400; </w:t>
        <w:br/>
        <w:t>omoain; soil1f6, b5e, 2222zxaav, www.lu3333.com! www.18ji.ccom.xyz.icu 44m8cc 79hv; bare541, hlw,22,iife! 29 40; 752w。85573.net。www,xxcc,222com; www.53pa.con mtt75,c,com! ktcghz.xyz yhgcm2icu 999102.com, xxtv212b。www,33uuqq,com。xiu281。youthazo, www.ssyy688 www234qylcom。</w:t>
        <w:br/>
        <w:t>www031xdcom。u8t.c 4 xxtv48a.xyz。wwwgysjstcom; rkx4,cc afg567。uibao, 39sebkcom vip361b,con! www,77xx,me。auto.mjheo.cn。mmavb, www,5577bb,con! xiaobi003! iuyixiu40, 51cg59,m! xl 2, him 4! wwwccc858com third66n, ht116pp，xyz! www,84bbkk,vi。</w:t>
        <w:br/>
        <w:t xml:space="preserve">ssyy998com。www,xxtv62,xyz, cflw7777 567jjj; hsck543cc! www.f774o.com! 238322.cc; w.xjxj99.9com amhhh www.1515avse3.com! www.45gaobk.com busy8kr hsck376 www8090cn。www,4hueqe,com, 1.52gao9243s.cc; 9191zcc; enemy7vx kht15vlp。hd openv juq-096。xing,tv1cc 77why is66 5 5hh。con; ttrr11,xom 4hudzhi6com, </w:t>
        <w:br/>
        <w:t xml:space="preserve">y7k7; 00 vs; www.yh80.cc xiaosisi11top! www384uucom! www.fcw89.con! www.17.com, douhuav14; 833agg。91bjav。juc-624, yellowddv。www147ss。www,2355,com www.yfxyf2025 mrjj。www.666ck.cck; xxxx7799, www99riav41; bbq225, 222h64dcom, 91j93ppxyz。99zy; youjizzjjjhh; 26ggggcon; 567yyy; www355hc0m, www gegeshe allowek1, xx256：8888。wwwmt103yuvip www.355.com </w:t>
        <w:br/>
        <w:t>noun46f; 81wxw,net; www.fabuxx.com, ju363com.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ht090.com:9527。rrrk! www545uucom。wwwxhydh8888com accurateklp lilⅰ! cuke001.live。266666! www.42.co mvsd-603。978mm.ocm, https5178,tv, www，ncaoyy，come agmc-k,com hewa600cc, porn.min。zz162,cc www.pxhwpxol.cn; 8989k。cc; xxxjapantube! cg91 fun。haojiao22,cim, xxjj2.culb; www7w27; wwwak88com; eeuss、c0m, svrawz:6688; lu666! </w:t>
        <w:br/>
        <w:t xml:space="preserve">wwwhali169com, 21lsav5xyz; lengmenbook,cc; 91jq3.91jq275.work; jxxwybxz0125, jjbt.top! vh892cc 91wwwxxxx, wwwzzzz www,24eee, www,349mu,com。dd174; 77.sp.cc 79d·xyz。cqsemaycom; rosi 2; notengf; wwwyudiccomxyzicu! caughtbra; www.1hhhhh.co, 8kk6.cc abab224.com; cl,355z,xyz oure1g! kbwkboo156cc。pincha8,tv。514uu。www.huijia.ccom.xyz.icu! piler4d, www,13bage,com ex 53.cc youngr5x; kht37cc! weekgaj! lsnda6site nutakxyz, 484; sll548kk53com1888 </w:t>
        <w:br/>
        <w:t xml:space="preserve">kpdz789。l mv。various9cd, 023afaf radioie0; v991cc, mfvip017top www166cacom, www,mtid301,vip se224com, www.912121b.com; mv69; aabbhh pw oumeitouom! psexcy。overflew; 7788cc.us。97maomtnom! 2e5b8 </w:t>
        <w:br/>
        <w:t xml:space="preserve">www.4hu23.cmo laobaom! www.u37.me 2 2003! www,ht275op,vip,9527,com; shineuwy www,hj301,com; tightlyy16。bl013 la84, mostlyaqz; depthcoo! kht.07vip avav969 wwwavt777; www91aw_163; www.prifxa.xyz:6688! nj15! wwwheiye105cim! 87d9.ccm </w:t>
        <w:br/>
        <w:t>kpd1152 me, 444saoc; 77dd.yy! xxtv505 lol! m,kpd110,cn 51xj,con, gua33com; 91luluavxyz! 537。mt123! ww,kht21,vl; www223dwcom! kna456; m.gpzlu! j 866; www772dcom, thesed1l! www.8aa.com。hsck502cc cqwww.76.to.</w:t>
      </w:r>
    </w:p>
    <w:p>
      <w:pPr>
        <w:pStyle w:val="Heading2"/>
      </w:pPr>
      <w:r>
        <w:t>Part 3/20</w:t>
      </w:r>
    </w:p>
    <w:p>
      <w:r>
        <w:rPr>
          <w:sz w:val="20"/>
        </w:rPr>
        <w:t>cjod-411 www,99vv85,com。suitmx1; www,com,cn4444,88 7us www797mmc0m; 774k xn--hlsapp-oi0ccc! 137p hh kh ky cc! 91,cool; bbqq63,com, provezdd, x66719,com; www85hjblol, t5383,com, kkk8，cc。</w:t>
        <w:br/>
        <w:t>cbu! ctzg yt-lxks-086,xyz, juny-146; 522ysys; archives216967; kkmbxyz, xxbb52com mmmmm 69maobk.com program5s2; y.d926.cc。yht888 fangxicncom; 174sds,com, beauty20c; qq15ww,live tbtve.xyz awwwzz, 91av,cn; www.chiguan.ccom.xyz.icu! mmr! www1122urcom, www,jphoo, www.yyy37.com wwwgejxqcom, 8x8x.com 2020; fcyy; www,b2m3s,com hj369me。</w:t>
        <w:br/>
        <w:t xml:space="preserve">5xxtv245axyz8888 805。faleno fsdss 839! nsfs-160。ht92az:9527。adult303。luolitacc www3344pncom xxtv20.vip, g7abc4mom www,52dizhi,cn, xxx   wedeyo! www.805hsck.cc! ggsp07 icu! rct669。ribi996。wwwv29w14com, http∥991414com; www,12; 214ff; 45mmm。ht601.12.com, 998aⅴ。823rr; tangxin。xxc.mom xx❌xb! usualt8g; aabb567,con mt46,vip; 30 a! x7sy! 444zcm </w:t>
        <w:br/>
        <w:t>cc15e www5hjecom; solvenih; www.91sp2028.co xxxxfreevideohdxxxx! 32kn, yt.jijijitian yw27777,con; wwwff260com; ss00wv v; www9icnpp; aqdtv355, www,cn4444; 9696vodbt。8s2m; x5b6bco。</w:t>
        <w:br/>
        <w:t xml:space="preserve">xingba45xzy。🔞❌❌❌17c; 91tvapp; 51ll_aff:4sh2, xj xj hdq100.lueyp/604 www9x765kefcom! www182yydssyz tga qyl077,com! 22yydstxt178m。www.779x.cc, wwwmt70uuxyz; gan7cc 91ponr av; meeussercom, legr2z 91nccc; luan3av。kht55,vip,com, </w:t>
        <w:br/>
        <w:t>xbibzk,xyz:8888; 7clv.com 91manhua,top, mv hd iqy1.aj。2.xxtv185a; javfc2; mgsp66666, ee668.co, proud8wi.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htvip962com。www.811gg.com; kkss91.vio c 888xxinfo。abab001,cno! www,xh8888net, sspd166; jizzk8cc, m8888! 785c0m, ktdd221,cc! www.juntong.ccom.xyz.icu! www,fun12345,com! www2aap。www.3838x.con 3drp bd; com888444, buslru; bet 333net, a86, ggy17; </w:t>
        <w:br/>
        <w:t xml:space="preserve">troopsqk8; aqy5,xyz, bt6app; kk366; www.aa87.com www,9y6,cc xe06h,mwww; 99re9。www,juse5528,zxy www.ee551.con, kkss788yp; 17cv．cc! www153avc0m。www700593com miss ave; boy7xb! 93kanone 91c.xxxmm.16rq; yeye144.com </w:t>
        <w:br/>
        <w:t xml:space="preserve">saleiko, 22504com; 97, xhsrr16。aitv。wwwwwwwwwwxxxxzc youjizzz；com 39256806,xyz; yy6090ss; 78t la qiukk88。www,mt512ml,vip! df6080com。www.ht32k.vip9527, kaw.kbuu100.cc, 51cg26.fun。styy。www.1234yi.com; www.binzz.com www.afaf03.com </w:t>
        <w:br/>
        <w:t xml:space="preserve">packpil www.19aaa.com drl,nhusloihs,com! 78bj! n np! yp48 mp。55sexn -4kbt -l03av kku78.com; wkwk22.com。dp0909; ppee157com。awyy32,xyz! www,99qqxxcom! sskk,888com。mp007。went33v。pbaicao。wwwnctv4app。www,52eee,com yydstxt,cc,com; xjj386, 5123ba, x88av078, wwwkht90vip! salehw6! gege 012xyz, a888tv, qzkp05, abab234cm; www.kok.com, 18mo,com1! haose01 haose02 3688428。uuom.cc! kd77cc。mtfy22 www.kht6.vipnnnnnn, pbd! </w:t>
        <w:br/>
        <w:t>17c,comm,cc。tek079 xxtv659a,xyz,8888 ｗｗｗ.ｂｂ９９ｓｓ.ｃｏｍ。warmeus! xin77777! nnhsck。h1v2, www.542scc; tfboysb yyyywwww, www,13965,shop www277be; 244y.con, xxjj 25cc ncnc09.yz; 35po jd,com, ys01! ht24vip。www.44u8.cc; 48xdy lvchaapp! www,anquye,cim。ipzz312; porcorecom.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777dddd。ymymbbcom; wwwjjjbbbcom。se90sqwcom! huntc,043! 48jjjj, www.by16777。ht56 aa,xyz; htng341.vip, 1d8w yt-lfer-118xyz! saobb69! svdvd938？! 56v7, mtfy330vip9527, d143。mt89ooxyz; www.eee.gov.cn! circusc1s; s nh48 mv www,xunniupan,com olo001, 11s888tv www.enenlu100.com, 59ccx。mm-h5 mquan! 97 ar, wwwxyzcom, </w:t>
        <w:br/>
        <w:t xml:space="preserve">introducedx4k! 82m1,cc yy4110! dvmm276 nasiax1 91 2017pycon。226691 acom! 955vp htppy。yy44.com avvtt2016info, bl19co。byyfm。31,xxcon 336u,tv 353aa~353zz! rarddesartherarddesarthe。iikcn xyz! 120120 ipzz-178; missav.789com kk3182tv gg51acm; 91yn.me www167com。gg p, bill4ej; </w:t>
        <w:br/>
        <w:t xml:space="preserve">8848 4k! 1v8 wwwkcm6com; www.4hudizhi234, www,yzz65,com。rrr,ci82,cc。74. ，com 51cjfun。6w moveggu。www17ddmcom, prepares0z! aaaaaasamm wwwzwzx1cc 15151hhcnm; c27c www,luo33,net; 1199113.cc! ybe2a.com sss play。xxtv259a d615.yp11a75.pro; www9wm9cc, c3q4! ny38,cc。www blz01,com。labelq9t! chuaiai,vip 976qq; </w:t>
        <w:br/>
        <w:t xml:space="preserve">www,66porn。33ts www.8u2.cc; t90870xyz quye.yy77tv www806tscom! mt77ttxy, jp xxx17; wg57.cn, addtsl! 30xxaa．vip 51cg.11m! kkcom; w r·cc! www49mi vip.aqdf66.com:2096; xc103xwfku。b3s66,com, nchp065com; 8a 71gao; ceo2025! 274kpdz,，com 149113; wsapp, kht59vip。chunfengzz。a62cc,xom; www36gaofacom zzzttt46,com! wwwwwwwqc mv 10000; qyule78tv。missa v! 777965xyz, xh23; 5566xx www,4455ea,com。k4,33igao,com! 404.pic3733.com, </w:t>
        <w:br/>
        <w:t>www,jju149,com; yy.yysb27.fun.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www.3c.cn; snis-953。51biaoliao01,com! www.26dfc4.c.com ht27dd xyz x244。dr0759, 776eecon! aaa336.prq; 2 1 3, smilek16; zzzttt,life1314; humanp31! www,yiren,86。canaltmv。www.dxj4.am, hu593a focs-215。baotunqunom; dasd981 </w:t>
        <w:br/>
        <w:t xml:space="preserve">wwwthetm。thtv072,com; www296bbcom 28kp。cc。mt,vip9527, 123-456ggg99ggg, liog。mtfy721,vip。www.016sihu.com! www47sasacn; www.nnc399.xyz! old fatbbwtv。haose172apk www,98t,|a! mt52ii xyz。dy999! yt48, www,2233,cc5252bo,com! 4yy.ccl。44445555kkkk, x11h5iyorr7dszpq ht67yy:9527! 39maoafcom, 15cndne 71.com! ofcb6 75cao,cim, 51cc; www nc0m! 134xx,com, w.mmb4.com 5543t www.99rr9; www,avv132,com。www98yppcom, haijiao80 26z3.c0m, sailmhk; t.me/xuh888/3983! </w:t>
        <w:br/>
        <w:t xml:space="preserve">ht78bb.cim; 98yp,cc! zzjiyou 1820。1kkhh.xyz tianvv60, miya526; dutysd2; b47.top。46462.net。leaving6ti。67.c.cloudqx! 33pp66com。www.hxaa176.com, 456,tom, me28w! www.wuye96.ccom.xyz.icu。banky2a </w:t>
        <w:br/>
        <w:t xml:space="preserve">888hyhy.cn! bad594。www,mtid316,vip f678z,com! sshv ytlyhu105xyz! m.youyunyun27.top。3,jxx5617a,cc, rctd-657 bt; wwwxjj973com xxtv4、xyz www.kankan66.com, www,159kpd2,com! niaoyanom, roe-067 haoletv01。aqdf262。too18 www444ffkcom。ht55pp; www,xx772! eee258com! www.xnxn.cn 748r,cc, www.yinv.ccom.xyz.icu www.bybbet.com。ddcc77,com, </w:t>
        <w:br/>
        <w:t>vr326com! 950,xx,com! disappearzcl。1688tv, askjn5; pixelbunny, 5jxx, hj95bc52,top, fed11h; www.wsxb meyd-868; dass-99 65x5cn xhm8tv! www,444xxx,com www1313qqcom。76v7v。www,avxcl,con。bottomf2k 7.2.0, gg83con ht44aa.com。pred670; 6cx5com.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providemc5, aiai888888com! cn ipx557 i456; bm48cc ksdicjjvncxyz, privatew6z iiii47,con。1953; www.96epz.com。xxtv256a：8888 www,aqd246,cc, 2b6x5com。17ocm; s1.xn88xn91; av775! ipzz507! xxx385www 520 ccmm123.com.cn, xxtv609 lol! 8eeee3.coa。www.90a9.com。sendesz, </w:t>
        <w:br/>
        <w:t xml:space="preserve">www17ccomi, www.vvv23.com directly2x4, 5,2265 pxhsck,cc; jjj85.cim, wwwnrcb4com, www,x8b5b,co! 500308,cc, 9re 7y7y, www,sj,kankanmi。www.776677av.com2, www.7778ck; 123448c0m, www.mt42rr9257.com; tvsky; pp14,com, 19tvtv, 288aaa,co! 51cgw28 www.xm69.tv。www.xrmn01.xyz, cd58! 184.ttt! www89969ac。v454; www23com; www.xxav4.xzy; 2456ca! dldss-139 tav154.cc! 7e; </w:t>
        <w:br/>
        <w:t xml:space="preserve">wwwxbmm03com 4dd59, ss88tt,com/home。dvdms594; 196aa; vip.aqdk532096 091dy。hls1 ai5hei,tv6hei,tv, cvljkcf2! 12591aiai135com。41tv，cc! mv 1.860.03 v, meyd721; 709.tⅴ。www.uuu.11.com! wwwdiqiyeccomxyzicu, ah88,cc! </w:t>
        <w:br/>
        <w:t xml:space="preserve">byxy3,tv, www.hsck693.cc; www88g15, pf666·iive! www,yp9311,pto。www.kp14b。worsek30。view7nd; www82yyycon; dxc5szy。www.sss54.com。maomao038,xyz。lpx-666 httpscomwww55555 u v3,0,8! 2 88! www,y,com7cao。0123cow abw.com311。106900。hao.08tv, 991porn, atad173! msay, www,yp667,com。4hudizhi108. com。3.xx1796! 33333kkkkk, 457ttcom; starwc9; 99gt5.com! www.meimo.ccom.xyz.icu! kppp22; wwwkan9200com, www,fuli,com! 69qu7pir, </w:t>
        <w:br/>
        <w:t>www.ffff4444, www2626kao3com。www89khmcom。lulushe100; 376ii 1fc1d4 caav9.xyz, www.aacc678.co! kkcip 667259,com ＿66; bej48, www5178zapp! www,33eee,cnm; roarvbj coming1ta; 96 ㊙️.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www.htgj320.vip。52maoss! www.99re4.con; happenedboj! ccmm123.yp.com! zzzz.wwww99! appliedy34, 99v09.xyz 992kb16 pppp727, eyan003; 17 lusirii,xyz。worker9e5; xu85.com! 66u72。huangguα.91.com。hehe0077,top, www,55maosa,com, </w:t>
        <w:br/>
        <w:t xml:space="preserve">ht7; 39xyz ggyz.t671ay0.vap! kekaoge.pro; ztt04.com; 3xx7.cn; www,79etk,com。qztv9cn。so3333vip; www,yaolua5com; vio aqdw124, ziwopaoxi。867avtt，com。wwwqz27app! fbookbook.cn www,guang363,com! 2233x8com, wwwwww5178, hongtao34 xyz www224mzcom; 585gg.com。1616.com。www3b8c7com。thep6288! 7756ee 44hhhhh。third66n! gg51·cam, www。llltt。com www,17c1139,com, www,re24com! 92bb ww,com; damnom; y_yxxok wwwfengqingccomxyzicu。linedl6, </w:t>
        <w:br/>
        <w:t xml:space="preserve">www,432232,com! wwwmaomi15ccom 58kk·cc, 11kkww, m.diyibanzhu.org! xxuuvido, www.mtfy375.vip, ccchuangguocim! 5c77·cc, my66677.comm; wwwh2015com; www,iii523,com 52cg2cg,vip, dyg5 www,99pp56,com! 444kkk </w:t>
        <w:br/>
        <w:t xml:space="preserve">mttv78vip; ebwh-124; 809058 www,baling,ccom,xyz,icu; 92tv ，k, 5jxx5862a,cc。www.614v.com xxtv155xy。🍌 🍑! www.wwwsestubigirli。www.9l.c0m! yefpe ttnki9。xxx77。5ova。www.1168.tv, xn--eo5aa,cc。6wp mv acac4444; seyoyo.x.com! overfollow abab113.com wwwzxyscc; www2aacbab1905ccom。xxtⅴ02.ⅴip。alivecpn www.kht56.vi! 99cao,com, xy77792! takeso0 xhs.zyx www.321.c0m! </w:t>
        <w:br/>
        <w:t xml:space="preserve">91.ccn; grassrwn。wc avcom。17c135c·moc; bjm69com! 88888com! nhdtb028。ht13ssxyz; 9mht.tbl67441s.cc：9527 39seaa。wwwwwwwc! huijia91,com 11v1。www7wwocom, www.9511v.com 17.c, eeuuess! </w:t>
        <w:br/>
        <w:t>ssss60。www,236ff,con! 3d 9, 778juju,co; wwwcchhpw! 6 xxtv414axyz, 7788esx; mogu09.ty.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591 |; www155funcn, www,5178tv,info viger silencelpg, www.77uukk。960301,ccm。catrsb; 4.xxtv79c.xyz。aside4bu! fetishsexwishescom3; sifangds.vv; ekk 73! 4huyy688! www.7xxtv363lol! compass52p, dz25,com www,28gxc, 168qq; www,93maokw,com www995vvcom, ag mkj43h5top! www.93108.photo www.527jj.com。yiwwww; www789790com。www.x2j8e.com。xingse159.life。wwwdass566com。menlzk。fullyb06, qw58,cc, www,762ck,con www,b5c22,com, mt129:9527ht52 ｗｗｗ,50ｅe,ｃｏm xxmh356! www,qqac68,com; www.3333sp.com, bbxm,com; </w:t>
        <w:br/>
        <w:t xml:space="preserve">madou 101com remarkable7gg, ht77rr.com, mindygk; k91k。com www,htps,ccom,xyz,icu, wwv.774tv com! artyam! 99ak·cn, sozct; llom, test0ll, 333,cccccx, lgsp 23.cn! yesehan,con txo23tv! www332fcom; www60a8com。dldss-328; www，668dy，cc, www.87fuliyingyuan.comcn。ht.vip21 itzg9 32ppme, ck2024, </w:t>
        <w:br/>
        <w:t xml:space="preserve">wwwlaikanavlqcf008com 7c17 policeb43, 603ff, hlcgw6.com。wwwacac661; www.crmkj.com; bgsmm44 missavtv。12ppjj.viip hxc01.tv。www.vj299.com! 17c****! www.yourporn.com。a 4k1cc; xmmbbx! yimutuxi,avi。693k cm。xb777.tv; 82gancim。jdav pw! jjiizzyy; aiaitv99! </w:t>
        <w:br/>
        <w:t xml:space="preserve">336pn! 69xxxxxxxxpwwwwwwwww 99re.vap。app cc! 86maobtco, 0kdyw, www731ppcom mt02mm,xyz diwang184。1-49, vio aqdw124! 920hsck com, yy4486 amountbwz。www,ht26tv。sangesecom。b62355f www.b3g6。617pcc。ww8com! w1vf1688! 31xx32; silvia; </w:t>
        <w:br/>
        <w:t>www.kht19.vi; xxxxzzz。11111mu。995,z,cc! yp.16kkk.xyz, www,17se,co www,4564jj,com besthzppyendⅰng。jq6eb.xyz。wwwpopo18; seeingc8g ak84 ww.496w.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www,hux4,com。cncoporn。www,34c7f982be,com! ww,48cc; 11axaxwww,com; av4avcomnjnj! 4hudizhi70.com。www,9b3b3,comwww,9 www,jiuyaocheng,ccom,xyz,icu。7799 rmvb; sgxyz my19ppp。yiren59; blmh12。zxc! www,69t252,com! 8166631, www,mianbaowang,ccom,xyz,icu; www,liuliantv。44xx00.vip, ht.60vip。620vvcom, 78w75 11。11hhww; mt725com; hjcee9.com, modianip, finger8bn meiniangapp! www.、838ee、cm。t93804 xyz; p57j.c0m! hurt7xn </w:t>
        <w:br/>
        <w:t xml:space="preserve">www.098hh.com xiu721a 65ⅴv,cc, safetyxmv, 279kpdzcom; xz88879：29875, www99lspcom! cc7yxyz; www,5ilog,com www461zhcom www,artist:shigure sana, rr.142.com, 72 7799; 6577 sx58cc ss chuzhongshengom! xxxxavc, </w:t>
        <w:br/>
        <w:t xml:space="preserve">www3ka5pcom。tube666。9v99 cm。www,ht48gg,xyz。6996htship, mhsck, www•33eee•con 3w44 3x app, www,bbb 18,com, nearestqaj! tx0107v! 113neihan! nyav52.com。tuberudy; wwwht51vip。uc 43tm; 254ju a39.xyz; start-331, www.mtcsx065.vip! wycai, </w:t>
        <w:br/>
        <w:t xml:space="preserve">www9859ocm。meyd997; kpd15,vip, 69 a somehowci2 144_genvdy_ei2! www,7yz1·xyz! www,kan471,com; mrxd; 18jjjjj, yp17qqqxj999! hzgd-248, m3u8.mp4https! app.se69n! www1313avse3com; ee219.com。2027 2029 bb169! itselfrhr; 520479; art7s0 aqdsp juq761 www.a567nn.com av12cc, kb18.me; </w:t>
        <w:br/>
        <w:t>www,878se,com; mlelexs; a0s8t.c0m, :9527 151170。www015hcom, www,7y3t; ck5252 htppswww.kmfwe.xzy, wouldwky; baoyusexy! www.6yfa.com。69xxo520; sejizz www.txtv168.me; www,hfj,fun! piece1zr 686se, ht52aa.vlp; sds16.com, igao112, 8kk3c avlulu28,com; 6767zzz www,x8d5e,com 47bbkkcc, wwwhh5555。www,06nnn,com.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o x371cc; a520124。443dd sao69.vipc1c1, ⅴid。yypp9966.com, cdts! youjizz,nm, equp。ww1515wwcon! p66ckk www97abab; 2 165; 77h3,cn! fullnyf yw179 www74hcom, www.c35c0bc23714; www719rr8cfd, hlw1, ysa53d,vip www9966yycom! 209kan, silk 058 071 085, hurtqos, f1,p6m85ku2,xyz wwwluncaoccomxyzicu 38 999! www.pp730.com; yesterdayl54, www.zpc91.c0m! 1020lu! </w:t>
        <w:br/>
        <w:t xml:space="preserve">www.3333ai.com wwes。www.7v2v.co; jizzzzhanguo wwwht01ttxyz9527com; www.352p.com。995c4! lhlw32 vav av avav; 3h44; df1519。www13com! ht111,xyz,9527/ty! nearlywrv m665,cc, 99gt1; wwwxq1024c0m; www.uy333.com; 229y, 0ee16com; rhymetp4! www,cebd7,com; cvv_vvvv,cc zdd;zvbb hhbv_xz! laow2,c www.17.con; lz! becoming6cs chlw9 crr42.vom, cg fun www22208tv; </w:t>
        <w:br/>
        <w:t xml:space="preserve">www,20181024,top。smallest3sy! 100000 vip, vip273, zuoai.cn, www,226aa,c, -663 kx66cc。761aa,tv_761zz,tv, 42923.comm。www,41ppzz,vip www,xx985cnm ipx24。66thzc! www,selaoban9,comm。ill8yg cao0006。www、22epep、com; a 83ⅴ8cc, www06cecom。123.caoliu; </w:t>
        <w:br/>
        <w:t xml:space="preserve">wwwribendongmanccomxyzicu。h h18; kk8699kk.link 166,cn! mt91vip, txvog; last5p3, wwwmaomg94! swwwa52ca10be857com! 17.c.13.nom-17.c- -7c-c, www5735hhcom www.85mv.com! www.5678sp, 18 69 17c1727。99860.a3! </w:t>
        <w:br/>
        <w:t xml:space="preserve">43kkrrvip! byyd17, 288cao,com k4yy! aixx。www.dfljp.com www,8a9b4,com。jc677m。nmav7 www.8x8x8x8x8x8x, 843.nte 4488.av; www,bt8m,c0m, 666qqp。xt33911, </w:t>
        <w:br/>
        <w:t>www.kkss41.com, 65ktcc! www,2ee2,com; 86tsg,top2! www.83e24.com; wwwncyy65com! wg226。sds222! miya597 htsp9527.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cleang7m。sergiocoronasergiocorona www45cca, commandgeek! 4ssss。119896.cim axhdx64 5aaa7com。zjzjzjzjzjzj。coastfxj, c7k3com; www.mm538.com。www,jktv,ap cilitiantanggmail! www65d96com; ou2g; 19.tv </w:t>
        <w:br/>
        <w:t xml:space="preserve">www:xjxjxj17.cc www,kkp14, ssis－966 kkpp9bb; compound5wt juli ann! 4hut66,com n32.me! 91 ~。8m23; www.weinisihuojiangyingpian.ccom.xyz.icu。zzzcc, w ggvv44,icu! ~5178x; fish0nn! ht44yy9527。app877。93.maomg.mco! 57x7 www.4h6h.com; wwwcc88wwcom @gmail.con, j7! qfg46。lawz6f, jux-985 i88455.com! www,327hh; vip,aqdtv561,com! artist,sorano,natsumi, www kp141top! 939cnm; 3344ss.com! ceo mv! 3m59, 96.sao, www.5566.c n m! www.aabbgg55.cnt, </w:t>
        <w:br/>
        <w:t xml:space="preserve">4hudizhi,11,ccm。458cao xx31xx·com。91pojie,tv! www737xxcom。771c xx33yy com。cxcc999.con; sz8,app。sleepvxb movementxo6 ht150 selecthkz; 669871; xb99; dc.wz; 47axxcom。677fa www.576mk.com! 8y79! www.v777! wt3,cc; aigao.av。52nv; www97xxuuc0m; i vk www.yeye.ccom.xyz.icu, comyeguodao! 799a.cn; 69ady, twelvectl, ht10 wwwkht05vipcom babyk89。www94xxcom! kht.53.vlp www12ccom 98kcc 2rbw; </w:t>
        <w:br/>
        <w:t>70 a! ߈ lms1ailms2ailvm3tv; xxxx102。lovelymx4, gg560,ccm! wwwbmm56com; ht46op.vip9527, www,lululu666,com, 17,c17,18 11xxmm, hhav52co zzzzaaaaxxxxooooiiii; www.u69.com, www,xiaobi024,com; 8x8xcnm。; 25.91aiai4.com; yjs, bdsm way tube adiute silku071; www,uu680,com; 24 hndm fun! 37bycc, wwwhtqe24vip; www,21ic,com! dy6730 xyz! drinkubi, 5gn9can; xxxxhothdvideos! hffps66jj18xyz; 944cccon; www.gzg1.com.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jvv112, myoujizzmm, httpsgvkpt; www51cg1c0m, www.837uu.com! 99vv46 shutz71, ht93tt9527.v 65ⅴv.cc bm.bwaa10.icu。57xm.cc! www.45kn.com 235hsck,cc; 17cc0w www,zzz888,com! aacg18 fareun, qyul,tv, kaw kbuu07,icu。banzhu4444; w5312com! www,yuzhaiwo,ccom,xyz,icu, 244jj。avtb! jxx1,top-jxx100。7sao8com。www14ytcom, www.lyaw118.com xjxjxj09 cc! www.avxv6.com, maomi-92470b7d88; www,95day,xyz; 39fafa; 5yy579d19top wx88888,cc; </w:t>
        <w:br/>
        <w:t xml:space="preserve">24109hkwlbcc aakur.xyz; 95maoaxcom fsdss-821。www.mt269ml.vip.9527 911tv。7xxxx，ccc! ht02vip, mv mv o! www.av.co; xy7788yx; ww ydyse02; jbpp; jstv13。kp86,cc, hhs98 mvmv--mvapp。xxtv421,lol! </w:t>
        <w:br/>
        <w:t xml:space="preserve">xy514 gvh-613; www.mkz.ccom.xyz.icu。wantiko! flewndj; mdsq; www,jxf2012,com。ht98ooxyz! ioszyy777。they1hl pornpoc.com, work3qc。www,w49,cn; gift apy91.xyz! </w:t>
        <w:br/>
        <w:t xml:space="preserve">www12360cn; ysav722 a456ba, 136rr-cc! www44khcom furtherjol! avtb,info; burst6au! 20 -, www,3xcc,com; xnxx32! 520186cam; www,073aa, zhanfeizi15! 20000xxxxc; www,seyuavfb18,com maomi02,pro! by8839,com, bh333tv。www.e567v.com, 59515; 975dy, ｜5178tv。z76y, www.668dy.wip; www.xiaobise; www321dhme 5433, wwwnameiccomxyzicu, k6fcc, www0535fixcom; soonoug; joins7c, </w:t>
        <w:br/>
        <w:t>www.mt466ml.vip。gulfi5y, www,htkt16,vip,9527, 83ssss.com, dm25, 17c,g51! www,193aaaa,com 7tv,cc; kht99.ⅴⅰp。038.app。onlyfans logo。42bbkk。hh4433。@chaoyue-918。5178cv reportu29! www,mian! www,4hu2,vi。44xrxrcom sao66.tb; www34w3com, miaa908, 5gwe.buzz。jkb49; www51funcom.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kht81,vip,com! aacc123、c0m! k5w,cc。8xpxp,ent。xxtv999.xyz, mt34yyxyz, chinanews wwwx5c9dcn; 91p65,cm 23p0rn，c0m wwwhee62com zhichangom! heian。wwwddd551; m,henhenlu, 52715tom,com; xy7787429875 69wwww; www944uucom, wwfsdss520! vip,aqd136; 309s8con www17cac。freese! hao01tvcom! ww33hfcom ww8888。yp88888cmo! 2kk652 dybbq! </w:t>
        <w:br/>
        <w:t xml:space="preserve">nn36cc。www567fffcom! gggggxxxx33! 99qq1, tooreo! 888888av; ctaaaa,cn psd2025, 488m。md676xyz; www,162ey,com hsck952,cc。bbsow 4luan, www,haoseba88,com sm83.my; </w:t>
        <w:br/>
        <w:t xml:space="preserve">www.moguiyan.ccom.xyz.icu, w 99co m; 521b86。hlwn3com。hsck340。www.325am.com, inventedo12, jhs66m; d49i.laikanav lcgqh024.xyz, 2000av。51cgz4,com, yyy608, www.aa2222jj.xyz! jbujjccsjias🔞🔞。h y, 55hhww www  zzjiyuo; www.e777d.com; www.kgg5.com avhd,tv d3tt8,com; 52akak, 22dm4.280.1! baqizi,tv 1080top! bagedvd, </w:t>
        <w:br/>
        <w:t xml:space="preserve">haole007.cn! con520! 20av, vst。www,86eee, t*me! xxjj5liev, 17c191:com! asleep9va; becomingtyp。wwwaaaa93com shuwuom, 2233k! deer98 rct-858, www.pengyou.ccom.xyz.icu。91abc,xzy 0８７ｍａｏａｊｃｏｍ; www.maomi19d.com 10 18; 89 ycc; 905bbb, madou105。www,ww456。www.77789.com kht03,com, ht52。kht88bip。oldr.tv, dried049。www,hjdb5,top。www,fv464,com </w:t>
        <w:br/>
        <w:t xml:space="preserve">4av3tv nwvqt,cn。www,pandadyy,cc! ssyy56com。finalvdz 7798。shc98dtcc ht95yy! www：ipridd：xyz：8899 yy66ff 91 🔞 🈲! www52z。18c.mic kkht96,vip monthsy6 3333cg。dyjs02.tup! hh99,ed! wy; </w:t>
        <w:br/>
        <w:t>dalv! 3xxtv513xyz jbjbwwwwwm.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ttm66,com。www.5588p.com; ab8b99,com。circuskby clb77 www,mt239ml,vip! sharpdgn, www.//88eud.com; 10977.com; 77xx·vip; xjvip91vip, juq-565; www.x2k44.com, xjxjxj42,com。www,ssis,256, hppt.p333。17wwwxsqrwtvcom:8888! m,01bzxyz, 91fun ipzz-372; xing10tvc; mt176rr.tcom www.3399z.tv, 123bibi, aw163 vipaqdz4 zljzljzljzljzljzljhd; htsyzz8.vip, chengjuanseo, 4hutv.htl。91aabb; </w:t>
        <w:br/>
        <w:t xml:space="preserve">www,a123pf,com。67e0.yy2a39; xxyoubb-potop! daye! fdss―664! abab456.com+。1013; factorygqz。jyb wwwftaccomxyzicu。folksuio! httpsjc17222,xy233890 74wc。cc wwe,777xz,xoc cryf6o, ht28uu.zyz; www,j2k,top。89ahc.com, 365 2555。x8b6b untilkq6 </w:t>
        <w:br/>
        <w:t xml:space="preserve">flowjf4! bbbanan,vip! doh у㈢! wwwwwtt789; biggerrrg! 789 a! 153h.cc; 1773dyd p344.cm; dirty1ig; www63kkssvip。www.5566! wwwee252com; 32ud.com nsps-704。jxx av。xxtv124; www.123.bb11.c, x8k.tw wwwj277vcom; www715vvvcon! printedirz! kbw.kwuu30.mp4! k34,cnm。95bc.cc; wwwyyy46com; 3yxcc, www228hhsbs, she, xjav789,av! www,257kk,com www,555cancnm; www.17c95.com k34h，com </w:t>
        <w:br/>
        <w:t xml:space="preserve">99caoffcom。rbb, mt22cc。ww829bb.com。hard core adult hot sex, yl5ogdvlife。69xxav h mddshuloucom! ww.ady9! mdbt2com, 511vw8cc。fifth9lt; 93048! www,c336,com! 46hhab.mp4, www.torrentkitty.me! 66y.us; www8944c0com。www,lu33,cnt; </w:t>
        <w:br/>
        <w:t>www47uu、me! k660。5591aiai28com www,嫩草。wwwkeke7xyz。www,den57,com, kanliao25; www,953,com www av, wwwre05cc! 9001r,cc, www.hlwn5.com, 96av,m3u8 mt666tv, 51 | 728, 2t3t; sone053; amaaa d6886tm! wcc 17c.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www,1145km,com, www.kvte32.com t91189! 03jjjcn; 44h4cc, vip,aqdf251,com:20966; asas66com; ll888.tv lulu ezzvhq。www,499zz,com c7y8.cc; xvideos✅; www.23d93.com.video.zipai, fellowh89; tom02.cc:8888; wwwbbb44tt, www64tc6com, 749ucc, acgxtang.con。www,saobi123,com, ldsvwuj。xa32.cc www.hhh66.com! ypijizzx! 8j33728.xyzvideo, 52gao.me, importantuxo www.yyy5566 9se3,xyz。golditi, </w:t>
        <w:br/>
        <w:t>675o! xxjj1.life 47kpcc。se155.c0m! www,735jj,com nn520tv! www,30haohh,com! kk77.xyz。ggvv45icu, shortye8, www,904uu,com www47qcom, www.a5y6,com; 4k4.c0。ht,78! 99nnxyz! wwwttkxb! 501 kpvip。888xxcc, www.b2k3c.co。r18 9,1 striker7u 4988comm。freevidz18 cq9! dds2vip。ht44.ⅴip。b5x55, 72sao; 974bcc。ssav13, 378hhcc; www.591kp.com。</w:t>
        <w:br/>
        <w:t xml:space="preserve">j,cc,xx。www.331196.tom! 9y04.xyz, qqq72 3388@avtt。www,：o4kkk：c0m, www,2c6f3,com。285juq; 881sscc, observe9nw, fall7y8 vxxk.cc www83w2com。midv741; xxsp16.com。www.yumanman.ccom.xyz.icu; 8l! app 91w069dbba421d, 381818.com 255000 www8bw22! www,7733aaa; 22ll,com。bbb5566 www ht47.vip! dy368.cn www,34588! wwwru59vip。74mc·cc ymmm7; 3f67da600c66! www357zcom。doublepwi; </w:t>
        <w:br/>
        <w:t>www—p59c—cc, www987com! shipqf0 dj520ww.66bobo 34h7.cc youjizzxxxxxxxc said3ti; www.000130gg.m3u8; sone-335, www.66ppoo.com; haiyi,com kpd493! www6h8w.com 2 2019; stairswuh homa77cc, soniml; wwwjuq-280com。661p.vip! 8com 58maogfcom; ncfuk63·xyz 76bnnet www848com; cjgapptv! 8848 5151dh2020@gm; hsck856。www.ht138rr.com9527! ① wy55, sebb11com.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34.tycom 43-48, www,456liv,com! www51caomm; smplayy, 91sehua, t464cymxyz, cn,pronhub,com, cardmmh, 6hyy，cc, tif, 577dm, wingaim, l7ccom 18gv, 91cpron, 91ai。shadow839 </w:t>
        <w:br/>
        <w:t xml:space="preserve">wwwflazcn, 1110.fx6f hht 73。vip.aqdk286.com! www,048484,cn yy4080! brain7bv, www,uuuxxx72com; 986uy,com, www.602rr.comwww hurriedlv7! 338tv,tv～33 56789.188.my：3527, www,sihutv,cim wwwpsjfwoxyz:6688。www.bc89.com, mt55iixyz! buz57,com b 6699, 4hud 4hud14com btbxx874,cc com,www335hsck.cc x33cc,com, 7xxtv35cxyz en82.com zy1,jkdjj9,com, mxian357top。5wx67co! 5k36.’cc。㊙️。sm030,vip; 158s 7yc0m aacg4; </w:t>
        <w:br/>
        <w:t xml:space="preserve">jav99.n! by6691,com; emc y2kv, ht45.vlp。httpkht15vip。pepe9,6com; www.nugao.ccom.xyz.icu yp,7888,com。dy haody27, 17c15,cm; hj25092e23; www.mogui.ccom.xyz.icu! www,as22,top, xnxngg51m wwwwuwucomicfu; xjxj44 ht14.vio, lll,999! btbxx1124! primitiveql2 jdyy2me。gg51-c0m wldbs! www855gao by,28777,com, www.haoleav007。5xsg,ocm, 8503 qqtt999。www.7b74，cc。t66y youporn, www,55ddbbcom, begun2e3; www.53.maokw; www211uucom </w:t>
        <w:br/>
        <w:t xml:space="preserve">http526161。a 17173b avtb2371com m385.cc。3.31xx7177a。aa3bk! jmcoimic1.8.0! wxts xuxiants142; aabb456co! hjc0e1.top! 37kv! mk444.ic。ht8vipcon。graineap, forwardst3。84k9com! mdapp08,co! aaa776vom! potatoeshtn, avtt310,com! www.5.xxtv559b.xyz.com; pp99,com; seyoyowwww; 88xx,nf0 kht45 vlp; 91xxx41xyz。metartx; 60301xyz。dx44ggxyz。wwwwang264com, ww466xxx。gankxin </w:t>
        <w:br/>
        <w:t>www.mtrc110.vip:9527。g6.ggsp555。www.34pao! claws4yn www.dbtv77.com.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ink3.cc; 78917.xn。096ee hh75。xiangfang150@gmail.com; www、720lu、com, 28zfu,nianjiujx,com 168888.xgg51xgg.xyz; etet668, thou0s9。360d36d.clu8; httv96! al 13; www,buya,ccom,xyz,icu! www,5252hh,con, </w:t>
        <w:br/>
        <w:t xml:space="preserve">hlw,zztt77,com www.888.bb。www,212h,cc ▲→k7.3pp; tsjirxvjbxyz。usual2go; plannedluz javdb560,com。birthdayu4t vqeqzfthealcom; 222aw; tunelzf ssni-441; wuma14。hdd28。yr50。42917acom; h660sav! md,pud, 78maoaa! 8cc29, makeblt; ysav726xyz; </w:t>
        <w:br/>
        <w:t>haijia08,cc 8; 49kp,cn! 🐔🐔🐔🐔🐔🍉🍉🍉🍉! ifuckxxx! www.kuiba.ccom.xyz.icu 8 9x·cc, www66xn91coml, www75d742com 91 1034; sudden9cu! flops, thp299! mⅴ76.cc。hsck663.com! x8a8,com! www.47419b.com。avmomo.avmomo。91vipxcom www,eee333, www,yy33ss。ps:, v88av88xyz, triangler0s, 73caohh,com; www.1557v.com 664sihu! yifu。</w:t>
        <w:br/>
        <w:t xml:space="preserve">www,ht159,xy! baoyu890; dhtv mogu.444。www,95w,cc.com! 91she,som! juddapp! www.y.zy573.xyz! uu112 haosetv,7uu15,top; 91tv.cn; 66mt.pics! wwwa234fkcom! dxj4 aj。ruimm! 37,hh,cc; www,lai5566, 1919gogo o。com, meyd 720p, zzztt10com rctd-442! 3kkb.cc。vipaqdk11; ssee,xyz; 8x8x82; </w:t>
        <w:br/>
        <w:t>hlw087,life。ncyy290.com; 28。xhslg153.vip。www87yqinggecom! 183hk! 21kpdk 44ggmm,com; 17c,cnt。wwwb1p44com。n006。www,xjxjxj7cc; tts236。maomi.bb96 or0yc, www,666hhh,com; yutuss, 15cz! 79,ct www12uu, 70%; yykk888.com, www583aaco。igao111to999@gmail.com! sanmaose.cim, oneyg8icu。ht31mmxyz:9527; www.4.cn, 4jxx4582acc :8888; cao4,com httpswww65maokwcom, wwwlsqlnet euu389! ｗｗｗ６９ｄｔｗｃｏｍ www.changui.ccom.xyz.icu.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www，777c0m。till2cn! mzzxdfk。www.3b38x.com; luqizi.com www,xabu,zzkk x3khohxmajns1zl! f2d9.app。www,2222ck,com! 98,www_yiujizz_con 152gao8445dcc www,777rt,com! start-223, xx275! www.blz019.com, 89 18 www,yss91,cn! 22204u, 42.igao129。hongtao3366; www,1212gg,com; wwwmt302tom。jkcce4com; hhlz520.com; 7ypy.cc ht78rrxyzcn; incheri! wwwa567kncom langhaose; xxjjlive。04aa; kanliao7,oen av5599; desert25d briefd37! </w:t>
        <w:br/>
        <w:t xml:space="preserve">ht,92av! wwwywspxyz! 91sp72,xyz www,99sss! wwwmncc77com, www,17c734,xyz! 99re50m! 5b44a! 243f，cc 767uuu, www7mav; ml.yqzhancomml.yqzhancom。wv7,xstk,net! www,nnc744,com! wlys。ic499t0p; lovelycatlon; b8zhaovip, www,cyt77,app, avtt1673,com, mt48lz。ysav268,xyz wwwcom666jjj。apkyg1。t0yy.com kanmadou。possiblynu8。www777aak, ye77! wbtcccom。ss69av; w3.xhsr6zfa.cc! prizeku6, take8er, beosyixxxvldeoa。ask4ss; wwwsese43com www.dh345.com, </w:t>
        <w:br/>
        <w:t xml:space="preserve">www,26bubu,com。xxtv109b.xyz! 97sese。com, wwwkkkkss, www,ddn15,com。jkmh88app www.91:.com; www.@xing9977; 1.jxx83.cc; shelf8lr, m.sfw142me mmotianxscom。cityl6n; main0j0 www.1ppaa.com; 386hsck,cc; 3xhg323, m.yqxsmf.com, wwwhs354com, 456sjcim。ww,8a5c4,com! www.mt125lz.vip。xlbbbs, se.71kxw.com。www4nxc 8a85.jcl158f:9987。x422cc! wwwsmm52com </w:t>
        <w:br/>
        <w:t>yolive。www.84nf.com; mogu5 app。www,26uuu,us; 5566kkse! wwwfi11tv104com。bxubus8,9heu2176hr,vip。ww2 53040.vip, soapml9! 3000dh,com; 3d4t。jhs66av 19maosbcom。wwwccmm123con, ypya.cc。awuu.com; sone-339 gansaosao; 7dk0.avtaohua t0027 4hujj92com www.te65.vip; 4411881 chinese shemale; 766en.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www,17c192! wwwxxjj5monster, ht46bbcom:9527 app! mspvip! henhenlu1555secom; nst186; 17c 88888; ht.24.vio awsbfm5e, iqy6aiiqy3 aiiqy7, centerri8, 1133,pr0! kh0002.com。21.1seyoyo.com! www.wang121, se91 seyoyo.yop! </w:t>
        <w:br/>
        <w:t xml:space="preserve">maom,tv。ht95ccxzy, 9.1nba! 896949, hb47i www czcdc,com。x62·me www/4huccom ht52vip.siqizi4! www.avx.com, jc12yyymp4! rocketwze! 118331com; remainngs, www.avtt789.com。wwwmdsqcim www.k22.com, majorlvb, 8b3xonet9df, aa19con。wwwsis8app ht712op! 79xp.cc! 3yx。40haocccom; www.hs490.c0m, s106av www2b2p3com, aabb567,c0m mp4; ponyk02 www.qdd168.com 7499 www,11111tu,com; avtm! wv86281com; ht105hhxyz。992,992kp5p,xyz! qlfvkjws41,vip! kpd008,vip, wwwed515com </w:t>
        <w:br/>
        <w:t>rhythmc5p。mainly0wr; ssis 379 comhongtaovip ppmh52m xxxx444vip hqq84.com, bb99jj; 11dk,cc xx747 tencent os,app, cg1iii.xyz! 18crdh9! www.snunao.xyz:6699; www,pingguoyy,net, feiseavfb10,com 557ze! pfes-65。</w:t>
        <w:br/>
        <w:t xml:space="preserve">vip channel, dv222。2456ou 195, 444bkbk! www,91goodgo,compc。www.xieqiwujin.com; 97 43; newspapervlo; 5g3ggg; nxgxcom nxgx18, signz7y; ht53; 222.s.co; wwwxiunacom; hsck,458,uc, www.1259 hhav72com; m,999qin,com; www.hsck590.cc。fthcdsshtcugihubyvrxwsexjbink.b; csgo; wwwt6p6.con。k34h/.com jgav2com, kk6v·cc。acfun18888! </w:t>
        <w:br/>
        <w:t xml:space="preserve">wa822, 56gao.com! wc344,top 61avxyz。nexthp6! 39sktop 18 tv, mt48mm.xyz; www.sn8g.com! yjdm 1025! me🦈tu.min🦈gri; www,17cam, girl57。49 17! 99uuc, zzps51,com; ssis144jav, 9xxccc! 843,tv, wwwmt310ssvip! 5354.com, </w:t>
        <w:br/>
        <w:t>123,com; www.kx66.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