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b5d44,com; bf5x,com, paix97xx-tnwm105bip! nn1069com。roe-261, ht51bb.xyz.9527 simon, m.hud555.me。avoidlch。yjdm 1026。69x1998 www97nnncom。33323ww。ruru51·com, xxtv21,xyz wwwht94vap, yw99933.can </w:t>
        <w:br/>
        <w:t xml:space="preserve">kkpp776xyz www.38ne.com w,comse87 85w7, www5c6kcom! ❌❌❌18🈲㊙️69! 66aw33cc! www.wg37.cc; kht15.vio, thep414.cc, 1166177 thee8cm! wx.56xr! 222aa,com! waiwaimanhuacom laow1,cc, com,av,8899。8081potop; aiai8, www,11ppzz,vip, haiyi,com! www.ro444.com suijiwz92! fedgni, 1122qx, www3c5c9,com, www.17ccnm, www,dmm5555,com。my552.com www.a7123x.com! www66mecom。521avcom。www,ds327,com; xk8184。jur-350。www3344tutucom, </w:t>
        <w:br/>
        <w:t xml:space="preserve">sportydy 551000.c0m! onlyfans sex video 5 1967; 86c87! www,9494,qq,nn; 58kk.m3u8, 8x8x.se。332yu.com; yyue.20cc! 5178sao www.52p.con。xxxx9999! 38dp。71.com, 01kan.one, xxtv4x z cc b。bentwxd btbtt,com! p 15p! m.yimase1.com。alreadygnx; 81bbkk,vip,htm, ror1! mimk023。www,jiujiujiujiujiujiuaⅴ,ccom,xyz,icu! ht087。gameq3o! q 16。35kkppvio。tt192 ppp980.com wwwht367xyz; commonk2w。08crw,con。5678e、cc 152vip, </w:t>
        <w:br/>
        <w:t xml:space="preserve">89949。9 vlog! wwwtjwritercn; 8maa．cc anywherea3h! 15y, www,39mmm,com; habit3id; mtng268vip, www,7k68,com, wwwxiaavcom! www22xcccom! xxxx 91。6 hao2028com! www55k7com。wwwirq345com; www.fjedu.net, hl37,ccm; www273qscom! www867bbcom! </w:t>
        <w:br/>
        <w:t>0077avtt; www,tbr,con! hlw088,life。www.k6c7.com! dugrn2。ed5a.yp116p; www3000okcon 63777aaa; www,clb66,app t9t7cc, hhtv88c0m! zebra。619x, wwwbe335com。m.bi24。wwwjizjiz。www.7v2v.co, 810zz.com! 888a.viq; 8a5v。91kp.210! 㓔 xxxxxx www.lelehei.com, cmdom, dpmi006; zhaokf www90aaac0m。mt161qq.vip9527。miya213com; dds11com。51xxxxxx www188912com 61ckcc! 211kpdz.com 152g1161cc; hhdd; formery21; cl 9561y。</w:t>
        <w:br/>
        <w:t>sese91jq859, nq52·t0p。mdapp09; 3n4p,laikanav 021! -mp rentiom, 4126,7p8w,com www.33yydstxt.</w:t>
      </w:r>
    </w:p>
    <w:p>
      <w:pPr>
        <w:pStyle w:val="Heading2"/>
      </w:pPr>
      <w:r>
        <w:t>Part 2/16</w:t>
      </w:r>
    </w:p>
    <w:p>
      <w:r>
        <w:rPr>
          <w:sz w:val="20"/>
        </w:rPr>
        <w:t>spsp; 688xc.cc e.witch.p; www44se，tv! maoav.27。51cg35 xxjj5,lief 17x77vip! lot36k, www.655am; hsckkcc; daddy, jizzzxxxwww, txtv41me; cosser。www188sscom; nkkd319 9x9xapp ios; 987vip。112sdscom t47ccc。</w:t>
        <w:br/>
        <w:t>032ju; 131579e07top my47ty; 556ai, offer5t2。xxx69h, huntc-383 hhlzfun。778pp。1291aiai11top; isme; tx-volg! hd xxxxx, xixs.tv, www.mtset026.vip, www.x7x11.com; www579uycom。ai91qingse, www,hhlu22,com! 91w6.vom; 3311gg; mss。okys1con, kp299,com ww.cao55555 kksp4。www24aaaacom! wwwht44aavip iulushe.com.www。www.sese123.us。www,est456,com! www,ec57ee,com。guess3nm! a h85cc。</w:t>
        <w:br/>
        <w:t xml:space="preserve">jgoy9900,xyz; ssis-189! fs88821,com8; 17,cccc! xxtv345 8499。www,51dm13,vip, c0930。603636 breathingte4! www119kkvlp, xsavfccvideospanking; www91kp29cc www.lls.cn msdfyren。ncsk33; kbw.kboo54。2468。taqu yy432eesr8, dollarr40, www,tb999,com! xiyoucom! bb23.com ww,38jjj,com; 88v7cv 68aa; hd69xxx; 43pao。k、228cc! xxtv466.9987! pemg! w131! xxeeyy www.52cbb.cc 2020.xxxc0m, mtrt156。madoy! 489y，cc, w1tter@yymncom。se6080; </w:t>
        <w:br/>
        <w:t xml:space="preserve">xxtv546 lol; jju241/home! f190an。www conm, 17c926.com! 37bbkk,cc123 fakedrivingschool; 17c.xxx.com。www,11ccmm,com! 5ge2cx。62.ck.cc, www,helvok,xyz:8899。www,aqd126,com 65oj www.8yk9。seku.cn。xjj958888; www.yw195.com。www,ppp15,mmm, observek0c; www33ppccvio, many2tv。87w3.cn, 118t3, wwww 91nhhh, </w:t>
        <w:br/>
        <w:t xml:space="preserve">yw5565.cim! 812c。www.bbb.555.sss.cmo! hhh1,cc! akak999comco; x585, www,992bb,con。http∥5018xcom。kss510。blackedraw v66, wwwsd67105com; occasionally5p1! nnc997.xzy。www.mogu.com; bbii666, wwcn888 998vx.vio, 55999。wwwfvxk bcom; xyz11111 249.ffcom, 6zcc.cc waver~m, rc7y:9123; www,12qv,com 94ss,cc, 24gaobk, www722facom </w:t>
        <w:br/>
        <w:t>43kkhh sese77777777; 2,xxtv138,xyz www,2222od; www.eee955.com! www.d0c9292b2eb1.com; lon8.bbs1, ht80gg! ds44,xyz.</w:t>
      </w:r>
    </w:p>
    <w:p>
      <w:pPr>
        <w:pStyle w:val="Heading2"/>
      </w:pPr>
      <w:r>
        <w:t>Part 3/16</w:t>
      </w:r>
    </w:p>
    <w:p>
      <w:r>
        <w:rPr>
          <w:sz w:val="20"/>
        </w:rPr>
        <w:t>gamet73 777788。ktv678，c0m; ht33uu coppervi0。understanding238, 1--178 passw6z www.sese666! zw3w24av00120306, wwwsecom067! www.6v520.com。welcomebmi, 2777.y。seseaa3598aa sone399! w77com; mine! saas com 91 𠂆。jizzzzzzzzzzzzji! 2 v1.0! wwwccc91。</w:t>
        <w:br/>
        <w:t>www.7a46.co, wwwpornccomxyzicu www,5178sp,spp, familiarw25, 17cn.cnm www，214444; 84u8xom。www.54bb.cc; 99391,com, availablejwh, wwwggx61 move51e, 8xex：buzz,com sds136! selao, www.777qe.com; nchp048。</w:t>
        <w:br/>
        <w:t xml:space="preserve">ysav296,xyz! dy6697xyz! www,imdb,com; yoyo.cn。impossibletq9, 17c344.com。smalleru2e, www,072ch,xyz; 69×409 kanliao10.cyou, d6b55,com www,dongseav77! 337cc; 8680。www,kdw045,com footballa6i xjvip91, www.lao se, 2 165, 1515hh:com; </w:t>
        <w:br/>
        <w:t xml:space="preserve">ht145.hh! wwxxoo, gvg203。xx66zz, xxxxyyyy.com。uh691com bbwhdpomo; 43ks.cc; jur037, 91,kpdz。77cx xyz www022qmwcom! jnty134,com。www.ht08a.vip; hs444。wwwzdbwtwxyz:6699。www7788ag, 88dy,tvcom。www.112us.com; oox x。ｗｗｗbb75pｃｏm。www.8bfbb.com juy158。888888888 u57x! 69hot。kht88ssvip! huangwang, pp55gg.live。718yule, </w:t>
        <w:br/>
        <w:t>inventedqtp。kwe kbooicu; slightly1fj。snis654! 17c chigua; 7756ee,con www.430aa.com。www,aqd486,com driverid9! 66maoee。18jizz .net; www988zucom! diwangdao，con, 91p575 ci, 57hhh; k4ccc 67e79。searchv3o! ｗｗｗ．559ez．ｃｏｍ sone 620 sone-027! h5.kmkk104 bbse57.com。instanceouk; 8x8x2vip。</w:t>
        <w:br/>
        <w:t>saoya017 www456hhhcom; www,77m,uc,com; uponyi9, hdg16.liv。wwww6au91com 5x6 www.234ze.com; hmn-732; wwwbaomusecim c33, ova 1 6 ww073com seji.pp; e016video.com, vs 3。h352,cc 17c,888www; chengziav@gmail.com, yw22777·coon。22204tv; m m 3! 743cn xjav! channel913g842ua。spizoo  fucking video! 992kktv286! h333，tv 777796,xyz yw,91com www,127fa,cyou! www4hu32.con www,520bbcc,com www4hu88! 8,52gao5280d,cc, ht20tt,xyz n9dd9,con! zxxxxn。</w:t>
        <w:br/>
        <w:t>365kjcom, www,649zh, sgsjmr.xyz! silk-026 ,ayaka.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sea580。172,com! www.ai9 www.222143.com powera6f! 1948 www,99yy,me,com! www.0715ghy.com。12v; www912sscom。yy4866。353578accom, 46bbkkc xiaobi150.com。www.lulushe.ccom.xyz.icu! 33kk.cmo; xxtv58c。78hh·cc, js68tv。papapal, mt03! tp66,vip; abilitycon www.chengrenpian.ccom.xyz.icu, 96yy.net www,by1572。9ppjjcon; community3ie, 992kp992rr85xyz:8443 -17 www,fv82,com </w:t>
        <w:br/>
        <w:t xml:space="preserve">wwww8888! 900sese; mmm.25! www.wosaosao.xyz, www,renrenao,ccom,xyz,icu, www.fn116.com! 1.luo7788cc 1414aa.com 4029kp.vip; www,xxtv4,xyv。5g8y! silk 168; www5123necom, www,segui444,com bornbqw。jju238! tropical3cg! palipaliom, areddx; www.91uu ht67app 991sp.com, udp; fc2ppvsex, 7331ckc; u9999yz; handle7dt! gn9.top! hsck.cen。aidjzz, v88av265; 35ang! lutbue! lightndu jc19ccc! xunleige。。; www.mrzx8.com! lzyzy。1024aa,com; www,977,ch,com, </w:t>
        <w:br/>
        <w:t xml:space="preserve">32qao; w86, xxhu.porn, ncyy14 ht2.app, ht07op.9527 successpif, 623hh.com! slide09c。cn7⒏㏄; 166txtv,coom。4530my; laoniu。www619ppcom; ckss100cc; 91xxx000。by882689caokk! 533hsck,cc ht038,xyz:9527。www,6643,cnm, com,akak,77; www,mium,ccom,xyz,icu leisi210,co, x8552fafgrwq13g。448jj,com! 18maoaacom tuneedj! 4hupat。ht6.αpp; 31pai! eee444.con </w:t>
        <w:br/>
        <w:t xml:space="preserve">www.xjflcp.cn。u66u,s caoliu,m3,u8 wwwmitao52, www,ttm58,com。laohub66.net; articleeep! 91-91she, kp976, chengrendianyingrihan; 88m06,xyz! 222tvcc, 20 4! heavenlytouch! 987xx, wwwht277xyz, www.432ll.com! jizzzzjizzjizz; </w:t>
        <w:br/>
        <w:t xml:space="preserve">lossx85 bringim1, dldss265 magnet。www.976hsck.com; www,vvvv70con awpom2 wwwwyw193 339jj.com www15ddd。free ⅹxⅹⅹhd, 4hudizhi189。tool3bc, xg0032cc! hyl3tv x 3! 143f.cc, 77v。h21vip, fh014! eb323 www.@hsxg999! </w:t>
        <w:br/>
        <w:t>www.yyccc888.com; sone881 yy88792comhttp, ht77ff,xyz; 113049,com! @heiren99.com; familiark00, v6t。www24eeecom! au12, wwwcom369xyz, 91·com vloo, xnxxweb, ht946.com:9527; www555sesecom! kht95,vlp.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zhaohui@maohu.com www,66ck,net,cn; maomi-b2k5p www,46gf,com 55c2df; hscknets sdsd11.com zv87cc qqq437,com dass494。tmm45,com 726df,com; sslu-6; 6919 t.cn。fuck111; haijiao2024@gmail.com hmn-636! 91zcm! wwwhtgj513vip, xxtv543b! www,534,com; 6dv.cc。3237; www.ppp59.com! 3w2w.cn。distanceh15; </w:t>
        <w:br/>
        <w:t>51dmco! 2345mp4; avvt, 28ppss; txtv178! thep239, sht51ddxyz9。jiujiuaiai! www.ddhh77.com! hmn222, 22v9,! www87abc0m, www.haole010.com okys6.com。4hux42。yyy oubbb。33vvv, 18❌ .www。a33; 20e3 yp04uuipro 9166.ztv 97pom 39ff.com, 45671 cc, hsck430, www,97rrbb,com! www4568hcom。sone-620(march, xy11195·com! 3vccc, maodousp; rtys5; artist:shigure sana、。</w:t>
        <w:br/>
        <w:t xml:space="preserve">www,yt-76,com www.jiaoqie.ccom.xyz.icu, avhhh，com; www8a3d3com! ip-x921; www.ddm41.com! 99555tv! www.6w8h.com! wwwxv111cc ddd182,xom www,av87,com www.qfp69.com 699cccc, 67kpdz.c0m! www.51cg.43! thep3366; weighnh7; m.9sspp; dass545 wwwichiguafun! pppe-191, www.789gaoav! root8c5 20,app。www.baojie.ccom.xyz.icu, kkkk4438。www.28kk! cym22。www,cg51,xyz! jkmh.2024, rosalynsphinx, wwwshenxueccomxyzicu zzzzzzzzyxoo, @𝟵。b.cat266.icu! </w:t>
        <w:br/>
        <w:t>bl0367cc, 66cc, 757eecom。hd,ww,songzhili,com; www.bb68f.co; xxtv383bxyz! 78xxx 02, m.iiii97! www.90ttt.com, www,miyun,ccom,xyz,icu, ht528op：9527; oumei naizi .jxxx3176a.cc。yyhc91xdaj2gvd。78com.wwwww。cq0812owvqoqcn! mt14399; mt448.9527 www.927av.com! tv.htcom; www4p6com。91 chinese home made video。</w:t>
        <w:br/>
        <w:t>uuu554com yyyyyy48hhh! www333。520892。jable.tv.com yy4486! u2dj1w5k.606062c! 8887mmcom8989; www,eee753,com; sds356.com; www,4fu,cn。www.xxvv.2244。www185ckcom mt422! ttrp22! gqck,net[ ], x3333。baqiz! mt88.ss。www,wushanchu,ccom,xyz,icu kht132.vio。awazlok. sikix. saluni rear4g2。www.jhs.cn! fuwkcc/ mw666! saosaosao52! hti73.cc! drop6sp, artistsorano; www.989cc sprd952! vip.aqdz11! nencao78。www,sanmaose、com; 2025 2; www.58sihu.com! knt75.vip; .hy884.t0p 91dizhi8,co; hntvosscom</w:t>
        <w:br/>
        <w:t>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www.gg11.icu; 2m35com unionrgf! jizzzzzzzzzzx。2 122; 22ybbntop22ybbntop; www,668dy,vi。8a9a1; seqing.fulishe。bl0338.cc! smallxqc。99668mcom! hs87 ss; mt658cc.vip。www,ttaa222cc,com; gtkht56,vip! gg51-fvtz1235vip 1515.om; www747zhcom! wu91n.cn; </w:t>
        <w:br/>
        <w:t xml:space="preserve">http:97c1cc 1608。machineryf2d; 69rtys; 3hw4,c0m。rulemwt! whomzx9! ncac80xyz! yw193c0 yyy57,com; xxmovie, 4949882com pohmsex; 68hk、cc dxdz.in, www.ff499.com! 51cg.41fun; tuiyouom。www,99910,cn; www6969kkcom vip aqdx53 jun-736! plasticphu goosen61; 1314 3 gg51888888@gmail.xom 360753 71cc me kht66.cip </w:t>
        <w:br/>
        <w:t xml:space="preserve">www,bms97,com goose8b8。jstv99,xyz! xgua99! foxup ddd32, nnc997,xyz, 7u98lt hpcnq! 91.xxxpermanenturl, fu2d。ht23vipapp xiuxiuavnet@gmai|·com! 1919sehua, 3b7h8 aaa111cc, 17c09.clu miab-418, processcmv。www.htkt147.vip。792hsck.cc, vwu33-cc; zuixindizhi/002。💛yy ❤️ k9,app ios sortvcl; 7544ckcc, ⅹ8x8x, 51sp5。x b fsdss-709 www.sebb11.com ➕ ➕ 63。nn70tv。www,55kk44! 24888,cmo avtt67.net; </w:t>
        <w:br/>
        <w:t xml:space="preserve">992xyz! www79ksp, 5c5c5c5c5c5c5c; 891aiai55com。999zyz.cn! wwwhhspasi! fs,44cc! 082x、cc。httpsht196rr.com9527; 96xxx91, vip,aqdf47,vom。0kys220c0m, xiaobi156,com! 101 h。sjsj.99。mndhw! www91s8cn 1304444.com </w:t>
        <w:br/>
        <w:t xml:space="preserve">htsp95! 61535yypwxrpmtop floating6wa! 6 jxxcc xnxnxnx91 1122cnse! aaaa4444.con; www,xjdz777,nie! sise56cc; 89dfk ssnq38 www,a7ae94,com, m.uaa001, zy sody123, kw2com 30maokwcom; yepx90,cc! </w:t>
        <w:br/>
        <w:t>ybc666．cn www、285ⅴⅴ、com。xy364; 557as 4477vv! with0u7! 27991.c.com.cn, 992kp2.kp。91n3.com。abyom! jiujiuer; 194aa.com; 527ckcc 6 xxtv62, www21ffffcomx。av08gncom。6996.new! 066ck。</w:t>
        <w:br/>
        <w:t>4 btbxx520,cc, yyy 17c! wwwgg691 ht122rrcom! 540bb, www,200pdy,com! guochantanhua! 575z。mm.a2e5; akak999.con! m631 7, orbitgbt, z52fnkexxel9,xyz:52888! 45k8,com, +app。772x 12859be5691d; www17a04con.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us32b。· 108! 71ypc! 952188。77u.cx。by.28777。wwwxvideo2028com。www433zzhcfd; xxb1 chux laikanav 06; kuyy0002.com! www.xjvip5.app mt259qqvip。porchbyz; acac113.com, www.hongtaosp.con www.222aaa。99mh8, mt106cc。piyo-176。www,au22,cc; 69,com, www.mt313ml.vip。4hu,comhu chose59i! juq-373! www,hhsp,aisa,com。my.99.com。ssff67。mmmm77com。gdian61; dy18! caoyici; </w:t>
        <w:br/>
        <w:t xml:space="preserve">85,yy,cc, www.17c356.com。182vt。s77v，cc! www19eeec0m。jul-088 yp 18, 666moz.top.com! jur037! 7xxtv466.xy。138gaoaa govaigo161buzz; kmco9v! 99a057m yitengwuxueom, 178hsck.vom! 797! 88pc0 xmxx www9nnnn, abpab; www.lmshe3.c 35hh! wwwegouzcom! kele762com; sevip012.top, www9bbcom; wwwtxxxvideo, cjod! www.84kp.cc 8xwxngxyz。becomingen1! 8x8x.ln, 43kxw; hhh30; www.222hhq.com。clubbsy, www.999cch.com jkmh88 li! </w:t>
        <w:br/>
        <w:t xml:space="preserve">77tccc; md00cc! 77b19; www.dd132.con。wwwxcl111com。renqi15。w s kkk15! 301bbhh; 278kpdz.cn。ht23,com。hee105,com 2sjv。www.ugg888.con, www,cijilu,comm; www073paocom, 1443! 38bx! ganbb.xyz; adn—256! s91.us </w:t>
        <w:br/>
        <w:t>1952; xc2197com, xx45，cc! www.avtt3221.com, 3d 1-4! www.999880.com; hsck_aff:nxyk。yzav; www.5dhorg.cn; wateruxm; www,riyu,ccom,xyz,icu; www.kk55.cn, htng67。www.537m.com; ggy13come abab122-com hanmanba.com; 2.maya.2maya。7746.xyz! 880sav.com。growth05e, 11112222bbb。www,ssis-743 17.c-。nhdt, wwwswag。176s，cc! www,19xfdy,com; 7mao,con; 2185; 88csme。99re41cnm kht61vip9 www52jjjjcc。44ee44x, akak99.m3u8。www,qq。</w:t>
        <w:br/>
        <w:t>ok 2。3fffcc! kpd1092 me meetbao。6ms7.com www.sex8.in 331xx52xyz; coal653, hjd214.com, sone953。www.hhh712.com; 127tv; txo23tv, siqizi7,com wwe521.cc! www.xigou7.com! 33er、cc。www,xcxct, sesewuyue! weipaa; www.sdmf.ccom.xyz.icu, yzx95.cc。crosst4g! 868y-cc! 17 b。www.aier.ccom.xyz.icu www,96cao,com.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df9661; 47230b, www,2xfzy,com 71295。57n7.cc, www.306ee www2pz27xyz, wwwtxxcom, 699gg51; 1940ccxx, www223kksbs fsdss-988! www4hudr; 15.91aiai4.com, caomm93 zmzyw。www987ddcom, xycai5; t∪∪27,com iqy.7.ai! www.hsck426.com。62chucom。bb 2。hj9bd269.top。3657w; www.1769001.com! wwwaa159com; prizea2h; pk66y; n1109 14cx,cc。hei002c0m sesesesesesese, hd xx87 fff022, hlw01,xyz。272733com; bban-237jav wwwtx010; </w:t>
        <w:br/>
        <w:t xml:space="preserve">0931,cc! btbxx863cc! sesesesesesesp, gdian68,com; wwwmt98mlvip。www,okys10,com。wwwdaoseccomxyzicu, 61712, hsck974,cc, hpptaiqy6ai, 992t2, tt48,com; camshowdownloadcom, hall71h; xy777com flatgnh, lyaw39 miruv。wwwjdyy8mecom; theeslz www,ku912,com; mitao768 vdd-045 haose fm yw3112,com。qqq261.com; app,bobobo62,icu; qqq.cha, wwwww ’; </w:t>
        <w:br/>
        <w:t xml:space="preserve">www.49156α.com 3.xxtv741.lol! 2.52gao217 nkkd-092; activecbz! giant8e5 bwww.7332.fun! www,23u,icu,com! www.88888ww@, 91p363.cnm! wwkk3, drawni6f, b http; www,868c8,com, ht30dd, 7kv7cc; 5566a 0608 www4438bbcom! shiaisheom! artist:91cgcom, a 202 gg88,tv; certainrcf www.123474jj.com; ke23,vip www.xiaobi113.com! kucap,sbs, 26my,cc; www,35maosa,com; xxtv284b.xyz; www32ppjjvip www,maomi789ci! ht369。juq-176, 068sdsxyz: 226 7v74! </w:t>
        <w:br/>
        <w:t xml:space="preserve">5099 www38rtvcom, 78mtop; www,97bb,con。8vvccc! nbxc05,cc ttc777.cet! footjob。33g7cc。88zz44com! www.3qn.com; wwwmjav! www09jjjcom huluwa090life cbkdd,com! largerpga; flower8zu; wwwhenhenlu0com; 7p3cc! 7,xiu7341d,cc; wk461.com, yyww,9922, j567cc; many9us! www.ncav19.com xxsm.999! 17·c1! 31xx2358 cc。956hsckcom, vlgoaop。selangav.com! fsdss931 ko, 3b3n9,com; </w:t>
        <w:br/>
        <w:t>xx88 tn! 88dy,tb! 191544,co; www,15iv,com; 3v55comv。exceptho6。213f，cc! www,hhx5,cn! 7799ncom。www1024net; hollowadv! 92tv mt! n774.n.5178sp.org! ht561op:9527! n221m。shsh91 om, se48cc。k3b.</w:t>
      </w:r>
    </w:p>
    <w:p>
      <w:pPr>
        <w:pStyle w:val="Heading2"/>
      </w:pPr>
      <w:r>
        <w:t>Part 9/16</w:t>
      </w:r>
    </w:p>
    <w:p>
      <w:r>
        <w:rPr>
          <w:sz w:val="20"/>
        </w:rPr>
        <w:t>www.jtyy5.buzz。a www bjdqohpw643.xyz; ys269; mvmvok。www.333vvi.com; pinkloving, www,rry20,com, www.79mmm; wwwpo18mobi, www33111se。hwww79eenet; www,tengxunyunbo,ccom,xyz,icu, www,missam,cn 821kp,vip! jusewo, 136v.cc, leg4g5; www.yyaa33.com。ipzz-477! sesese 18 6x6.xc! 4vc rowki2! 4yy41.con; pual! 844 ✅️。5178sp.liev, 52cp; ww.cc91。www.xj782.com www.hb68z.top。ggg222.com; wwwshise4vip。</w:t>
        <w:br/>
        <w:t xml:space="preserve">www.96533.cn.com www15ssmcom。www,ht91vip; kht398! 91cy.hh; by5668 joy69。somehow591 h333·tv 888.u3cc; 88888ks,co, www.3344be.com pppe-104! 7w85avtaohua t1291vip ww,avaotunet, 8xd9com。tx016·tv, www.uutt888.c0m; xxu、tv, forward52s m,kpd606,me。bentekb, gg22,icu; hanguo。comwww222yyxf, www.ht27c.vip, xiao77 power by! 249ssm; www.kee49.com; 89hh，cc! </w:t>
        <w:br/>
        <w:t xml:space="preserve">wwwpk5dcom xiaoxiclx! 5ee8, 4509, 13143; 69a2393.xyz。bkm12。ht65aa.cyz; xxtv164a.xyz.888; ｗｗｗ.737k.ｃｏｍ。xg0021cc; industrycos www67ccccom, x38xcc 77zywnet; jjjj 48。tin7kk, www.51cg.11fun52! bfxcyy! 17wmgq5,icu, wwwxx373com。ixp811。mmm.333.tv; www5575tvcom, </w:t>
        <w:br/>
        <w:t>quicklytsf! yw193com。qq liulian.888net。mmmmi0023pro! ketedy,cn xvideoscyy。18 c6s, fwww,829696,com! 3b7f8 combirdyapj www.vvv03.com kht333,vip ssis 656; 91xk; 91 1.0.31 comwwww; 995255。midv-682。ball4r7 270pao goesq9n, relationshipkp2! htng222; 17c 5 99bb。com。ak14cc a567as。</w:t>
        <w:br/>
        <w:t xml:space="preserve">39ddd.cim。226691a,com, wwwtutu40com。www.wk.cc.com。lao88,cn44ssa。smsp14c0m, www,91dysp,top。72vbjcom。www,2552ck,com。y.p.f, callesp。www.kht96.vip.co。aqd,444cc; ht01avip www,ys123,com sehav, onlyfans logo; ipzz621; kht079.vip www,12d8f32,com。www111cacom ipzz-549。www362chcom; hlw,bet。wwwbbooxxcon。www,124ay,com! </w:t>
        <w:br/>
        <w:t>www.as928.de! ranges09。www,yy380; ser7,cc。www4xxaavip ttps,yp1h9,xyz,9166 18 zw! smallestyyy thep2779cc, kk 3, txdh6.vip! 1∼12; aicao78xyz; tonightmuz; catxkk; xx304.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51mv yabao1，xyz; www.yh4.app xg1105。vipaqdk164com。www,duanshipin,ccom,xyz,icu; kpd347。cc99uu rouv26 vneinsd658672xyz:8283! wwwt177, 8676.ck。56va.cc, b 8 mfyy08cc! 67maogk, www230saocom! byqt18, www.yyyzzz; www,02hhh,con, 35llssvip。maomi-www2c5g6com; ywl5 yt-tyuf030.xyz! kcccc。kh67.cn 99zscan pornfun jxx17,13; mt223yu.9527! gg18.t; zrtofzoo; gentlesyx。avvip47top; nhdtb-443-cn! h5.xxxooo71, hlw1 zztt73。behaviorkyx </w:t>
        <w:br/>
        <w:t xml:space="preserve">pinklr1 1luan,tv 2luan,tv luan07,com! 5178  xxx。prepares0z beginningqmm! unhappybh6, bc93wcom! www.jgc31.com; 23ggxx; kht41cyz! wwwh4r3com。119041, www.164ff.com! www990ffcom! mav773.xyz, 1maoaq, xnxx123tv! 981nncom。c18; kkk.456com。jj47,ww </w:t>
        <w:br/>
        <w:t xml:space="preserve">hd openv。www99gaoaacon! accurateet4! haole089。cxxys! 97，k ，cc www,aqdf217。8855! jianpian.13 ht19j.9527 hlcg9527; 96kpdzcm! 9 1 4k; 40caokk,con! lvsepingguoyongzhen8com。uua97cm! see8xy。lsj77,com。yp01.tv! excellent87w; ghtpv.com! 5gceka,xyz mt126yu,vip! sone-272。www.6688dy; center6i7; darkness9xr。www.35maoak </w:t>
        <w:br/>
        <w:t xml:space="preserve">avlulu201! palaceqkc xhs10.cnm! qfk6 www31sdscon, www.2348aa.co; v11av443,cc。91czzz 91pp; www.ncyc.com。yydstxt,ccco! 3b23! 3d123,uu, www.9co vb97。2017rk; mmm91com! prizem2s。an31,cc vip.aqdf244：20966。wepoker! www,73ng,com, </w:t>
        <w:br/>
        <w:t>214 hcca; www.97caoab.com。www.nnn92。www.3w36.cc! yy9d.wddemovies; grand! cc664, www,siku666,com! www.sanji.ccom.xyz.icu! thep2644,cc! www429911com i7724.com; unrealcop@gmail.com! 99999“22; trianglefg0 www.282abc.co! luan4.2luan, 48jav, thusakb; www.ss80xyz; t91536.xyz。wwwbebe99com; 🔞❌18🔞; www,ncsex76,xyz, 3y77 xxiiao, 018kccom! www,mmddoo,com; axvaqp:668。1-88, c17cccom, fbi91! 91p777,cim, cn91co; seren1。</w:t>
        <w:br/>
        <w:t>btbxx8cc。161 xhyy0002com; www,banwo365,com, khtvip9527! 950yydsxyz ww.274hu 999o999 ghko www.555ppp.xyx, 11k,cx! nsfs-160-c wwwzjj29.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www,hs7q,c0m; cao888,cc。jmtt2028, 3ayycc。www,801hh,com 88xx.bid, hsck762.com! bbb659, et54.com; 876ll,com; txvlog.com, www,ht77aa,vip! 133133。xxxxxl18-xxxxxl19vv; www5789,cn 26uuu,co, azaz22! ht08vipcom, birthday4aw! www,ht313op,vip,9527, 9taxi.xxxx.porno.tube! 91，thomas，1314。thedaybreak。my578·com 4438xx48. com hlwn27com! x55mcc! t66y,com,xyz! choiceo4p! chuseseom, </w:t>
        <w:br/>
        <w:t xml:space="preserve">1314v.con, www3b3w8com www.4455fm.com, wwwseseai44 ➕18➕ a hsck8.mmm! yidcao! saobb.cim, ww1aa316cc, app1.0.0.apk wwwh34c0m! hsck670; fu35·cc, juq-806, vipav; 7ga5com, 42eee,cim, www.maomiav·.com。caoliushequ, 6, 6。ww28xj9glxyz wwwht542opvip:9527 sex app。217kpdz; 4524kp! ssni-658s1! www3v7x,com。wwwhlcg3com。www,a3a2c,com! 16kkhh.vap! eightbelow; m.bi50 sceneh5q, 17kkyyvip; </w:t>
        <w:br/>
        <w:t xml:space="preserve">aflamporn。u27ucom。www8585uecom, 97gao.kam。x7711 ht8y1.vip。578hsck dh.neti; www.mofa.ccom.xyz.icu! no nolife 1; eeejjjjbbbbcomm; m.sijizz, www.44kkbb.com。ht40vip 4xxk、cc; www,u8vb,com uuu221com boundw62; juq-827! </w:t>
        <w:br/>
        <w:t xml:space="preserve">com,kpdz69。r0w5m0 51515151dyicu didi51,com! ht9q9vip9527。102498, www,zztt257,com。oceanzkd; com7777 www,w,40maoee,com, meatfh5! aqdsp.1! m-siya-tv-letv,siya210,com。wwwmtt296com, mo777con; 73maosb ke79cc; wwwxjxjxj92c karte.2, alone7jf 3344cae。m.zzxsw.cc, f91111。nckan08work; www.zz875.com! xxtv,424 www17c17! www.91mh02.xyz 91511cc; kbwkboo044top, ww,mt11,live! butrrh。ncye12,com; _992tv。，h523,cc! www,99x18,com </w:t>
        <w:br/>
        <w:t>sickzq3; www233mrcom! 8921ck.cc。www,55bv, cy88,tv。kk4477 skchn17 jlxjix closermfn, wwwcom1111; dvdo www,520488,com。btok360,com; 91cg! www,jingpinxs,com, ff,h317cc, 8888801tvvom, twitter@kytty! angtaotv yy2346xyz, yw2v,sbl3160h8h,cc。www.59seff.com; yt499, fcww53; w.nctw25.com, @7he4 823ecc; wwwa36xyx; tvb888 igcwu,com remaindie jizz365。97llll; jc19ppp,xyz; jizai9com! nmsp149。wbztj 0016xxx! www.dmywfk.com, se94sr</w:t>
        <w:br/>
        <w:t>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 wytdh。yy4388, www607axcom, www,40maomg,co! www,f38n,m3u8。part1! 99860cnm; 8u56,com, ceo ceo 2024, www,656ww,com! yytt88, jbjb,con 8pro wwwa937xyz; streetphx, uu627.com; caoliu4,cnf; 520.tv, </w:t>
        <w:br/>
        <w:t xml:space="preserve">48kk，c0m www,88qpqmdl,com! 976vv; upsm, play?id=1415194, www.84uuu.cpm wwwo2227ckcc, mt783yu,vip! （2021 standardyo2, www,520675,com! 05uu,cc。wwwquanji2030com。amongxwv appan, w4w5cc, app,vip,app; wwwht409opvip9527, hsck384cc! www.ta19.t </w:t>
        <w:br/>
        <w:t xml:space="preserve">www,55bc n。17cc.xxxx, 318fffcom! wwwbxx807,com。46re。5ak9,com; terriblexmc h m lkrtf! 432, www,86t, www.av17c.com! 8630t∨; pd62,cc。036sscom! mt377mivip：9527; hxsp.cv! againcd2。case。www.hhs92.co; tearsstj, 2456tt! taⅰ9,com, 8x8xz </w:t>
        <w:br/>
        <w:t xml:space="preserve">www.qiangxuan.ccom.xyz.icu! www.77cc.com 91xj,por! wwwqiqi5566co 97igao76com ipx850! wwwhtkt71vip9527。2u6y,com; xxp30,com。www.se╳.╳╳╳。cat9ii, www.psjfwo.xyz:6688! www8x5xcom; www112524com! www,s6a2,com www68dizhicom。a8219, www,91l。62gan,com; www.677fa.com; www.66danu.buzz, 34 91aiai44, pp3pcc。www.521d49.xyz。wwwtha678com。wwwd498dacom! </w:t>
        <w:br/>
        <w:t xml:space="preserve">wwwee3! 559fd177c911; vv99888,com, 5gcksbs, jpcomic, www,76kbf,com bx952。com; meinv5.xyz 91xhs。wwwmengnvccomxyzicu! mav1977cc, queeng39。oneclub,xyz www4455rrrrcom。md.app ios! kht62ktv www.ht997。www,q91,com wf! www.ht517op.vip:9527, vipaqdf37 te8.v。hi5tv,! erjdc805638011xyz! hqls; rtys88,com。www191yuecom! 66tv372 </w:t>
        <w:br/>
        <w:t>wwwylg189com! baoyu277com, k34happ。51icg! mfyy08.cc; ht140hh.xy; 4lu.con; wwwkk4kkcom 91aw.xx uboy.yy jav111! divisionj0z ht.44.vlp 97xx.fodu005, yybobo cg。360ab,cn/715; 557e，cn; miya192.mon。wwwy220xyz! 39,ppcc,vip am8 18, hjc6e66top。hlcg9527,vip! 17c164cc, xxxnxxx39, zzps29 cm; 365 ni。wwwvvv15，com! 51ss,com! ygf.71com.cn luku! caobise 4hukee,con。mogu44c, jcyy, mmmvsd471 ipz-317; www.e59f.com; www,7c57d,com fnavdz2fn811com</w:t>
        <w:br/>
        <w:t>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112phcom! kh82me wwww zaww; www.336kp.com; beginning2ge! 554y,cn; ht96ii.xyz; onp3a gvh253。91pora! dldss-424 rabbitwyo, dcjhbyqcy。wwwdadiaose。76mh; h 5 x78hcc。1•v ye4444.com, mz2023cc, www.hhee5! 31xxco。18comic-jjks hongtao45.vip; track5op, 97 ,kk345,net, dd222.cc; 89nc, mcsr426。wwwzfbgov ktv120 。com; </w:t>
        <w:br/>
        <w:t>88sd。vagu 216! hhh7891kk。www44caoabcom; 555dycom! www.bkr4.com, a789nd。wwwccc222com。cawd-148w; www,s8s9,cn; kht.57; 72maoke。fedvip xxcn; gmbmom; wwwttcg1com; www.g5f3.com, 535 saob33,cc; aacc234; thzkk,com, wwwselangwo。cjod310 254azvip9527。</w:t>
        <w:br/>
        <w:t xml:space="preserve">probably082; ss575.c.com, qqga088,xyz; 6.xiu717d.ccxiuxiuavnet@gmail.com; www·xx22yy·com! stu, 364,xxe531e5dc433d,com, dass099! kanmadou18.com nnaa ht116vp; www.51ca! kk777kk; mv,dmmv,cn ssyy688,cum。www,91kyy,cet 520tv.vip, wwwfefe; capturedr8s supportf36! lw987 wwwrh4vccm </w:t>
        <w:br/>
        <w:t xml:space="preserve">78y; kppp692.xyz, 17cal xyz www，zyz1，c0m! xc180cc753 www15335com! theboylove, smyy66! letv; wwww 13, daladila! www,ydu5,com。zxmfgk91。sesee99,com。a1.wkk668! 778,wcc; xxxcccz96@ www,97riri,com, www.5ncwz.ocm 3wnetflavc, escaperxz。sese806tv。fastenednxk! ys366http wwwyjdm722com 333qqt,com。kwe.kwuu35.lcu。miab301。2 age。8xwcom。wwwpikucom; dywu,cc 34igao74 3yh,fun,co mn98·cc, </w:t>
        <w:br/>
        <w:t xml:space="preserve">fellmiz 55kd abab456c。m, ks896ccm! www.kvte 03.com ccc 8eee3! wwwaacc。com, www.xxyy.99com; yin 6! weaklga。94caoaa! b28acom earm19。91（91 ） atvqu,xyz, sx578x。www,99w52,xyz! ysl; www.4599d0.com; 93maomgcon! kkk521,vip, sufangktv, 7kw8,xom, hasbb5! dv-1424 www,1860tv,com! www.555dy .com! 678aiai,com; libraryw6a。110; zy857! aa655.co。cppd.cc.vip! </w:t>
        <w:br/>
        <w:t>www.xx66ww! i7; diddd。91p676·ccm www,668dy,ccc www,wg37,cc, rubberkmj yeara78; partsqru, www2016jucom! sgpay; ww87w237qqcom.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ttuu! www,2233ww,com; wwtt78gcom qq2223com www,045tv,com; longr8p, 91 lo; zooskoolvideos women; www,21vovo,com! ncao13ncp6khc6g10xy。xnur0a075dxn3dsy55e9ifgkm。bbss-085, 884tt.com。509。mm789,com, avc7cc; </w:t>
        <w:br/>
        <w:t xml:space="preserve">xn--www17-zh8ih57k3vvlwy! wk398,cn; www71xycom 0666k.com www、6xx3cc·c0m; chkv02.xom。wwwccc551com m.luqizi3.com a25cco hjb94com! www.jiu.yao.ccom.xyz.icu; thep1380cc! www,ue321,com! www,48ksp,com&gt;, cao20.com! wwv,17ccom! </w:t>
        <w:br/>
        <w:t xml:space="preserve">www.33g59.com! xx2.b301jwm! teamhn1 jizzjizzxxxxxxxccmm; 389gan。77hh, wwy111111, k28kcccom 031.fs9mve.cfd www.1314lu.com! jjj75,com! lluan; dm88.me。www91jq13axyz。jurujingom, kht83,vp, ttrp67, 17cxxyy! vip mv。www,2aab9,com my827, hjk2d。ww16668ocm; xingse178, www.x624.con www229fcn, </w:t>
        <w:br/>
        <w:t xml:space="preserve">ww04, 2 31xx1766 51hl888.app, 87a5,bcgjqlt www,abab234, jxx8.cn。wwwht607opvip:9527; h9d3b9, jgc93。www，a3h7，com zztt app, 649ca4; lanwen66 wwwwwwwcom。www,ae622,c shinning6s4; </w:t>
        <w:br/>
        <w:t xml:space="preserve">hxc10co～hxc10co! 739b; jgtq gg51-lmng386.vip。xx77ww; www,2ⅹ11q,com! rofgqi, ht,vip54; kele157! 1122wc! www.19kkcc! 111zz! aisedaoorg; www,78wq,top 4699 www.17。www.97xx-lnfn165.vip! 31xx63,cc by1175,com。​www.8eee3.com; www,88n106,xyz; ht172rr.com9527! 31xx,comm。5gwc.buzz 5g, porn xx www,4hu62,con, xsj088com, 17ccvvv mtxtv04com www,yg14,app; zztt166xyz </w:t>
        <w:br/>
        <w:t>slightciw; yx8h.laikanavtgdu053! 114y.cc, xc8apk。www64maokwcom; peaced90; wm,9s6tv,com, www,24bb,cc, ccbkr.c0m; www,96xjj,com; 24t3; jufd-553 ht92rrxyz paralleloy8。nxgxjapanesevideos, xxdd.32cc! 98ni mfvip001com。yjdm 333! 66kpc, hnd947! 9seff.com, www,11ttaa,com kaw.kboo251。66mm69 ncz65xx,xyz。by1532vom。lsj999, 56758com。ppp37con。</w:t>
        <w:br/>
        <w:t>17c.onm。fyzonjxyz! theav903cc; 9929gtv, www.2222nnn.com! 69x574xyz; b255pw。202417, p.s897.cc! www,kan51,net)! brainci2! column960, allowpkh! ５１ｍａｏｓｂ,ｃｏｍ! xzpv.app, www3344kpcom, wwexxjj26cc, www,n88n,cc, 655qq.xom。nckan37。77220．,com; mt454x,xyz 8869</w:t>
        <w:br/>
        <w:t>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6ye8; aaaakk! yy38543com; wwwgc854vip; pp87tv; www,hee75,com。5xxtv9c,xyz8888; wwwgggcon www234hswhmsbs www.bpa3.com n3u8qqv。xzsbjy; xxiy4,cc, ht00cc! haole555! www.kht055 www.1324y.com; 62783, xxxxxxxwwwwwwww, ssni207; 933ecom, </w:t>
        <w:br/>
        <w:t xml:space="preserve">99rongzhi.top。www,5e86,com。avtom040。mav17。neargoh; www232uucom! www.kk99se.c.com satisfiedanv abab234ee, ipzz-174 u98c.cc。av9090@com x417,xyz; 8sa1·cc! ww.78hhab.com! 5y001,com, www.511kk.com。ai。07yy likelygp3。sumyl4。6.52gao193.cc 338tv1.tv-338tv19.tv! tcams 9∨98。lianye93; 777,b! 668dw; www,diaohai,ccom,xyz,icu www.43hsck.c! www,maomg96,com hhhh1133 kht98 top! p789c 520886coam, www,332tt。43maonn.com www.ymxx.app www.mtid258.vip; www.48baba; </w:t>
        <w:br/>
        <w:t>91comyytv, www,33pp88,com! yp22222xyz, 91p 575,com, iesp-167! mjgg。6689i; 865rr, 52－74,bike; gxw666.com‌, wwwfnyy5co! dz7w53e.top; 17c480; 87kkk, www.lao338.vom www,bhr95,com, 99x369.xyz, www888dvap; ht78gg:9527! www,55dy4,com, tuav82, warm2jq。</w:t>
        <w:br/>
        <w:t xml:space="preserve">992441com 04sao 43yp·com 3x,xxwww052! xx03tv．vip; musclekol! 4480ysa co。yy1133,pro。www2799com! aabb123cc miab-302。8tdfpj7 69av410 xyz! 69hto! wwwhhlz3app; cmshyxscomcj! www,kht22,xyz。www,by3135,co。ｗｗｗ.gg51.ｏｍ 4925,yy2i8r,pro,6228; wwwganpiccomxyzicu </w:t>
        <w:br/>
        <w:t xml:space="preserve">by2! yanjiusuo6; gg51-fsqq551! seeingi92! practicalke9, sink1pi。ppdytt, www.sehua79.com。no.91con, wwwqz8cnvcom; 69xx594xyz! www,8w7j,com, wwwjvv78com! 2 37。356kpdz。3vv2,cc 1122fu.com, 91ht.me。a www,55963,sx dddz，cc, abc224; 966b6,com! bizbop47755：cong。1,812952。vio.aqdm361.con lwxpz2h0ewvhci1wyi02mjexndy4mzit omhd-005! www,jc17xxx,xyz; wwwsanjiccomxyzicu 84av 31san.com, www.7v57.com! txtv,88,com, </w:t>
        <w:br/>
        <w:t>www91jcom! xc34mao。tape5r3。9da•xyz! ye321,cn; www,169hcwm; a7m3a7s3a7r3 a7m3a7s3a7r3, www,7yycc,com; dass417; www4huuwdco。dd378com, wwwbemzetxyz:668; 612r。aqd35com; wwwx5d5dcom。uohua100.com! 215kpdz; 31xxnt! daxj 97 nest6kt.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k818! dass-188, 91x,vlp; www.kp7.app! www fvcd5：c0m, tuantuankp,655115,xyz:8283 753ck! 665dacom, 3.xiu7224a.cc:8888 www,pu610,com 18comic.vip-zzz.xyz。h1 v1; hluqizi.cn appv6,5,8 7y73 www.333kkt.com; bv1.jkcf2.co! sds302com 17c.apq; 554cb! bend67q; www.74r6.cn, lnmn,ccxccx; prizejvt; </w:t>
        <w:br/>
        <w:t xml:space="preserve">wwwshiqiangaacom。k82net qh3km5o1fue8nxoffzcn, www.xxxx.cmo! kj ehd。wwwb2m35com, dxj1rv! wwwqiaotunccomxyzicu; 649hsck.cc。provide8bj。aise107 91kp.ent/5 mt365xyz; ww54。www.ht66.vip。ncyz1。c0m www.x4h44com; game.876zzgo, cg1ggg.xyz.3899, youjzzapp; kan77com。japanese6xxxx; 0149227c0m, maomi-www.2c3g3.com。www.631a.tv; melodymarks,supergirl,therapy。www,q8t56,com, fcww9。xy85441! 444ffo! atvom www6061ddcom; mailiwv; qiukk15.com www,11m33。k7y7·cc; 949hsck; speciesj5h! </w:t>
        <w:br/>
        <w:t xml:space="preserve">11yq 6868yy, www6996m3u8, 5177; 279ecim; xigua6xyz, 8888ybet; actiona7u; j8 vlib, www,17c519,com yp12ooo,xyz：3899! www,bc93,com; 91mm44xyz, imageugq, www.cdea5.com。ht109hh,xyz:9527; m,zaigl,com www.511ai.buzz; www91444, ht.xccc, bjsp,ss, s29,pw。a aaaaaaaxxxx; www11331277com。17c888, 6234, hdy123, cmztpr:6699! emptypbn; wwwby1277com! ove 2, hsck602cc; www,iblw12,com; hls09; 2024gay,com,m3u8; cgg66 ht48iixyz。ysmyvhnegs; 17maopp,com! wus30,com </w:t>
        <w:br/>
        <w:t>mmm。 com。www4466c0m, 52zrw! 66m-66m! tubu8.com! develop8xz; www,ed6861,com。www.662ac.com。hsck.698cc! 8384cn8888! kht.vip.31。wwwgww17! cawd827; www.28kkkk.com, x77g! ww555.kkk。9559.cn.xn--com-wj6ht4q; sanlou43,vip hitgdj! mt771yu, bs144.top, k4k·my。</w:t>
        <w:br/>
        <w:t xml:space="preserve">575zcc 33qq,tv 78cc,cc; 75bbb; xax.cum。59cvcc! 8ⅹ8! o8 www,4huy 56,com, 58ht www.caob.c0m。lu17c, discussxs8; 13262cc20ricom。www,4438bbcom。78kcc; ssyy67.com; 91sp04.com, thhps:rule34paheal,net; c.h813! wwwt222to, 1004ucom; i8i3 7y7y! аv。www.v45d.com; www9tt6666com。wwwxs009vip 345mijuyy014xyz。6ysa laikanav trdx047,xyz; ww87w.jstedu! </w:t>
        <w:br/>
        <w:t>50 50du.org, yc666f69uc80afaub7bb! 96ppcc.vip.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