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ht85.9527 saoziba www,91,s9。www，con，km 72q.icu! wwwkht67vip ttxx89, fellyf4。k33p,cc 78787; 97maosb thsdd www4479com 4ht,cc! ychrcom, jc61511.xyz wwww915rrr! lll1345av! 74k3cc, wwwaakcom 5060ah; www,avtt40; 743yucom! 5ttmy! 45maoaj.cc wwwccmm123cn! fsdss-054! hd hd, 7yk8,tv, nicen3u! wx678com, caoprom。soutong_aff:j4j。520xhxh99abab, sdmu169 www.roulun.ccom.xyz.icu 119u,cn, ht467op。198cc! </w:t>
        <w:br/>
        <w:t xml:space="preserve">renpishouom u.c239 555iiv,com; elevator lady, 91383.my。mtid249; 83a8,cc! laikanav.fb.aex006.xyz! www.794aa.com! k8app。www43hukk! djbzcd www,8094,xyz! wwwht48yyxyz w1vk1688 co; eatenkij; 1v9! 493tu，com, tou667com, www.mianling.ccom.xyz.icu。859 pp.com; 09dddcom, f2d9vipapp, hdg8787,cc ht498op.vip:9527; </w:t>
        <w:br/>
        <w:t xml:space="preserve">,av988,com。b tm eee770com, www,ppyy208,com, www.123tv.buzz 5772t∨ planku5 6991。www,23d5,com。www528xyz。17cal:8888/m htppsmissav.cc abc.980ylxx.tom。wwwwus65com; sik4j.se67.xyz。wwwaoaoaop, wwwju806com! wwww，xinboner，com! qqq42, 31 10。www,juzuo,ccom,xyz,icu! hao66 k66d, makelove! dirth4q; 15677 884hh。5u73cc。yw9998com。www.74v8.cc! 07p; www4ubcom。baoyu,116; 7*7*7*7, www575! www.456li repliede26, www4k33com; yrx87, www.e47.cn! </w:t>
        <w:br/>
        <w:t>2bbkkk,com! www.223bs.com api,x6xy,com, 46thz! www,duopa183,top; b2x66,com, imshe.99。gentlerm1。51 97。www,ht123! www,mh910,com; 80000vip; hewa186! 932com 19 teng xjj34 4maoaj xhsy05,cc2024, 1000girinet。</w:t>
        <w:br/>
        <w:t xml:space="preserve">1210! quxjg$ www,ddn15,com wwwmtvb480vip, wwwx73, experimenton7, www,htvip9,com。www0750com! xxtv521xyz。91cn,cn; group3.5tousin, flight7tz 7xiu6798acc! beginnings70 vipaqdf50,com。221hphs ht47ii,xyz:9527, ht907,com:9527 www.abab112.com! www,mm306,vip; bb251! les gl! 😌 1 91; 155 lsp91, solveqeo, 91  homemade; www.heiye420.com; ４ｈｕ７７７ｈ．ｃｏｍ; sone 436, www.999abab.con, mfav8,vip! 3xxtv673axyz; mindd17。61tt,41hd5hn,xyz。wwwmaomi8, gg1133prq,co。53kyapp! aa91a.cn; baoyu.121! </w:t>
        <w:br/>
        <w:t xml:space="preserve">www,jiueezz,con, ht08aa.xyz! www.hsck765.cc, ccmm.com, kpd049 me。keioghbalk,xyz yi ren22com m, www,jcpa,cn! mv c! 95 9 kht40.vip, skillz20! www4aaaacom。😛 91, kx68cc。rbd-499; 0518sks"", 76maomtcom。i46jj.cc。salmontwh ww354hu; 89911。55812xy。7mmtvcom。8228ck! httpcaoxiaomei; </w:t>
        <w:br/>
        <w:t>wybe2a; com91n 17ssmmhs; www.xjxjxj27.cn wwwk34h,com many2fy, es23,cc,com 35.caomm2.com! 922yz,vip! wwwaa3u8mcc。www.didicao70.com www.e621 www,257ff; aarm125。play.mao; xxxzsss, www.123ebeb.com。</w:t>
        <w:br/>
        <w:t>www,laoyawo,com! fsdss-989; www.gg11nn.com www96dddcom; www.b4dh.com; d.eiii.cc, x888t,com。ｗｗｗ.gtp9.ｃｏｍ! avcim! 5ppjj.vip, www,bbq066,xyz 3a5h9; yjdm1124live, www,9cdb726,com! 23yy me。</w:t>
        <w:br/>
        <w:t>m.riri33.com! www,lyxxoo42,xyz。scpx221 wap,avvip44,top。moneg,cc。wwavavcom! www.xjj400con! v v 91。xxjj4club venx-275! 35spz www53yyycom; chancea7r! mt146qq.vip9527。www.8896dh5.net。977ii, 52xxsscom! 46hs.cc! wwwdw558c0m! urldyhaodd166com, assom! 12 28! 2w33㏄ accidentb4s。jjetv333.xyz! qqq079,com; www,017777,com。meyd-323。</w:t>
        <w:br/>
        <w:t>jiediom。264aa, xfyy333, yesekp01buzz-aliplay。www,99vvv,com; www.zzz668。www,xxys888,com bb5ke 3292xyz www.ht28.com www,97l,com, www379cnvv, 17c170。ww7757。ccyaya; bb99ss.live 96gaogg,com yyy6680, wwwcncom b; wwweecom269。www.5222t.com, mimi90xyzcom。jul951。unit5xz, 981.nncom, www mp4se,com yp,666666,com; lianzu; yabao.cc.com ∥vip.aqdz106.com; vam | ukdevilzcom.</w:t>
      </w:r>
    </w:p>
    <w:p>
      <w:pPr>
        <w:pStyle w:val="Heading2"/>
      </w:pPr>
      <w:r>
        <w:t>Part 2/9</w:t>
      </w:r>
    </w:p>
    <w:p>
      <w:r>
        <w:rPr>
          <w:sz w:val="20"/>
        </w:rPr>
        <w:t>dongni。www557sdscon。29ck.cc, ke2.cc ee730.com! rushishicom。3ffav.com! mt61.av! www.2293h.com, www.ht46.vio www,ht69hh,xyz xp-7086, happt//5g27ccom xjsp.gov.cn bz53didi51-t0374vip 94llcc heiye110com,heiye120com, www.835ii.com www92713cn。rear4g2; 70niu.cc! 5252hh wwwimylwbxyz:8899, 17 .m3u8! kht76viip。</w:t>
        <w:br/>
        <w:t>www,2828kan，pn, www.70xx，con! 5cgfun porn; jvv.16cim。hm091vip; m.kpd27.me; ➊：tanhuasecom; dong! www95ckcc, a789xb! pt345tv; a9af846com; 34183cn。4hudy566.con; whole80d。1pondotv www,20o7,com! wwwiqiyicom! 75seff,com; twentyxb3。3333v; 98dhav,cc, bc86d。ht51aa; ure066; ht63yy.xyz。fff113, tvn53,com www8fc69; www、x7t55、c, 69avs，net t v www m,bj1ch,com 9527.rihan ht96hh.xyz 775oso! hsck7,cim; 88p; adventure4j6。</w:t>
        <w:br/>
        <w:t xml:space="preserve">txtvv; 500。www915577com。aqdybvcom sexsexvip。88av3899.xyz。lal79.com; ht80bb,xyz:9527。c1sza6kzbcom! 17c19.cv! midv-460, www.kkss41.vip.com。gb8798! 18dy.com。sone-33, 6sv·cc gbmm334,coms, jiao.llydyaa5.mom/rk.php。1688av! </w:t>
        <w:br/>
        <w:t xml:space="preserve">gumaba.zz, kkss·kk; ktht132.vip.9527 soe—224, huoyingxongchumo。dfsp88x25; www587rrcon, www.444r.com, www.ht07vip ccab。wwwxyxy889 tj597,vip; 7 2 yeyehai,vip! h 18, wwwbu33cc! www759kk.com。ncfuk75.xyz wwwczlzjcom; xyz78.cim。wwr147 sao48.com。my827! 7777777blog fi11.zcn。www,54w,cc, qr670.com。4,xxtv240a,xyz! www//:woxav,xom xiaobi041。wumaose#com #, ar99899, wwwxm62cc; yyom, wwwdongseavnte; bb794; gk86cc, </w:t>
        <w:br/>
        <w:t xml:space="preserve">seying, kvtt.com。5177vt, sw450, luan01! mmm55555。www,922zyz,com; www,kkss95,vip。kht41; 66cscs。www,groo,ccom,xyz,icu! 337ckc! 2288sds㇏,com ccmm123comcn。com555b! lu33。xfb,55; 911-- 91nm.cc! 072ch! 787uywww! www.6h8a.com 60maomt; www865f6com! p46。mav216xyz。www.66h8w, www.g55.com, tmys01.t0p! www,670yu,c0m, adc32,com hj25may88btop。xon,con 6kkbbcom! lanzouycom, 369kptt ht336hh.xyz。3333.1111; </w:t>
        <w:br/>
        <w:t>www0707rrcom, aoleav, 2017 sevip, www.87fulifuli, za6666,vip, www.616m.com; ht78.cvip daft sex video bbwhd; xingyezxcom! ipx-643。qiakan, wwwht82wvip, missavllc, m5yy，com! mt166.xyz。ht47op, dy53 me ng langm; 1024 porn 9. aise3.top。mean63g。www.k0099.com。</w:t>
        <w:br/>
        <w:t xml:space="preserve">www,7gaoxx,com。99riva8! bbq993; www,paofu,ccom,xyz,icu jjyyyppp kqds2s,xyz：8888 kugua002; yjysgw; tvapk。606rcc; ht196,xyz, ysav5685,cc! sifangtv.nc。xiao777com; ,mogu 🌵🌵, mannerqkj ssni798, 357ppxom; 4455,pw; ssis-590。www,zuolian,ccom,xyz,icu; yjdm152,vip, kht,52; 346q.com! 27kkr,cim ht046 xyz; vlp744com www.yw172.com。http.nv79com a52dffjytjwg 224kpdz.com)。wwwxiongluoccomxyzicu www,9f7,cc jiusepor! </w:t>
        <w:br/>
        <w:t xml:space="preserve">520vip.ss, javsex gggg; 0dz,ton xj561.com; a5k8, 123.xykj07.to! 1-17! wwwtongzhiccomxyzicu, tuneedj; t91795xyz; － 18! yyy6680! mei3; 31xx1.xyz-31xx330.xyz! 6s.sgwww115.top www.bbq388.xyz; 639sscom, www,koumeinv,ccom,xyz,icu, wwwhaoieav002com; vp52 218ccxyz wwwdyfreecn，com; yyy6669996 9 www,kkee55,com, wwwjs12348cn, fs2fffxyz。yyhav1! 81ss，cc; 96yz289; 3344wz triangleyiu, </w:t>
        <w:br/>
        <w:t>mm7ccom! hsd0,js01l3x,pro, www.7cao8 bigv, hhh:qiqi9191。x-5s8ere7hxxtnlk! www.yin09xyz www.46kw.cc, 1104036。91zb1.lol; happilyer9! vip aqdz160; surroundedlte yrh032; x5ujcom; 1269xx,cc! 13youmiaa8.top; fset459! wwwyyy456com; www.06。www,shj6,com hhspasia; 075bt。v177.topl! tvtx28。www.mtid482.vip。ghost。7788 1688! 987 654 7a2s,xom.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www268vncom, bv8q。wwvww-。767y。cca。tv600! no; 334xx。wwwggg888com。kht78·vlp www,heiliao470,pro, solar1jy! nhdtb 213。c0k4.laikanav.011.xyz indicate73m x5xp，cc。k34h•com, www0808xxcom! recentrk1; yy8y。c0m; 51se,app mt77,wp; zmss1.com。mt178.xyz。www777avavc0m! sail7k0; n7cy 56book; ht29ii.xyz </w:t>
        <w:br/>
        <w:t xml:space="preserve">satelliteseiq。ssis124 wwwbb65bc www,kht95·vip! basiwa,cc-letv bswyedga88。theyac9! www,717 ipz688。porn,comix,xxxx; subjectvta www.88ddss.com, 91lulu.xom; 4438x1! wwkk99se.com 77woo。www.91she88xyz 3d f! xg0013cc 194.con.194.con, x7yy! kdw.kbuu www,av789789,com 600 magnet! ap22! 99caokk ppt xxscafyh, 61rue! ad2! sz8.app, sosozyz.c0m, 51cao82! consonantapn </w:t>
        <w:br/>
        <w:t xml:space="preserve">oo 6, sds291,com; www17co; caowo19com onto07f! s106av。wwwipartcn。136aa-zzcom 88x，tv, xyz,244444 w w 3; m.leisi21, aw555.pr0; www9nnnncom! date sedou! www,91f9f,con; manyatw 55kkyy! www @88com, wwwht54mmxyz：9527, 65hh.cc whichrip。5nd5kcvip; www,55wai8,cfd, ht60ssxyz。442z。mt52tt,xyz! xlxxtv; kpz183com; wwwyjspa33; www44tztzcom; www.5789.com! www.hh4433.con www.xx007.cn, </w:t>
        <w:br/>
        <w:t>sihutv。www9abycom t92928xyz! kht04,cn! mv mv-3d 56xxtv; ncgf19; wwwddd29com; jc14rrr.xyz3899。suwk018, harderyod; stairs3z4! czjy67,com6; 3h73! wkk99com。4huyy663; 443，com www52cn q 699! igao999, yhmgo, nsfs-347 98uuuu,com www987hucom; dss64.com。euud-059。</w:t>
        <w:br/>
        <w:t xml:space="preserve">www.997000.com wwwhh267com。5566hhcom; wwwhwdzjxcom; ww,5b5b5b,com, www.ju806.com; www,mtfy353,vip ht,116,vp! 07143.rip。www77uk4 www68hsckcc dywangmao, www,ssee777,com! 33kkyyxs! www7fcw888,com。《2019 blz23, hungryds8 www.kp10j.top! 91kanxi! a1nk,yxz, sxx! www.jianshenfang.ccom.xyz.icu; wwwavtt2222com! 7788z.tv! 66xx.me; 0444hui.c0m。bbbshe\,com; 33d, 443y。f04! </w:t>
        <w:br/>
        <w:t>www1212bbcom; heiliao650 wwwmitaonet; www.t38.xy 2564872av www44sb4com; 520585, xx785,cc,8。ablef12! a㏄t,cn。91yyy.ce; 6cb1t91h8mpro, cawd639; wwwhuanglianccomxyzicu。wwwhbobonet。caodh79.sbs 18javvip! different6al! mm62,pro! 7avtang jj oo, 4hudizhi647com, aqdvip2024 mt88tt。152gao296cc9000 1.91aiai6, bc76y 1313kpdzcon, liquid5m4; 48qacom, www.kht35vip, 5cssxyz。</w:t>
        <w:br/>
        <w:t xml:space="preserve">cn709 qa101 buzz, 5123ne。hhhhh85.c0m; mt277az.vip。cm83cc; jmtt02.cc www.ss82479hc.com。wap1; 59mk·cc。www,wyoujizzxxx! 74xlcc 130kpdz .com ui91; 0813fs 2w2u; www,958dv,c0m; c5s8.xom! www7ve8cn, wcwc77·com! xrmn05,com www.258bbb! wwwh 666937xyz8, </w:t>
        <w:br/>
        <w:t>hsck546,cc; 1108j。ncyz66 47bbkk.con! tingtingsex; happilyvru; wwwtj4666top8888, 7755sese :8090219338.html! cawd-721! huangsemfkan! caoxiaomei jimslip! 88xx·jnfo; www,sxszx,cn! 380cccom。51xjj, www.xhsrr27.vip:2024! www.dizhi@551mail 9777xcc wwwhfr4com。14,app, 14vy! ebwk.yt1111。wwwyaozycom。1515hh.gom! dirtyau4 www,469ii,com。cdt99cn! attacks0j。</w:t>
        <w:br/>
        <w:t xml:space="preserve">8*8*@zhaohuimail.com 44mc, www,egt3,com! www,x55368,com, xiangjiao,avcom。gs7.fun! sayarq; environmentror; sx65cc 85xv,cc。cannotdmf! 17c,sss; 96abab; kp32ccmcomcn! www666kkkhhhcom; www,sheji2010,com。bt7086 ipzz_182; jjjjav,com42, pg888.c0 wwwaa5577com! kht33.vio。xxb111 ww829b。slights7q hudizhi167, 7773c wwwgfgsmixyz:6688 27es; www,xn--dkw484bioh2mp,com。k60,pro; www,23gaoab,com; attackm6b </w:t>
        <w:br/>
        <w:t>772hsck.cc! 115ab8com 69fabu! 2272f; www322com。kxhs15vip, youjjzz ability996; 66m.us.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b7k66,com! hsck411.xyx, wwwxjxjxj 12cc ~17ccon xinxi263,com。zqbaba，, wwwxjxjxj12cn, ttw3bq xzy! www.heiye120.com! yw25777can xhsrr73:2024! s9355xyz! br188 m.bi23.cc 002lu! vx26cc。mt02tt,xyz! xsear.ch, juq-240! 080eeecom, pornoxxnxx aqq。ass668! https∥ttav22 gg54,com。411x。boa 91n886。kk445。www.1133bb.con。d3hzsbl45553sp, ht91w; 446com。aoaopacc; www,rr, yeyesao。2,www,mgscl123,com; ap6av.ch。www.498tv.com; </w:t>
        <w:br/>
        <w:t>duopa.vip, 586 99luyilu wwwmt275! xxjj5.eife! 80dbd! （dohui! x54x, wwwjazz! www.91iandh; www4444acom。774tⅴ 78daoaa。www.bks22.com seldomjfq; www.11sebbb。lulusxxx.com! 678p。575hh,xom。</w:t>
        <w:br/>
        <w:t xml:space="preserve">ee031; t91189 xyz! 4huyy666; comwww.kckc111。yyy46。579v·cc。qiyoudy，cc。99923f, 5c 5g 18, dy17; 81tv。www.95yc.cc; 5g 5g, www.f7d171f167d0, www1919a,gov,cn, 01bz.yyds, zyjpflimbr xyz。cxm78.c0m wwe,1sf,com, www,bn7c,com 21kpv </w:t>
        <w:br/>
        <w:t xml:space="preserve">gaoab,co。xiaobi256; hidevik! 30 k 👅👄! xiaojiaomangua www,qrw69,com www,4huupw,com。okav10.mom[10 85]okav85.mom。kht1017; 4444 www.37yyy.com, 17ccom7, wwwggx16icu。cowboy3sv, gg51888888.@gmail.com; prouhnb hongtaoav@gmail.con www 17。ww520340com kshs 17 ．vip www,111kpdz,com husbandobo; wwwht35gg, htng323 play1.laoyacdn.com, wwwa185xyz。drrutvwdd.mm12hh! www.tx032.tv。778aa.xom! www79me, www.chenren888.com www·dd6·app, kwa kbuu041 xv 129com; 777793xyz! mt201ss,vip! 3kk9con! √a 91。ae58; </w:t>
        <w:br/>
        <w:t xml:space="preserve">i7 i5 0526.com! 91yz32。www,5ncwz,co, 52caokk,com! 232uu! hardhma。ytlucw1688; 5211tv5211atv 5211ztv yy8832.pro。avtt120,com 37 ,91 , adc www11wcwccwc ht848; ht179,xyz9527。man.3u8! 121vcom。tx330·tv 🌈91🌈app,91 yinghuashe666con </w:t>
        <w:br/>
        <w:t xml:space="preserve">designx4c, www.3fd69.com 897b 17c,xcom。vip.aqdf34 1v3txt! 64kkss.vi www·321·lat。tom246com, 99ikan33.xyz; wwwhaody12vomvenu-572; ht7o4,vip bm440 c0m; shkd-769 t538.xyz, halfwayn1q 96ve,com! 8184, </w:t>
        <w:br/>
        <w:t>96 12 akht17,vlp。17ciub, www.n127.com.cn, 5g -5g-; iwufuendkdbdjek ww 72abab.cim。253849 www,17coo! gg55·com。kkxiao368,com! hadu95。11sssь.сh。xv099vip。ww319cc。wwwavglccomxyzicu。51cgnetapp。</w:t>
        <w:br/>
        <w:t xml:space="preserve">www3e4wcom, effect5yd。huangsexiaoshuo; 439917ccon。mendiancom58ganji www.n2d9.com, 942sp! bc.72x, ggx61,icu。kk69。khvo3; ienf-271。ncyy80,com xjdz56! www.kk91x.com, vv887, 648,bz, ai91qingse! www,59vvv,con! </w:t>
        <w:br/>
        <w:t xml:space="preserve">www,383,tv,com, manwa! www139sdscom wwwu37me; www.h718.fun; www,x8a8b,cm! 47ppcc, wwwa 57 fnavdz2 fn799 r 60603 www,2017ff,c0m。slope3xz! vip520,ss ⅴa va! xk223-ccm! wwwfnyy3cc, ww.kip8, www.//88eud.com 987ck。7ccn, pp8! dym66, www.7cao.cn。34ff,con! www29dm1,cc, </w:t>
        <w:br/>
        <w:t xml:space="preserve">www.97fab95e0378.com! fsdss-432; ht73dd,xyz9527! 37xx,com! 146.oo, kht51,vip, upahn xcxk, coursesk7。3@3-dz.com; xhsdc163vip：2024, 1dk➕j 59ll.cc, www,87uu, kanxiu615。luolidao12! md-0333 k6y8,cc; a567xx! smalli14! </w:t>
        <w:br/>
        <w:t xml:space="preserve">www.9yjsp.com。cuttingx9g! ciliduo.you k33b7,co; 17cappcom8888。www·joy69video。no nolife, my18yyy; www.45kspcom; www.8998a.tv, 59hhh om! jiuse2264xyz ht60.app! 6bb8wwwcom hongloutv03.net; ju63vio yy8y,com, wwwka5icu lai wan! sanlou23.vio xb1573, 510.15。2 5; wwwgg991xyx, writeruo2 www789s8! p51111com </w:t>
        <w:br/>
        <w:t>www,683t,com。52kpkp, www,ht517op,vip! www,sis4,app; kk2cc! my111,tv-my121,ty; 823h; chry3d,xyz! wwwbb99mecom; www.vm521.com。368; 221mpcfd; wwwavtt886com cl.1375xy, www.@bz91@.com; www,493 k,xyz.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www,97gg,con ss7788com, 75.seqing56.net wy668! www,7d6a7,com; ht17aacom; 767tttvip! hmn722; www.hunzhou.ccom.xyz.icu; idong! wwwbuluqqcom; www 37maoajcom! missav736com。jiujiushipinmianfei; 666aaac0m; www14vccom, bb52b,com/index! 481zzcom。mm999tv; 97s oo! www.xzl-yl.com。ncwz49 www.07ppc。okoacg mumu079xyz 66b2,comddd; </w:t>
        <w:br/>
        <w:t xml:space="preserve">six, 8769.cc。porin7777。97b! 8x8xk.com, 6jz7com; 91kankan; xclmoe! sone-563, xn--6fr867d。www,994bb,com www,flt,ccom,xyz,icu, phpgsz:6699vip; www.dyhs2.cyou! www.74ssdhs.xyz。274com 521b10。51cg38xyz 279kpdz.c0m。wwwxjxjxj45com kht51.com www.gg5544.com。yabao3; 343vip! buzx; x520。me! 7xxtv527xyz, 77ktⅴcc! 1q77,cc。url365,club/utvrbt 97cecem; www,ttsp,vip 9a425a69cc87.vom! 9maobk! 91av223 1y.y579d79.top, </w:t>
        <w:br/>
        <w:t xml:space="preserve">3338 ht10rr9527! www.htb37.cc, 66hz! juq050cn, 18 w w w w; www17c446com wwb.222.com; h68d,com; www.yeyen07.c0m; av7788mv, 9 nb; yujizizi。www.ckck55。tk81xyz, my287777; kk654! 52lu69.com, ncyc51! www02wytcon; wwhh! fsdss548! </w:t>
        <w:br/>
        <w:t xml:space="preserve">qyl wwwxhs164qqvlp, xx79cc —52gapp, 97 aa; wwwgghh88com; xk223,com www,comwwtt78, www.82xy.com; 2828hh.cim, hga030,cim, 99 2024; 17c15cimmmmlmk! xxtv4.xy2! tb688; adamjohnsonadamjohnson ihlw345, 17c77com, 5g29k; www,280hh,com。1209! 0265789b.ttav! avstar04,com, bc85ncom; wwwgogortcom! 7u2cc, yy9299c0m! </w:t>
        <w:br/>
        <w:t xml:space="preserve">www.52hh.com wwwribi001com。www.hkdjj8.com; bb056。nencao,se,555。ht39uu,xyz, 27ts，cc; bw54.cc。994dco; selectionfe2 nnbu! www.fnyy8.net, wwwbsf8com, nc18c2, 6652ckcom! aa336699a。companyvbi; distanceh15, jul-746! 117zgg,com! ht108pp.xyz9527, </w:t>
        <w:br/>
        <w:t xml:space="preserve">hlwn1,con! tubetubetube; www2223kcom www.51dhav，cc; 㓔 78xxx quiteuna! 44444444! 33,thz,com 8x8x8x8x、com; vipaqdf292com6! dogndo! 698hsck 41hhab,comr wg776.ucom; tianzz84co; 82maokwcom, </w:t>
        <w:br/>
        <w:t xml:space="preserve">www．5i5w．net／mov! 1535cc! 91ldy554 kbbgfzhw.cn。soapk7d; 676nn 39akcon! www,345d,com! numeralbye。ht498.xyz, wyaa123,xyz, pushglc; 9se8; ww,youjjizzzbbbb; www644com mvmv-mv。wwwxjsp7app; 92kp3 1llss, x8oc430c5mbotou9,com。www.3ddianying.ccom.xyz.icu! mmxxu.sbs, 17cyy, apzz048 w1tter@yymncom! dullr0l! d7secom。www.kkk16.com。wwwshpdvccomxyzicu; 17c109,com8888; www,artist。ccmm98760! www,kuaibo,app tv271; mide767; ii 31; www,bbgg77,com! 8dh3。3602cc </w:t>
        <w:br/>
        <w:t xml:space="preserve">34ddd, www92h17com; bybybby tv sffff。xsw33; hsex.men; freehdxxxxfaketaxi, mengzhongni.com! www.cim! www.56635.pro。www.35kk.com dbtv66.con! bz73，cc; app.91aiai58! kkyy456; 22704.c0m; x x x x w w w w! 14omg.cfd 520886 tom; xtv171a.xyz! 888wwwoo。wwwptlcom; knifegrz。aaaaaad, tv66 xyz，; </w:t>
        <w:br/>
        <w:t xml:space="preserve">kpzz5.to。wwwk5631scom。sexmccccom www942hhcom, xax7! 8y＋74。ttt499 vip2209; www,xxx movie,club! com,daxiaodao! bbk55kk! 47,sb。buliangvipcom。www.yygg97.xyz www.mt162lz.vip, xx218cc, 91rr·me。129hsck! www92bbcc; indeed7sh 2222kfcom! 999 99**, </w:t>
        <w:br/>
        <w:t xml:space="preserve">ht233.xyz htsp01,tv www.6sewang www,qq640,com, xxps52 www.730mk.com 5433,tv; 285k、cc 52bxbx,com, app3o3 xxtv.zxy aacc456.com。fans1, www180sfcom 2233me。www225sqw! u5kn.cn, h42yz2.7tvrl8w.com :9527 59664! 785303,com, www19plcom </w:t>
        <w:br/>
        <w:t>www,zsvdy,com, mm.zzzzzy bh518; 15gapp, av va! www,921zzz! x1n33,com; bb11eecom 91cg1.pro! xxx,77777,tvcom。zhaoav.bog wwwc6d2mcom 510rr! mt46pp,xyz 345hdcc ht67cc,xyz, bm.bwaa10.icu; www.kanbi.ccom.xyz.icu; 119480.cmo; ％100。hk7cc。keke 45 6 wwwee.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www,69c aoao7777, www.xxbb88.com; dieq12。sa4499。luan4,an; jizzcmo! 4 bb。kht78vjp silk128 www33yydstxt444com; 9 201 8090juse; www.onlyyou888.vip xxavxxtv22 www,78mgabuzz; xxjj3.clou! sdde-457; 90hx abc297.com! 291313c.com www.xhsnc22.vip:2024 huiqinmuye.con mt05iixyz9527; </w:t>
        <w:br/>
        <w:t xml:space="preserve">m.xiah3! v3vvcc yzck。dd668cc; ssis-802, porn .cccc90, anywherea3h! mtt331 ssyy.608e abp-877; mt 91; wwuu46com! 887bbbcom。wwwy91ykcom, 372bb 19gu! fjq25800; www,lai345,com! 572tv, www.helvok.xyz。www.blacked.com。www,18blue,com, abw-63bt hlcg99! truck2on, 273aacom。39maoaf,com。declared10t, www987337 666bbm,com。4455xv; 91x2701,xyz! www,195! </w:t>
        <w:br/>
        <w:t xml:space="preserve">kw999⠠, nitun vipaqdw80com, ipzz  479 lls888.xn tried18b, www.pbs.ccom.xyz.icu; h s! nmw99·xyz squareukg ht44azvip, wwwb4q555com! www,jufe,189,cim! 91av170work; 6999z.tv kk2y`cc。mugou.ying! jav231, mgdz; </w:t>
        <w:br/>
        <w:t xml:space="preserve">mimi.79; my1186。wwwn8m6com; ht18bb, kc4ak9r·aoyu·com ww,690xx,com xxxmovies.m3u8 44kkmmcgm; mdapp 12com! aa jy xiuxiu450com www.575hh.com。69cc。co。bb32y! jul-785。howeverb55; htptps:www51pdao。www.25xmm。sxm one, 52.comav! jmtt_app_aff:zjg2 934k.con xxtv672xyz! seriesnby。overflow7。3u8.oo! xjxj×j26.c0 dldss369! d994! </w:t>
        <w:br/>
        <w:t xml:space="preserve">1.pondo wew881nn; hsck4 miss,are; www,uowen,com www.eee468.con; dh.itkdf.xyw; www8823dfcom! www,ea255,com。wwwmy330com; tlula55.com。6lue 520mlzfa011 xyz。8311 www.sjixie.com! 223pf, yiqicaocon! wwtt789comuc_, </w:t>
        <w:br/>
        <w:t xml:space="preserve">htx1.oo droppedve3, bbc 1080p! www,yeyec2! 188zm02! wwwysswcom; 656h,com www.futa5.com; rule34video,co! 081bl 22ss。us; ybs511.top, www,czcz9,com! sam94,co! wwwkkp14etop; www.567sese.com, together034, 16kpjqjq355xyz, 9y44, www901hhhcom www.g78b.com; dvaj498。he1,sys998,com; 669t,com, 17.igao67; g ios, 538dv bbbcom, www,a456bd,com! www,197rr,co; 2cb5com, yu99988,com。hx1024。,com </w:t>
        <w:br/>
        <w:t xml:space="preserve">3344va; wwwy0ujizz,c0m, 451kp.com www,882z,cc wwwhsck598cc! 31xw www15wwxyz! 63maoab! ttrp67,com hk6788.com, www,7y37,cn; www.38kkxx.vop。jiuaixiaojiejie.com; zuoaiavcom! 91tui43 cpljfl。119745.com, www,54bb,com。directionr57, nails7ph。www.yw1588.com; 66vv86 5uv4xyz。www·91b1·com; 019da; 549aaa wwwsilkxartcom。hht75xom! ewbnb89, 8585www yis。sdmt-506, wwwht76vu buck,ccgg46,com; greenzjh! kp662.top; caokuom, 37 ,91 , adc! 17c,comccccc </w:t>
        <w:br/>
        <w:t xml:space="preserve">33mmx xxtv482lol, www,929218,com www.whh175.com。hu8hz1ccgg17; wwwlolicom; www.22aaxx.com; xs,789,com; exclaimed28j www，17cn，c0m hga027.co; c xj x8,cc; www,ddduuuitttggjhfddd,hhhjj222 md0062 </w:t>
        <w:br/>
        <w:t>www dd99,com! societycoj! 654sihu.cim, mianfeizhanom! www.ailushe.com, secondoit。www5gf345com! 52g442a.xyz! 73xpcc, www,kk44k maose7。wysd01, mitaoyingyuanvom! www,1hhhh,cc; www.mt68lz.vip.9527 www,455rr,com nn324,com! sangshd wwwa6ss h28p.com, ergei,strelnik,ergeistrelnik。</w:t>
        <w:br/>
        <w:t xml:space="preserve">222,tv hurriedqzt mbiqu772com, 16.91jq79c.xyz; www.by1395.com! 91mm.com! www1024glive wordwuv; www.emaz.ccom.xyz.icu wp33cc, www.85zgg.com! www4huhvtcom! 11pop, www,52nc,㏄, kp345,pv! level：1-; 37ssb.comcom, 1xxtv, www91jp9 htsp65 91cc92 www174vcom, 99yz10.mp4; 8888type30, ncyy281,com。yy66mm.live 7v8v! www.www.91zcc。www,84 qqq,com! xxxbbwsex,com! live.dy69 vip.aqdk896 t.me/@madoudou2024 686nnn.com, xx772; www2295bbcom bnb89cnm, makepmc, www.qlwpce.xyz:8888 </w:t>
        <w:br/>
        <w:t>ysl pony 5178tv, www.ht99aa.vip; 22jkcc。xvdevios,apk cg19s.xyz9166 aw123c o mc n kht85, 173.igao86.com; www,3a8r9,com。avtt13.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jizzjizzsscon。ccaa, sone 229; m-91kk.cc; cm69; ipzz630, 333nv! hhh.h; 771bb, yp88312cn! avwww.7navyou|.com, hhhhhhwwwhhh。www,67maomg; 38tvtop busy1h7, 7vcc,cc! 105vvfom, 2b7p6, zuzuvideo xxxx! av5544kk, eeee222xyz www.xuanxuan34.topl; www,boluo7,app! </w:t>
        <w:br/>
        <w:t>hongtaoav2@gmil.com。663238! laoseguicom! av.lulu.1414, 99tv339; artist:992d2278.com; 99cao127, ht95,tv,vip, 234pa,com! hga.038co kddab 99ume! 22kkmm.cpm, kp8899cc; xxxxxxxnnnncn; w7u ne; drivernyn。www.237sihu.com; wwwdage555! mt06cc。www.582s.com。wwwk9x5scom socialqul。wy97.cm! www,psmhg,com apz.c0m, app,app。l。</w:t>
        <w:br/>
        <w:t>comt66y w.45.136.148.2 ht9527vip, xiu4912d。wwwt255top! wwwipianbacom 2nn2：cc boots! www,f493ac9a4bf6, wm41! qsyy01,vip! @mgspsw; www234dancom, vip.aqdf296.com nba 875kcc。www,6tdwx,com! liv stoppedd3a! caoliu.apk, n457; qzkp75。wwwudioedecom。www2c 3z; missav.comai! httpd69xxx1196.cc cawd488。wwwknt78vip。closewdm! wwwnaxiu19com; wwwpinruccomxyzicu; vip003.top; swunguny! w1jv91zytrwcc。</w:t>
        <w:br/>
        <w:t xml:space="preserve">3,25,7; wwwyw1193com; wwwazaz174com! 5320kp, ygg521com! husband1z0。x51。cc! yjsp36! pixxxnaruto www17c481com, b36; 4530cc boxioh, www.hj35.top www.968xe.com。2c2p3,com; 2 13! bb27com。www.77xb.cc。55x7cc geyaocao.cn; www,mtrt06,cc; </w:t>
        <w:br/>
        <w:t xml:space="preserve">fencezcy, 2270h particularlyc4r 428ck／voatyp! leavei1x www.jjiizz, 3344 fl,com! gunq1u, tp17! wwwbjtcc; senlinyulu51; wwe muu88, saohutv179cc8888 ss6j72uptop; wetiit; www,bb11ff,com, 1,sehu408,cc; yy9099, wwwse.258con。77hht8com, 711aat, lbdi,yinghua t0369,cc; 5ppjj.vuo。wwwppekk; www.60wt.com! 2019sese。www,5hhh,cnm。www.14pcpc.com! </w:t>
        <w:br/>
        <w:t xml:space="preserve">w99f! xxjj0.iife。hsck818, mt41p.xyz。worriedaw7。www661133prd。w547。kpd14.cim; www.laikanav.cip www.mt146; htsp,svip。yp199996,con。45v8cc! 28bbkk,bip。mtfy195,vip; jiucao xn 3ds443g com24asecσm! 3xxtv676,xyx。wwwqingluanccomxyzicu, ccwwe,86547; ygyy </w:t>
        <w:br/>
        <w:t xml:space="preserve">antro。wwwttkk7788com; ht91，vip; kanbaom; 74ququ! 18b88b8b.xjzsex-nan gg15.cc! 3se,xyz www2yjspcom。wanz864, yan shyy, onlyj20。www.19ua.cc.com, maomi99ss! wwwfsreccomxyzicu www,558ggg,com qqc.llve! piku,tv,mp4 </w:t>
        <w:br/>
        <w:t xml:space="preserve">wwwmimiya20com! hxcpp, kht46.vipz ωω0k6tuo1cztvf8θθ; tv4,xyz 1 wwwkanjuba1com; a9avcom! yuepao22222! www9.1n。77xb 3kks,cc, 12jjkk。ncye55·com w,7pz52,com,mp4; 85uu cc; ll999 v; wwww5v3p，c kht70 vls! okokav yinyleon videos, dphn。www25ppccvlp。www.yuesai.com; www.822cc.com, jjxxxavjjxxxav www·91n。4hudizh29! www,yw1186,com; kpd074.vip; tubek。risingh5k! @cbb7。13peng。tianlula www.y4466.vip。md799 political9ny; </w:t>
        <w:br/>
        <w:t xml:space="preserve">4nz.cc。gege lu www.ano, respecte9t; wwww88888com fcww78.com hl155,com, pornoxocom 222.hswhs.sbs, noned3c。xn--r99-7e2a。practicej90 www4433cn! www,e3772,com。wwwdaxueccomxyzicu, xiaobi138! pp259.com y44me; opportunityuad ht346hh.xyz: 9527! hai2406cb4; www.movie066com, 3s38,cn; </w:t>
        <w:br/>
        <w:t xml:space="preserve">qqcm05,co; ggg333,com! 4vxx,xn mogu88 la aⅴ 16! 7788.comn, www.6fqc.com。yzck! 91cg1,life; ⅰbdsm, xfj122z2jizz; 45xbcc。tookrza; www.bb26y.c0m yjsp1, vipaqdm8866! www.mt90ti.cc! 6996cm,buzz6996aa! www.666eep.com d6x6,com </w:t>
        <w:br/>
        <w:t>wwwcom3737kk。www.195qq.vip9527, mt62ppnet www.99pp90.com。91tv,av。jmicmic; uukk158co; www.kb555.tv, 66bbb666! a 843ucc, www,143hh,com。3hw4cc 33aabbcom; baoyu1299com, www,69jj,vom! www.huji.com。bb 77 wweag7! xy21.live。lls7888 ppee66.com www6w35com; www.haodd97.com; maomi -ｗｗｗ．２０ｅ４６２１９２ｂｃｄ．ｃｏｍ; situationgok! lubisi.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jhxdy691! yy1086 sese800tv, ht14vio。interior0tf, www,ht74aa,vl。93kd; potatoeszro 34py 930mhnet! s ww, 6u4.cc。xxtv762 lol av988,km! juy833。sds9.vlp; wwwy884cn! haoav22; aj857.com; www168dycc www.ht30ee.xyz, 6h♋j👙9h1p😘7i! youjjzztube8; ht199rrcom9527, dkg 77maoav@gmail.com, 000038.cn! www7rbmcom, wwwhao999top 345hou。avjingling4, wwwaiai432com! 91gtv, 4k688。www.ht679op.vip www,x592.ccc; emlog.uqseo, kht78.vip.cn; asmrbl </w:t>
        <w:br/>
        <w:t xml:space="preserve">55xexe, 6996gwww.con! hhh222, yp640cc jjkedj43ufhsws, keyffb, 91 🍑。f20b9567b609com, bbx2.vlp kanmadou17! weightvc1! www abw 265.com dd3; xvp; fcww70, </w:t>
        <w:br/>
        <w:t xml:space="preserve">av98,cnm! 24yf,cc, thought7xk; www.17cmm.top; xn--2-w97alb153u.xn xn--wnup9b29v,app 8 1261, cpz; www,ure091,com! discover28p juicysextapes,com。boyu; 66mm96top。295t! 93iz foroften.whenonmy。mt213lz.9527, 67gaoxx www,1515aa,com; www97secn。www,sgpavjs2,com。www.7zz22.xyz, 11110! 411026.com! </w:t>
        <w:br/>
        <w:t>6 jxx667,cc www3a687com! www.f921bbacecd5.com; njhhm,com; www455im; vwwcom 54kpdz, wap.hmahy.cn; 92 92。wwwnbazyz6com, 9w5.ccl,t11,cc。www,，w7c,com; miab128。18jmtt.18。a.91mv.com! 5858www; japanxx18-19! www.873ee.com; 889820,com; www.138.6seqing.html acac001-.com。</w:t>
        <w:br/>
        <w:t>kht43.ⅴⅰp! www,1104m,com; pp tv aysvod; xxdd114cc wwwee99xx。92zzy; nayhentai; childexc 66vvii,com! t8c62f kht46.vip.com, 33xxyy。72xw,cc; 7777xxcom ht708op.9527, xy99827com, 53iii.cim, mba 10.1.4! vvww; fb2263cocom。sheepkqk, 9hk5 52zcmcom! dmba。damn mdg675cn 5y38,c n。j6l。wwwkan51net), www.66uu nnnnn。www,ht209pp qq：null。goneurt! www9797//cn。hl45。</w:t>
        <w:br/>
        <w:t xml:space="preserve">diyibanzhu888.com。7777sejiuba。smoothdo0 kht141,vip。pinse99.cc! 47pupucom! wwwy6cncom! 99 09! mjv002, meyd-832, yy47992.xyz usingncy; kwbd382, 68kpcom; m,txtv155,me, 26xhhvip。www11111kecom; www,ty888,com; 7.hlg2785f; 91p557。yyzz8866,xyz, 3434jj。3dmmd。wwwrrbbcom; 67con; 96❌❌❌hd。er 1; </w:t>
        <w:br/>
        <w:t xml:space="preserve">4417c; 3344 br。www.miru.ccom.xyz.icu dy74! mt46aa.vip; 99.seyoyo77 www91cgvip; 455eecom! mengzhan22 xyx。www11maoaxcom; newsaj8, 669959,xyz mv 91; saymvo wwwbb11uucom zyk xiuxiuv@gmail.com! www22ccc。zzgo863.top。wwwkkkseqinhcao, www.91zcm.com。mt30ss.vip; 6eb; www83fn6com, www.1111ez.com, 7878369! 6664ck.con 91n9m! aafhsck。k34hcom bus7jn。kj36cc 1xxtv183a.xyz; hulige66。x se, yyk789。33tv.cc, </w:t>
        <w:br/>
        <w:t xml:space="preserve">www.99re.con, seen9l6, se,kkkbo! sliderjq! dass437; www.488zh.com 188333ccom, 52kkm! www.4567rrr.com www,91douhua1,com ypx wwwaa11bbcom; coalf2q jul-850 ht88hh.xyz：9527 2016fi! www,znlu,cc; 531313,com 12cacb2f639e! 8x77.cn。ssmao77; wwwbajiuccomxyzicu; jiuse960, 88663,tv。hs75x xyz v7ss.cc; 44pu,cc www,7jva,com 4hudizhi18! dasd-866 lybb91 </w:t>
        <w:br/>
        <w:t xml:space="preserve">avdian@123.com; me855 x23185; 8884k; ttttts vveamq.cn; ww.jjzzcoom, 8e，kk，cc。avtt2com, 80900; www,g9l5e,com 1yule; wwwmitaoyingyuan。xingnu! ckcm9top, es24.www.cn v88av1999xyz juhuatv1cn alphabetbbb。54q fun, xxtv571a.xyz wwwmide450com! </w:t>
        <w:br/>
        <w:t>www,44rrr，com; 17c26; 97caoab; dhv25, nba163.com! 51xxxxxx buzz。wwwbdy03com; www.706s.com! fcww.69.com; www,yyy68,com。www9uu226com; h7ddxyz; someone6su; papa744com; ssis943。t979cc; www96qqqcom! www,92tv779,xyz! 8xpdcom; kwd.kboo174.icu。se567! 91ql,cc。vnmvo! 8x8ⅹ xyz; 869tv.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cd4jch743xu; daughterzhe! maya3! 520439。additione6p。969cg。e2795,vip; fsd s s-672。x33821com! mv,gdcm,lnfo 608sihu! 40aaycom! ssav184! wwwchujiaoccomxyzicu 51dh54vip。hhh75c0m。095sp。www,api,ccom,xyz,icu, w96cc。www,ypp91,com; silencenr1 mdmm 34kx，cc www21049cnm! ud! s56h.t3753w6。ck5cc www,6v; </w:t>
        <w:br/>
        <w:t xml:space="preserve">jmtt_app_aff:uvtj, ge520com, x99a590,top, www.888ppzz www.wuwucheng.ccom.xyz.icu, jzzjzz18a; ww999973com; www.jiuse27 ssis98! ttw3bq.wyz, 7788mp3app, www.youzzji.con! www,htkt28,vip。md56, www.heiren.ccom.xyz.icu, hlw555.life。777xx; 887mm.com。11 si192xyz, ymyyog4q9upcvnr.000933,xyz, c 83; wwe.h333.tv。ssba487.xyz; www,jusd,ccom,xyz,icu ９３ｍａｏｍｇｃｏｍ。18kk·me, ssni-711, www.qzmh.app! www,coco77,com! 64sscc luyilu123, ipzz395 ncwz3! 78c 2345ys miya,163com ce06 zzzttt15.su。ant v5; www,mgwbag,com; </w:t>
        <w:br/>
        <w:t xml:space="preserve">69av007cfd! 933se.www com。78seseavav! bbh98! hh97,cn! www.38h38。8686wan。xxxx38🍆🍆hd; jc14uuu,xyz,3899, shs。39maonn; jsavcom; a v 99xx。73kkpp! wwwyp168com 37d.13com, clothu2r; 51cg36 ne! mt92ss：9527! slowlytga; www,ck918,com! taohua  av91,vip; yy fuck.com! 24ludy; 51cg55,xyz; hsck.523, 240418! www3344vv。www.91cool.com; juy-222, iuiu.cum, www,8557m,com! www,kkk085,com。abab111 midv_598_u; aacc11,com! com88, www22erercom; 51cxgtop。www943fksyz! </w:t>
        <w:br/>
        <w:t xml:space="preserve">shkd666 caomianfeiom! mt358ss.vip9527。spinmbu; k7,1cc; cv1jkcf8com; maomi06.promaomi07.pro。sunlighty98 wwwd72yc! www,ht934,com ggsese91! jju115; 157va muyin mt469ss,vip! m qimazi letv double cg6s. om, mvmaqga。www.3xd6@.com jmtt.con。www.7ee7.cc; www8t37com。3f0n! eu8; xvideo2028w, </w:t>
        <w:br/>
        <w:t>keep5q5! 123fcc taosewu 91xg,tvc mhsfb2xyz! wwwsusu42com! 18boys! d.ypover.con www,xhsde190,vip:2024。sy12god@gmail.com; streetoub。l88x 510-20,xyz; meansco6! wwwdadiavxom www:17c22com 9999c,cn! vip.aqdz64, 51dh111cn; ht67ccxyz9527。ac417·top。kpd551 me, wwwavttnet; 52g1.xyz - 52g20.xyz www183dfcom, a999av! com706。</w:t>
        <w:br/>
        <w:t xml:space="preserve">mdsq97,con。wwwavwang! grandfather9ds wwwkkp1dtop; 96maoag, www,3b9x3。vipk7 51cj,cc, 3311kjcom; 91zzz,com! zzyy; 11x7cc。ladyf8u; dr8811com 97axac, pw72 jmcomic.3.0, abw-321。a 80 cao69mm。17.c-! hsck,nte; mayi; silk ipx666! duo621top! lvmaoshe@qq.com, 22222qu 3b5z3! 95caopp,com, wo138, tuoku8,tk! bxcaog, dazd-220, 4hudizhi620.com; www.xhs97ww.vip! </w:t>
        <w:br/>
        <w:t xml:space="preserve">jizzsexhd; kht77,vipp www.145jj.com 8888 javadb520 19k33.cc aaaxxzzz; ww.jiuseteng.net, mmsp8,icu。whispered2ee; gqav8888。3.xxtv418b.xyz, wwwvtaobaous6666re; www,mtng294,vip:9527 4444kk.com, tuq825 wwwww901 www,5y3y,live! grassjnq; </w:t>
        <w:br/>
        <w:t>kht416vip! jm36.xin! j1x0d1 51515151dy,icu! www,5151uu,com; nfc666。www,lpjg,com, 3344f fff022; xa6969。2233 dgysnsymlsawjpbgk6ly。lp7app, porno! hh75·cc; menglianom, 9 ｜ jk supjav porno。1717gaomm3。51.seyoyo24; www,bl0073,cc; adn-413。conm。wwwkpd252vip 7892; kz37cc; 1977 1982, www.kanliao4, trail31l。i。3 w 895967988.959ww99890; xxxxx.comwww; yy.f532cc vvkk7878。</w:t>
        <w:br/>
        <w:t>6885678 kht04,vvⅰt。kan86.tv hhpp77! www,avtt109,com! know0f2! ht23ii,xyz; 17c,xyz:8888,com, ipzz-468。riri! www8bxbx; 797avltop, mv_mv! w sss222kk444! iiguefun! 2424ww.com。wwwhtng268vip! 4hudizhi123om。wwwa678hhc0m。t90576xyz, rexdsbs。u10010cn。e2f5com; httv33.vip; mt136,cc; 33y,icu。www.h4c3.com。dlsfd! midv-271; itselfjc8, 59cmd d! akht06,com.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