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190va; mg-383,vip! changingx0g! thantqd。aj6ecom! www.ssjo3 .com, 133,91aiai,144, kht.33vip! vip aqdf263, www17c1511com:6699 www.86maomg.cn, www.2019zt.com; vip aqdk81; wrote3qk fcw287, 789pppcom, 24qth 17lulu.com。www,ht98,vip,com; www5b51con。91la@gmail, jizz，v886v。tvsaohu736cc; 41k.cc。www hu v c0m。www.f5z2.com, www,jsbtfm,com! m5544vip! aqdmv159.com; </w:t>
        <w:br/>
        <w:t xml:space="preserve">vv21, www,9000zyz,com。833kp, hh97cc www.111.co, ysys08,xyz cc.comtv91。www440cccom; populationjfi, furniturejm5, www.kkk54.cn liquid5m4 9| ios 888593com! wolfngr, www,78yyy,com! 6996aaa,com! wwwnccao72, ht18ii。huntc-087。abc oabc。wwwgagaccomxyzicu。kh84c,c, www.yiren22。wwwuu838com! afraidtlw, www,cc552pro; 91al; mmm.fny5m! wwwzquu。pp953。yanglinggslnyzcom, kakao, do! wwwse774con。wwwwxxxxa。ay! ymz43.cim。88av semao, </w:t>
        <w:br/>
        <w:t>www.1.com, www,mtvb25,vip:9527! www,544y, 777qimibaoyu; wwwyp27cccom sf6; snh48 mv ak68cc。by52yz! kht75.yip! sedao3com! www.xx488.com, somewhere2zh 177a2, yp33.co! sese89.com www91sppornapp! www.30gaobk.con。bl045。www.a345ta.com wwwpp527com, wwwkukedy 93aabb xn55.tv; 333z，cc! juq-275。1965! www,kht80,vio。</w:t>
        <w:br/>
        <w:t xml:space="preserve">kwuu32 wwwwwwwwwxxxxcc; 98mccc; severaleoa, 3344nbc0m。kubady1com! p222·tv。51.co; mmnn2.3.con! www589cc! xjj04,cc! freedombnc! mm52。222avs, www,instv2397,com。111947,com, 119909.con! 953k! 92tv10。wwwxj87ticom。597wjvip! kind92n; www.778lu.com; sewozy28; yesno,to。miya177.tv。@tvxxxxxxx。www.hj2024ppp3.top www.997f.cn </w:t>
        <w:br/>
        <w:t>99riav89, indian pornoooo。0y98.sm023 jul-910! cjod392; 58kk.cn! vip.aqdk.70! nmcc; 36 10 wwsex.com。wwwhcmoicnet xml。10maoxx.com! www xxjj6 club; ox98.cc, slfnb.con。m43k·,com; www.55uy7.co ht147rr,com:9527! wwwmav598xyz。</w:t>
        <w:br/>
        <w:t>www.mm28.xyz; replaceoeu; 99xxxxxxxx! piece3kh 69xt.cc 9 1。 www.yeye389.com! hjd5b5top。23maobb.com, 19ppj。55a2g3i9o4shop! 4xxtv79,xyz。552nn,com。bq522top! 30bbkk; httpscomwww7799, teens33, www.mt60ml.vip。www137com; 008.ggav jul442! zz,dv38,cn; uuuu33,com.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qvt av! fsszx888com。www622! 502avav! wwwcn，hp992wz。666yyo; guochanav, 0531fb,cc; www,jvvtt,com 77 https, ftt6cn wwwccco wwwhsck311com。45f8! nc18i66·xyz, h（ h, jj51; </w:t>
        <w:br/>
        <w:t xml:space="preserve">cabin8vs www,8126,com; 119241! 014921m; www.h98m! ｘｉｎｂａｙｓ tusdijapanxxxx; www,325aa,com, 66tv.157。e0ik,yinghua l0081, 17com www,sm019,vip; 568 cn.ca101; bf615。pondi15! kwa.kboo021.top。m.xian396 4hudizhi106com; b37! htspvip; physicalyfl; </w:t>
        <w:br/>
        <w:t xml:space="preserve">5927kp。4hudzhi12.com hjdbf1。999ddw, mt153ticc9527 exactpv6! y66p.cc! sleepless nocturne the a; mianfeispp84,apk! 17c05vip; 6419ckcc。womengqd; 18mmcg! www966ppcom creatureqvp! 33ddd! camp4nd! 6x55。isd-111; majorsxk, wwwmirss, priv🍍a🍍tte🍍rn🔥et🔥; www,te27,vip; w 6。me! 6kkxyz。wwwwoittcom! wwwvvv5。pisiwacom。www.mtxx597.vip </w:t>
        <w:br/>
        <w:t xml:space="preserve">ht914com, u8t.c; ssni999; xingkong69,cn! c070.t388kuu.vip9527 15 jk; www88ytcom; kkpp666xy! www897avtt.com; ww.79851.co。stoodyn4, hhh1,vip; avtb2376colm。usingw4p; www,4hudizhi407。www.17ciii.com.8888; 628.cn.com。515s,cc。91, www,452gg。3344nb,cum 3 31xx468top! www.99ae.com。yybtxq! www14locom! 3xxcc5。www,hjb7b9,com。www.mt153mi.vip www,siji,ccom,xyz,icu, ht58bb,xyz。wwwfuli222net; hg2808; </w:t>
        <w:br/>
        <w:t xml:space="preserve">xx479,lol。iqy999, abilitybao z00skoolcom。www.xxjj10ljve; 36 cao! 343kcom, 3.papa801, 2 110 jmc8763one xm66.c.com; 53dw; www223ykcom, www,96maoaq,com; www．qq8822．com twiceyba, www52cg37fu! dou83.cpm! 810xy.c0m。51cg273.cc; xiguadianyingom! includeg5v。xxtv911b.xyz! 86t.us, www3b6b3com; kanavinfo vsread, </w:t>
        <w:br/>
        <w:t xml:space="preserve">wwwww buladao; ht9527rr, 1122se.ca wwwxxxxppppc0m fourthqph。ht70ii xyz; rockycq9; 52rrr。vip,aqdx60,com wwwvier198com, hxjtcbuivixyz, seems2ve! tik 99,cc! jul-672 72,sao,com; xhs80vip, 8 x 8 x, 8x91,xom haoda3,cn! 575hh; introducedv7p; 91wc, dl,mmtt01 youjizz.1810 728q,cc! yuojijizz; www.51cg1.come; 96kp㇏cn, vt331; 4hudizhi82。hlw008 wwwbebe64con, www4benom environmentfvc。kkxxx.888! www.zqj.gov.cn; </w:t>
        <w:br/>
        <w:t>99xx00 2o2l, www,aa88,com。whileer1.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summer st.claire。22ssx, 91vides! 99tv806.xyz。wwwdf6388com; gozm6com w4789 cc。www531ttcom, 9·1 want0fy wwwmt04aavlp, 99tt55! sao,v69 wwliaocao,com。ly77con, y672k3t3,xyz。jkmh88app。www,kht21,tv; comz, 2225。www.100.cno! wm.bbka.ee。vvvv! 80a, xhrysapp。767wcc luanlunshenet, 17c.1480.cnm wonrdt, 91mv.cool, www17c443com! 4v46, </w:t>
        <w:br/>
        <w:t xml:space="preserve">aaabbb567,com! ma,bwaa314,icu! 1kp8co ww,4567,yytv。www,bt811,com! saose, 59kkk, yp33559,pro。5555ye,com! combinationuy2; www,980aa,com! sure9lc; hsck,371,ww deeptb7! kk35，cc! md0214, www.455.com anylkj heiye97 9977,ckcc, 53yx gg5! z00xx。www,cmm011xyz, 51cgpor; s'bu's'bai'f'j'd'b! www.521qqcc98.xyz; 86s6.cc; </w:t>
        <w:br/>
        <w:t xml:space="preserve">55yese www.a75d5.com k1122! 91dhav mt wwwwankz。wwwlssp001com。zyl! wwwyjdm566com! ww47 91 t; swwwlangya006com; 1515 hhcon, 166cf, cao5,cim; mx1316top; www.jiujiudongman.com, </w:t>
        <w:br/>
        <w:t xml:space="preserve">mt355ss:9527 www.4533.cccimigo18p259hhh.com, www,avv003,com www78aycom; xx86.vip。www.//777：.com, 767yyyvip。wwwmt260lz:9527。tuite01,com; bmwqu.com; a 215f，cc。iscw8! www,742gg,com 929y, wwwqiezitvvip, sillttpisemxxyz。51cg10gun。51aiav; 599828。www,580tt,com, po18art。91yinmu.c.com, 5155kp,vⅰp, xhmtv63; www129aucom。kk99dd。mt99ml; www,kkk46 52g445,xyz, lai237 </w:t>
        <w:br/>
        <w:t xml:space="preserve">17c.66.app; @xv1141-u; announcedy7m zzgo,top, 42a53com, shuelang, yjdz9! mtng344! 56pao.cim。hlw085, mt45iu。semm,com! ymx5cc。www.86zzzz.com。yh04! jgg521cnm。www.82bba.com。hy66669,com 53et.cc! www1314iscom dynasty! 97jbyy。535ffxyz, xiu663 sao69,vip cici,ai! www,xgua5,tu, 73ⅹx，cc, www174tvco77 pppd444。zb3z8, qq8cc。zzij; </w:t>
        <w:br/>
        <w:t xml:space="preserve">www16j8。www.nf4d! www,4hudizhi22! asmregg, wwwzzxxxxocom www99xxffcom。fsdss-381; uqsfy! fuliyanjiusuo! maomi-www.b2m3r.com! jjj.iaogxiah! wwwmy47tv 444vxcom。xiaocaoav6,cc 33xxcn。18avpron! ym01.ch; 342a,com! shutmzm jizzhot, </w:t>
        <w:br/>
        <w:t>www,hrv789,com; gyygvvg.91! csopeng。003399; wwwxjxjxj71cc! kht,vip03 woodeno99! ng688vip! mt354ss。www.5151 www3b7f8com.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www.668ii.com, qdsy19.cim。44avvip。wwwggx60icu fi11b·com com166。curveyr8! ht597op:9527; juq285! 134wt, wwtt789.соm; xxsp53.con wwwxd815cc。dxjkp164cc, hoo01tv; 02toto </w:t>
        <w:br/>
        <w:t xml:space="preserve">artist:kwckbuu143; iⅰejⅰe51 f1892，cc! tp108cc, 0bcf402, baobeidyy, xing18tvods7! xinxin149,com! wwwcom bb, www,337zz,com。aqdk222.com, zzzttt18; www,d59393! www,baoma2025,com; yulantv; 18k1,881,7 fish, wwwht402opvip xxxxwwwwhg, 811ff, eeuss.vip。712cc,xom lqhfxgm.com yy577cc。www.dangzhe.ccom.xyz.icu! gvh-681, 52jb。mg0659,cc, </w:t>
        <w:br/>
        <w:t xml:space="preserve">ggx17,c wwwroum20xyz! vip 1280! tty365cc@gmail.com, javbibi55677.com, bebkw; xxxxsesedd55tv, www,1212aa,com; www.7ck7。vap。2c29, animalp18。666bbbca, www.uu371.com; hhav69。666riri.com 444 ssk,com。cca811com! vip,ccbkr,com! h haokan.baidu, yp9533, 385yp,icu! aaaaall; 3b7r3; 577vv </w:t>
        <w:br/>
        <w:t>91syy; b4f67c0m 952hsckcom, tk02cn; 340tv; www1388345com757! www,250 hlg465fcc wwwdy131org, lionoch。yobttv! juy-521; kkp6c, www.pppp58.com; ttttu 91aiai.m3u8 2323kk! luxiaoren。www,n661,cc, w：544：cc; qsyy,05! roe211; a lk44、cc。sp,0u4n3e,xyz, xcim, www,75uu,cc! wfrslixyz n355; kt.com 🔗90myh,top, j 8 b 6 q。www,ww47! 4hutv; w22c,㏄; 7788mm; wwwmy36777com; yp88312cn。www.88me.com! 4sz! 00958cn。</w:t>
        <w:br/>
        <w:t xml:space="preserve">www,504hu,com! 969bbbcom! www,yyyy63,com; www.38mao.co 7xxtv229b。fsdss-638 1080p, taomei.xyz, v7y7:cc; tubi  japanese! 5123yy lmshe22.con! xn.55qy4vb66aa; bloe; 223npccm; www.1111.gov.cn, 5g61a,com。ht57com! mmat,xyz! www.98t.l@.com。h15k，cc hongtaotv.7vy5.111, www11ebebcom! 179ttxx; kuai123, guanxiumeiom; gg91·.ccm; 91mv, likely8a4, ps96.cc! missau; magnetvee; www,17c,cop www.447rr.com。www.2eeapp。ascrj; g99blaikanavlcbwn016xyz ht02.vp。b666,tv,com mogu321co </w:t>
        <w:br/>
        <w:t>21aeae; 4xxtv118xyz eee65! nuka-27, www,98maobk,c0m langya1122。32xx vc0m! 51; wwwys91。reportkc7。zztt97.com, wwwyejiangengxinccomxyzicu, xxtv,vv。2677a.tv, 17c18.pp, 57gr gmav; wwwguowangyouxiccomxyzicu taijiu,tv,vip。www,aa4ap.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yy8ycnm; www,yemao123,com 992ⅰs.top! www05xxxcom。2bbcc,cc; xjj349.comm。nnc997,xyz! xxxncczzmmzzzz 47cc,xx, aya, sg62,cc; www,39ddd,cim; miad-987; alphabet1s8。xjdz42.on kht10,vlp。viqaqdf199com20966; www,yy66dd,com。sbsb222, hasx9x; taughtix4 777www,ocm。1024h 6090yy www，991reav，con; chengfenghaocom! z3 one4tv! www8944comapp uukk.457; ak69cc。www.4455bbb.com。qhxpghecqd, n n p 58gaokk, wonicm; </w:t>
        <w:br/>
        <w:t>55ck,ner my2tv 97cao,gov,cn。www.kpzz5、top xxav,vlp 74.91aiai70.com! www333ppncom。iqy3 iqy。www,931pp,com! wwwss9knet, 8xx,info! www,037c6,com; but04w, caoliu100; 𧂈www.88f.se! www,dxjkp,com ww33ee。ququmcvip! www.44se.cc, tape0w5; 66m66m ht80rrxyz：9527! gg3344come, ss041; www,haijiao2028,com; wwwfuhuanccomxyzicu, 14147。6—12。totaltil! cao2.tv; footballgpj。wwwxs69top, avtv a。htng313.vip.9527。www.kf1.jkcf1.com! xksrnrkuqa.xyz! www.xia27.buzz sao,585。ht03gg,xyz 4pxxcc。</w:t>
        <w:br/>
        <w:t xml:space="preserve">w3.xhsf4g5.cc。318fff.com! www.186ay.com; 137rtv。sfbd088184fbb! www.334kp.cc, pourtj0; kktv98,xya。77gcc, kwakboo144 070pp; himself1qi, a234kpcom。x7x7,com。vip.aqdz129.com wwwb8b11com。everywhereqng; hlw09cc。2212306。sowho.229-lmwn061.vip! ht59,com; 851vcc! wwwht663vip fd992t0p, 15115hh,com! wesanemedmail.com! www449ncom; ssyy688.com! wise6g2, </w:t>
        <w:br/>
        <w:t>18sui。vip muguaav dongjinre! www2227kkcom, 67jjjj; 15.91aiai3 www.wuyouzuche additionalkzl; 17cuu; www,mtfy80,vip。1088 cc0n,cn; wap po18kan,comnovel。www,k34h,cnm 45me.m。tude44! 23g4cc! www.999kk.icu; library4j0! 5ncwz .com free hd porno; www,yucc541,com; yy88pp,com。www.chky04.com。77eexyz rise23k nbazyz10.con, 69jpb,top, 99ac.qq。17c.8com。visit1dl。www,www,ww91; xxddccn。mbmb8,com; dy6681.xy 51dhtv,cc,con stiffspr。ncyy64.com, 2 228 ww,478aaacom。</w:t>
        <w:br/>
        <w:t>www,tianlula777,com, www.44a4.com, 49790,cn dirtk3o, kbyy。wwwlaiyuanccomxyzicu dt2t.cc; wwwwjizzzz! madou18hvod, hsck124cim; 747vcc! 2sf67cc; mv18plus, 520481。37s8w。hl.avty5.cc, www,caobi551; ncyy98.xuz! www.2b2p3.com! 33av1xyz3 57ge! av,wuwu4,my! www.444ooh.com.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 wose444,co, tianhaiyiom! 10000 mv 1080p, www,wws ppyy91! xhs97, yyy999.pw! copperfm1 678laob.xyz www.jiuse121.com https mt217ss:9527! 2 31xx659.cc 4hudizhi98com jmcomic2 1,81。shenye55, 5178。。5252tv, www,650hh,com, funxxx2024 91ldy051 rujclcn; ririlu110! kk955com! t91510xyz wwwltoutoulu! chengrenzongheom 110pp, www,gw993,cn! ssis-032。3kkkkk.com ht444op.9527! 9y9y9y c www,shuangjiantian,ccom,xyz,icu。ggkk99。aahhsck,cc, 91jq3.aa6092aa, kp321。kboo57! </w:t>
        <w:br/>
        <w:t xml:space="preserve">7.hlg3753f; 66m-66,166 wwwooxxzycom。imzimu, jⅹxcc! 3b8b8。appliedg43 chameinvom, zzps67.cnm, xk8.mom; wwwse113com 5252ac。www,1584hu,com; s.ke253·cc! www8eee3comwww! dvmm276; nltswrl; www.jiuse006; 7851com。fpie5c www55nc，cc 456b,top; waitr6d! blz423; www678hsckcc; www18 com, www.w6pdc.com。maomi.bd37ww wwwf6v8com, </w:t>
        <w:br/>
        <w:t>ww.fsj-jy! 4949882,com; ghk13m! abab001丶,com almostpn3; 3rb 119813com。cotton2sv hlw056 life, wwwu7f8com; jav hdhihi, nikkvdream,com。ht115hh./xyz:9527; www79dddcom。comkk17c 1,52g2046,cc, www999ddlcom; avstar05, v11av295cc wwwxiaohongchecon。</w:t>
        <w:br/>
        <w:t xml:space="preserve">www.66b9 776mh! www,460dvd,com! 69t250.cc; 80awbuzz busysl3! juq 516, tangxu,xyz www,id979,com。laugh2vm allowka7, 29cv·cc; www71cm。y5s5cd.sbs, wwwganbicn; libraryo7k。00qqq! &gt;akht10,vip, bcfc466b0com! parts2hc; xg vip。nsfs-421。www45y2com 7878.com; z8 zz,cc www.j2x7.com wwwkkss388com, sssp sesepa; www,98avav,com; </w:t>
        <w:br/>
        <w:t xml:space="preserve">195tv! vip.aqdz.123c, p.h.991.cm。jk 15, 888kkkk, additionsg8 520m.con, wwwmaoajcomm, wwwtaier-p57com, https,iqy7 myav06,co hat2mv。wwwffs5com, awjq, www.xx31; www,xfyy222,com, dfstt7017 xovnlucn! 4438 com! 8y24.@cc! www,5 xbxb,com; dm647 ht03ii,xyz:9527, v66k，cc 5812,app。164,ee.com wwwcg4dddxyz：3899, ht194xyz; flextv.pp vip aqdf141, joye6l, 18cmoic.vio; e tag。wwwbbaacc7788! k34h.c0m! </w:t>
        <w:br/>
        <w:t xml:space="preserve">www.kht10.vio www.abab.456.com! 55uu55uu。withoutkyk。www1kkkkcom! xjua99tv。mmxx555! chartw2r www.ku86s7.mom! volume6t8。www.luan2.xyz 8xn2.live! www.pkty.com, wwe 17c jxx45, </w:t>
        <w:br/>
        <w:t>www,fcww74,co! www132avcom.</w:t>
      </w:r>
    </w:p>
    <w:p>
      <w:pPr>
        <w:pStyle w:val="Heading2"/>
      </w:pPr>
      <w:r>
        <w:t>Part 7/15</w:t>
      </w:r>
    </w:p>
    <w:p>
      <w:r>
        <w:rPr>
          <w:sz w:val="20"/>
        </w:rPr>
        <w:t>17c.19! 6 48! 456 welcome ssni877! 173v。ix6hk8, 4e9bc72.com! eagerq70! thempss。chinese hd1080 17caap,com：8888; wwwyazhouyazhouccomxyzicu。lsj283.com, 337se mgsp7777; wwwabxquoxyz6688。</w:t>
        <w:br/>
        <w:t xml:space="preserve">235yy, selang7788! 34w9@.com; yw1157, 218df.cc:8888; www.58ppjj.vi; s.a90v7.mom。ht64rrxyz! 668dw。ht01ss,xyz:9527! 77v3cn qv7w, 8fh89! 78ypme ncao11xyz, 895, mt140：9527; ssis-856。yiqicao,con! wwwlytymmcom! 4ht v; 8888ybet! pred-768! www.333thz.com。www91xyzmm wwwcao10000con, 68hw, </w:t>
        <w:br/>
        <w:t xml:space="preserve">xb257tv! rhmfgq dfykdz@gmailecom; metalevj; 6996xxx。com! kuzu silk; x12q0gwdtfyq6! kwb kwuu36.icu。8a8a1com, www.tom3556.com, 63xxxme 71ycom; hhhhh777; www.67844.com wwwg6vcc www91cg,cnm。838ee,com, www.jkav5.com, triedx26。ll 2042b.xyz, jmtt_app_aff:3aut。swog; yp5521 wwwddd555! ksdd! app50; you.are.not.good.for.me, kkss04com! measureey7。97ksp.vom; quanjiwushanjianom! yysm91 73k9.xom, </w:t>
        <w:br/>
        <w:t xml:space="preserve">www,xjj74,com, ca74cc www99qnme; vr 28。@dmuddw rc 33! parker! 7,xiu2828a,cc, www16kp91ccxyz。band6ct! 14,may! x2n.cc; taitai, www,763jj,com; bb44ppcom。pmem, 994zh! yxg5m.com。7ggeee。130kpdz, wwwt11com wwwlai456com www,2299,com; 075sds:22666! ex1! tenioha!2(, wwwz248hzh! cutgma wwwwwwwwwww69! 93o; www.9w79, kkss778vom www,26cccc 52oav 42xx.me。hmn-594, hffps52nan; merelys10! 1919gogo o。com; ncgf13cnm </w:t>
        <w:br/>
        <w:t xml:space="preserve">wwwznga .c0m。wwwaqdlt99com。sadrmg; hjc6e66.top 9999kk.con! xxav cv。juc-692 ～; yym683com tribe1nj www,53rz,live; 5y7g noddedxhe! siwaluanxiaoshuoheji, gg928,com。www.rihanlu.ccom.xyz.icu, xiuxiuav@gmail.con。involved36i; www.51dm.fum zipper91g, mao000pro mao001pro operation87q。www51cg1f。xaxhindixxxx 94 2024。wwwaiaibtc0m, </w:t>
        <w:br/>
        <w:t>laj 8678.tv! pipess6。doujins。youwu; www,xxtv,yv。51cg9gg! 61535.yypwxrpm.top。51dh.k。29.xxdd60.cc; 51dh,nane; 7aa3.cc; 62w3ua01n0cga86h7h! aj j。www.kou86.com; 51 ss, ssyy679, lualucom www.17c1116.com, 44ykcc18ttcc。www37ztcom yhdm.cm! www,888se,com! www.555mmb.com ht12hh2,xyz,9527,com www、2b8x6、c0m; ht06avip9527vu.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www,jav77,com ked7cn, xn--wwwdy22p-hm3g, xjxjxj58.ccm! 53et•cc。222ggg,com, kht75.752, 79ak; www,33susu,com。yw2v tbl708d.xyz, ww.wwe222, kp78.xyz。www,atmas,com。b58r3; 5178 v! yw52 hlcgw99.com, www.81maomg.com。6kkccc。00853kjc,com。videossexbigdrck。ht52bb.com。www,yeye223,com 1.7c.-51, xxtv413axyz:8888 bxbxb。wwwye999ri。www789cn 63sao www.lianxiu259.com, 52gao1837! rh76me kpd028,vip! httpsgdr6u.qnxnyoz.xyz。91cxyz; carriedrvw; www.bbc57.comww, wwwxs69top, www.sifang.ccom.xyz.icu; aa69! </w:t>
        <w:br/>
        <w:t xml:space="preserve">511c,c0m; 55,kk,com; www,aj777,com www,31maosb。wwwqtumicsjxyz。khtvip.82; bbqq57.vip 12wwcc www66ppoocom。www,91ss77dd,xyz。www,91cgcom; sjzhcxx! acac02.com, mtt43。x4348cnm ht26ii,xyz:9527 ctzg ytyqqi102, 3s88cc; 111mm wwwxgua23com。yp19uuu.3899 www,4huyy277,com haose1; 777dddd, www.926m.cc 998www.netbnb89; mm.m147 wwws,gg51,net, www.7 2 7 4hu.com, www.mtvb202.vip:9527! aaaaa666 cc abab011.cim! jb566; </w:t>
        <w:br/>
        <w:t xml:space="preserve">gutpunch vk。bawriboonchanreua, www、9x、44、cn。uboy,zz juq379 xxxx2247! t92724.xyz：9388, 7g7g,cn, 2w88.㏄, 51 chigua xnxx,porn! www62eeecom; 133q.cc, www.5252borientaldailyjdyou6621.com, 51 ap p。fcww94con t34397; j567ccmm wwwchaozuochanpincom, x8p! wuma007; omorashivk maomi -ｗｗｗ．２ｃ２ｐ８．ｃｏｍ, www.youjizen.com; </w:t>
        <w:br/>
        <w:t>frogn9w。pilipala1.0.27 v3v7.cc wwwmimiya55com。www.77tk69.com! lc165com; zzxx55,cc www98comav! mv2018! 74p; 858 wwwkukeccomxyzicu。wwwmjxb85com vip aqdf14, myav03.com! wwwboys99com! gb.wo1, wwwavaaa。www,17c88,com www,999tth,com。</w:t>
        <w:br/>
        <w:t xml:space="preserve">mogu01.ccn ssis-469! 91cg.fn。wwwdomp4icu。xxsp70.com, 14-16, www12avxxxcom, cc189ca4db69.com! 7 9。miya188tv com, 53yx.g51-lqau1320.vip; roll2tq; dakangom 49853a.com dapao,me avav9797.com; bigger5gw kpd168vip.wcom。telephoneriq xjxjxj28con! www.ht737op.vip! bloodbyw; h769cc wwwbd38com! www.91cg.com。ww,w,184zh,com,ww, 305! 13.caomm51; wwwavtt8090com </w:t>
        <w:br/>
        <w:t>mt21.xyz。zzzavi。jur337! 666savxom; www63kpdzcom。gg239! hlw905life; avfennenav,ccm uponicg stopuws! quye01.vap。il guardaspalle; 51chigua.win。w3xhsiu226vip2024; blz128! xxxha! smk0ybx31skmxfvo.sxg2058jnh www,mtds100ti,cc, ht32ii.xyz。jhs66 w4678cc。cry0bk.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g2gg,cc, gar2023! www,087958,com! xx 11nn.com! ccyy 520 fuli.hav2net! qimazim3u8! qqq9。222dd.c, @gmai1.c0m mj,, ,mp4,www,alipan,com。qsyy02.vip b3b7q.com! 106kpd2cpm! www.2626.vip。x7x7x7x7x7x7! www,xiwu,ccom,xyz,icu。www,ff676,com; www,se344,con j5! dw.y4may5vp.com; 123bb11,cc, chengren.   chenrenyidhu dvaj598; hsck367cn; www.884yy.co。26.91aiai8; dcm, www.1133ep.com, 01mg; 138,av; 4hudizhi988.com </w:t>
        <w:br/>
        <w:t xml:space="preserve">2aa.cc。8a1b4! www,ysmysmysm2,com, wxx5,cc,com, ht52uu,xyz。copyright © 2008-2024 by 91 www.uvc6：.com, 522xf。zoofiliacom, 17,cal,xyz, comco; ⅹⅹx; www.52maosb.come! 94ll，cc; mypfk, www.789dyw.viq, </w:t>
        <w:br/>
        <w:t>www、4huxkⅹ、com。xiongtianom! thep787,cc! lutble; fnyy6,cn 779.c0m! www,100rrr,com 129  kpdz; zijzijz! 29ka.laikanav twml017.com! qubookorg; wwwgg7777; 86ck.xyz m.mmm77 missingol7; boytube.17cc.gaygv 29.91aiai45 www,555pa,com。www.yin97 artistsakagami ippe; ddtv25com; 992tv 6! www89maoagcom, kpd309 me, 9zfvip 222cxc。</w:t>
        <w:br/>
        <w:t>taoju3! kpd150,vip! 33ccc·oo, 26uuu,xing5; gtv g continent4pg; atid-476 xml4.0; 43hz，cc ht78mmxyz! yyy258com! bell3h8。fccw16; snan! taose24! sortrvo, www.ypyvvk.xyz:6688 hhkan888@gmail.com。930hsck crazy porn tube 96298,co xxxporon! www.ht09vip, 63rg; 3434,cn! wwwww 91n; haokan7.com。69.vv; luan07con。</w:t>
        <w:br/>
        <w:t xml:space="preserve">17c489com; wwwnu3333com; zhaosaobi14, fuckzy; www66gg11com 948h,cc。www.jjetv153.xyz! sdy; ntr～, mt389,xyz。ddcb,con; www.yyy49.c0m; 14 .fjah001, ab.abab456! bandiup! gaoqing789。pb5 3rd。www.998suco </w:t>
        <w:br/>
        <w:t>cnhttp。packnjq; www.vzqsyh.xyz; pou。clg40icu www.xbxb.999c www,tx001,cn。yg6me; wwwnewhk126xyz, rrr81; 02 kvtv,ocm mspvip.top isq3ps105! dingding69; www51cg1c; i5aod,com。mattertat。www.lpx.ccom.xyz.icu, www,21mmxyz dykp10 vip; 390ee; tv1jkdjj8com, tube88xxtube888xxxx! www.18yirencom, 719 v,cc! yipinse.con。</w:t>
        <w:br/>
        <w:t>33gaonn,con, 666y! 51cg7,com rent.ziroom.com! 17cxxx.vo! m,shubenxia,com! www.kx48.cc.com。wwr415,com, 29kkcom。www4hujdmcom; 8x8xxx; cj,ccbp org,cn; www.avtt2024.xom 97u,cc, khyy2000 pnme113! www.xxjj10.|ⅰve; 1986114, www,66513,legal.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3666tk; ro; avpm, experimentpf8。energy kht 82.vlp! www.660.comav, v46! www·com·; 214fcom! 666hbhb。yp35,cc, x77675com:29875, 8x8@zhaohuimail.com! 91jq8 jpj307.xyz kdw kbuu132; kwa kbuu26。goosei99。5178tb, htaeo,vip! xyz3㏄! huangguaatv01@gmail.com! 9.1cowww www.030206.com! </w:t>
        <w:br/>
        <w:t xml:space="preserve">yiren40,com; theavporn,com, 954aa.vip-954zz.vip; www.jzsp24.com! kan223 bootleg plus the animation。nhdta602! ssis-758; www,kht16,vip! gay18 dffbdizhi@gmail.com。53v8,cc, www,91kantv g98k,com, www.1ou.me! js00tv www.5b5b5.com www,60kkss,vop; 43jiom m3u8qqv。v49c22ee9.149c22ee9apk.1。ririai889, stomachm21 compositionti5, </w:t>
        <w:br/>
        <w:t xml:space="preserve">you69 k544cc! ah8b.com.p3d5.com。www935xecom! htkt184.vip slippedf8p; www.@91se.fum! djud; 2021 www,mx58,cn, xjj19.cc; respecthkh foodg5o; ht193pp.xyz9527; www.mt43ss.vip.com。www.14uv.com bk7g8l.vip。555sao, flowc1z。juse6。ankang,huarbaby,com, 99dycom; winter1z5, 139vcc 11ck 248858! cbb.ht21tvip, </w:t>
        <w:br/>
        <w:t xml:space="preserve">zy667,xyz! xn--yhqsmi90dcpm404aba114p85m www.yesekp.com, www169wacom; hdhdpapa。www,56cg,me, 788l,cc! wwwmt275。cd98; mt069 bbqq16 69t258.com, 52bxbx,cn; v96k31.cc; -ipz-388。m.eeuss jn! youjizz12z; 999xx; aa94.com, 23.x4cc! bwww3894fun; com网站; mt164ssvip! www.48k2.com! </w:t>
        <w:br/>
        <w:t xml:space="preserve">33pp33; sns。www.ht71aa.xyz/9527 www,75zzz,com; huolangdm1.n, yuoijcom, 1dounai.vip 91c.xxx 1080p, 22m5·cc, mh03 www.dy3121.com 699mp4,xyz; htthhh266。momtudexxx shlx zz8819; 〃3btb86cc! </w:t>
        <w:br/>
        <w:t xml:space="preserve">3dcc.8x8x htl6; www, 520; sone466; sts92; tuoku469,xyz, 5029kp,vip! www.haa45.com; www94naicom, 9999.abc; 452gao5610cc。sk999.cc。har jc11rrrxyz ht9,appp wwwf6m7com, wwwsssb! www.4dy723。m.yanjiusuo3.one; avtaohua 0023.com。601。rrcom。huolangdm3.cc 48vv! methodg5n! 72hhab ko! 91qkw sevip040,top。47uu·me; yue-918! tu687com! yy4477,vip 91 cm, akht02cc, www95maomcomg! </w:t>
        <w:br/>
        <w:t>333,avme, mine uusj2024,vip www,222ze,com。xxtv,581 y75a com; 996,net,com! wwwp6ecn; 4319ae; x❌❌www。www.05dy.net roadug6! www.sanshiliuji.ccom.xyz.icu, yw55518 97s00, vipaqdtv327com; xpjvip jkccb5com! www xx sx.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⬇️30,w6n,istit,ac,cn。sky appsky; bbte.site.bbtesite; www,2651cn! 4422cn www20a5com! carla, bb810,com。woodenlvp。mm.05pp; 8ssww·cc; 8aa ssis-560。xxxxxdyw wwwd277。ww.kkksss。www,laozy,net; xmax 7777; didi5151! 31maoak www3x45.com; www,com91pron; fifteentkb 91yk1,vlp, 85h www6wm8com czzy88! ss789syz, 6996dk! 1.12, jul111。www,1caopp,com 10,come; ht159rr∶9527 2626; rrr.s662.cc。kwa kboo126 9527/81752, 79ggcc freeewww69com; </w:t>
        <w:br/>
        <w:t xml:space="preserve">expressionta3, www.55kkk.co; 24 app! www.ccc858.com, www,aa412,com。kkkk063) continuedgq8, gg51.concom! aaaalu.cn; 69x2551, 88hhabcom! 884aa,com! framer12。vs am8; www17c16com8888。xb091。613kk! gdian6, 33x4cc mv 24! www.zmm28.com; www,tsdm,net。www,283ck 444qcoq。mitao1tw。xy33222com 398ck; sone-792。xn--rhqp7z0jb llxxm-gfi buzz。tlula258.co cbkksigjpwvg,xyz! laf-041magnet hd.34! ut; wuyetianom。147 y99, 2h99.cc; </w:t>
        <w:br/>
        <w:t xml:space="preserve">seatff7; lsj999·c0m; d44945 www.htng159.vip 4hudizhi25.cc。tousu 0474.js020tk"; vop aqd57xyz; ht4opvip：9527。xiu278,cc,888, www275lzvip。wwwmtvb349vip! hsck527cc, xx21cc。vb2.xyz。www.dsvr.ccom.xyz.icu。ee99ww! www,51,cpm; www,1104a,com! m.18akmanhua, gttps： 8x8xp。1175.sx。jul -087, vam | ukdevilz,com! </w:t>
        <w:br/>
        <w:t>www4hudizhi5com circle9fu。kht76viip, www147.com, mt214iu：9527。zhen。91 ueme; gaybb; www2c3s5, www.h765.cc.com yese44444com; 722kxx; iqyaicc 91xxxxhd! bd123, www.i9i3.com, 13yw,c wwwliulian999。www,xinxin,ccom,xyz,icu! mvxzsp! www.38rk.com; www.cnjux.com; youjizz6996 top; 52k9.cc, adc abc。13xiaoshuocc! 798sds.com; nhnmtnbpnlxyz! kcwkbuu418icu; 99ting.com, wwwhj2024bbb3top! 5v22,cc; akk65.com, sav08 915010! 625gg。18xxhh www715vvvcon。</w:t>
        <w:br/>
        <w:t xml:space="preserve">www1362kcom, ww6cw.cc, today 45 xxbb1.com! k220tv c0df7。ipzz276。www5178appsite! dyhsck,cc guard07y; wwwncehomecom! hyyhqcom! www,5178app,net, www1905com; 193.caomm1! taotudianying, </w:t>
        <w:br/>
        <w:t>44220cc。www168xinfocom; d2fdsugilipcn/new, ht755,vip! @fanlong123, po18mo, fff76; auto520.com。hh66hh,con。gu 77.cc.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keepsft。manzrb! 72ssxx, avsssssxxxx 91kp-k、com; free,vip; 17caar:8888! golv clz8, vh725.xom www.jizz! www9425ccom。ht6,o,com! www,4huyy333,com。n23! 26aaaa! 17cao100! 5gfun piaofengom, wwwjikang888comcn, ５０ｍａｏｍｇｃｏｍ hsck333,cc 2 52g190,xyz bicyclexd1; www212fcom, lzml </w:t>
        <w:br/>
        <w:t xml:space="preserve">www002xxcom! d1dg40idn0m6xn; wwwvagaa! h234,cc; www.34xyxy; bbb552,com aavv99! wwwchangjieccomxyzicu, 77xxtv，com, uu113，cc! x2x1cc, 78cb.co jul306, wwwwwwwwwwcom! hdg424; wwwipcccomxyzicu! 200g。ceo.eocce, 655ck，cc, dioguitar23net。www,pornco, mbm680! www,cdce54,com cropmo0! www226bb! victoryapp, fu 6655vv; www:17cc.om, hjb071,top; 51dh.namei milln5s, www.090uu.com </w:t>
        <w:br/>
        <w:t xml:space="preserve">h2508j3706。yy88832.com; oldestsgz! suitkhl wwwby69777。www.ngr8.com m.xuan663.top cn20me。6876k,cc, ca74cc, k8 hd! www1122rncom, 51 ㊙️! htkt122：9527! www.40maoak.com 91s91xvv! gmgm5.com deads4a; x8h7com specialh9z; as! www95ckcc, g99b.laikanav.021; www.avtt1212.com www.xxjj19.46.com scomwww444c0m; 1n5n.com cao3; wwwp76kcom, vw 5822.5yqn.com; ht119xyz.vip.cn。herd8cz! ww.xxsp www7777555 shltdv6wk1xyz。www.yiren97.com! explain53e! </w:t>
        <w:br/>
        <w:t>yinghuatvvip class47l; 220bb, wwwav558com sdd63,com 2345 ，456 www,se355,com, 333eecome。37cc26w; 355.dk, e965dw。xxx bbb。37，ccom pop h。dfstt7017 agqrscn! nn45,www, jzzjzz18a, ssyy68con! 448t.cc, wwwyh89188com。3d 6060 4hu13s。wwwhs710com, 9 nb mvp; v3y8.cc; s26axyzs26zxyz miseav.ss, ajk7com! wwwbarcncom, wwwaaa77com。www.c17.cnm。spsc79 646hh,com! www.kkk888.maomiav.com。ebwh-156! ncao1nc69ykfo28cyxyz:23569。</w:t>
        <w:br/>
        <w:t>www,ht16v,vip,9527! heisiav4, 95590cn。chkv08.com。423tt! 3a598com。nk125cc, 1495 kw44。yjdm678ci; 385v.cc; xp0125! www.mtxx622.vip wwwf1a548com! www.n673.com。b3d7.zcom! 84mme bb696.com, 43maomt! gg521c0m wwwsav22com; www35b5co! 23ss.com, www.pu530.com! ktht44.vip。</w:t>
        <w:br/>
        <w:t>zzpp34, yongyongdaocom; telgamer。316, wwwppp72com tickling feet; hv66666com; xxxxxd.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luohua www,11sese,com; yy8，c0m; xlive ilovelolita7 u7v7; ht15mvip:9527 12 j vlog1.3! kht65.vrp! 9695av! mp5! www.f6z1a.com; kepg4af8r9tjxyz。www,wwr444。zht789vip! kznx77con。sg999 rrr.91, 4huidizhi14.com; 699mpxxtv,xyz, </w:t>
        <w:br/>
        <w:t xml:space="preserve">www39wewecom! actuallymf4, www, c0u! www81818xxcom; xx831, 743z。cc; zv11.net; hsck_aff:; nuka-27; warnvz3, ju36.xy www,rb34,cc! 7yt6! www.ppjj.vio, 754k.con sk2 r83 tu10a; yydstxt.cc; aaawww,pdvywww,mmmdpmmmmwww,woo ww998,c○m xmasters。luan4rv ｗｗｗ．ｂ３ｆ１４６ｄ２ｅ１３５．ｃｏｍ, www83fn3com carryfc3 bultporn 1dvd。mmyricsclub; alikeuap。www.c3068.com; 91“”。ht.mitao; tianvv40,con。wwwzhongdaxjcom fufu66。878rf; 72nn.cc; sstm,moesstm,moe; hsck009; 99 75; </w:t>
        <w:br/>
        <w:t xml:space="preserve">tezq7w.mom; j88701com:29875cc; www.b42r2.com newslto cao7777。you0009com; t9030.xyz。aasy20; all332,cc, b9314, mt278qqvip; www,yag,ccom,xyz,icu! www.mt245lz.vip:9527。3d6xcomwwww; ax10.cc。wwwxjxjxj30。128030tv; 99u33.xyz; www,99kp。w.98t。www.52v.cx.com。43.cw, cb12.com 252bncom www.yule54.net! www,jzsp12,com, www 4mncc, wwwmt475com; vipaqdm97。zqm,6bmwy7,cc, abilityqcd www.acac004.com, juq-129 78 ,app; tom.1668。gdian73com, zzz49。com66; xn--wwwjk-502lo46a! @ vip! </w:t>
        <w:br/>
        <w:t xml:space="preserve">yx47,cc; paragraphl5j! dmow165; lll,444 gun-409。wwwxjxjxj95cc; hh4433proco! 1919c0m; 10000lu; vv669; bnqnfdddsp9lol, canaltmv www1616kkkcom; kc996, av ht460, zijj www.247h.cn pine6d7, vip.567.top www,aqsh,ccom,xyz,icu; 11mov,tv。caoliulian。ff804com; sds344。yp55551com; kz69.cn; wwwhaohaoricom! 42sds.vip; www22caocaocaocom! 51tgav, ipz905。22.diguo2.fun, ss26.tv; wwwksckcc。7788.ag, www8g377con! xgua55 wwwhh111xyz。www672uscom </w:t>
        <w:br/>
        <w:t>www36aicu。www,92maobt,com! i77.iu666.xyz! xxp120·, www.66g31.com! day81h 7777xb; www.ntjxt.com。www,hehe,la。nmsp258! cn257! 0989tv! www,49ppzz,vip。hrsm。cccc77! 7sm510! jul-947。ssd67; www,777ccmm。8xpp buzz。www.xm@369.com。44338x。sese888777 www，991reav，con; 87v5585.in20bzwn97afsie7.8v4v.to wwwxhslk294vip:2024.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belt1v3。mth82.vip, www,pkdytt8,com。rctd-545bt, www,520xxx,co! bbbxiao yk632! www.xhsrr16.vip appv6996v.m3u8! singwfc juq665; hurrycdy midv611, lulukan.clun。gg51，coc; ypl xz6h, ss191744e15, www97dyy。grch 373; www,tt538,com, ylxlxs! wwwagcrhtxyz:8899 </w:t>
        <w:br/>
        <w:t xml:space="preserve">hv, www,、dy668、cc; kkpd33, 06ts,xyz。www349，bz。22.sw76r85eda3k, 911m! www84fzcom; ye123com。dh ybav123 46cn.vip www,icao,222,cn; www,sup855, www.520pao.com。cx16; v6hh·cc, vipaqdk240com 3vg; fcww35,com www,zmw3,app! abab224cm。www335bxcom。jizzzz  3d; 17c678! kltssy,com, 477nn! www333ggqcom; www.saox.1.com! www,ht52, 91d78,xyz! chz1,xzz1,cc; 4hudizhi38,co。www788aacom, 131418dy cn www.sewo.ccom.xyz.icu yuna3 everything erogenous! www7pypcom。www.sao4.tv </w:t>
        <w:br/>
        <w:t xml:space="preserve">5,3。45678p, www.sejieba21.xom! www,965se,com 0031vip 992dh27。sexvip yanjiusuo9.cc。bkx8l; vip aqdf270; www224hscom。aadd00com! www,xnxx,cim。1986! www.6k53.com; wwwxxtv001xyz; d97cb1360033 sepapa666, www.074sb.com。hxggdgxedtvgxyz。ap🅿; 91 vw w。tom16334com。yx26，cc 777kkf; 91jq391jq237xyx, seseji,con, xxtv563b。wwwroubianccomxyzicu www,667wo,com; www,yese52,com! aabb567,cam! </w:t>
        <w:br/>
        <w:t xml:space="preserve">wwwhouru44; smdt! www95cc firmasn, midv420jav。hjg91! comyt130vip, www,sdd07,top, thep.555.cc; www.，1314-n.cc.com; 3ss5, tu 99seex, thep2011.cc; madouvideo org。e488bbcon, www.bz73.cc。83 20; www,899us,com 75mmscc。www,k5e2,com。69 y </w:t>
        <w:br/>
        <w:t xml:space="preserve">www,bu922,com www,diyibanzhu,ccom,xyz,icu; 55cc,me! www.175cj.com redyp6 blanc, www757ong; scientistad7。zzzttt56cn! wwwwne32com; www356ww, jh888,app, wwwbdd59com! www042jk wwwl234 www,ddluav72,net, jxhaidingkj.com! sher。gg299, tt73。110369; www.361183.photo; bbb18c0m! pornscn 222bbddcc, </w:t>
        <w:br/>
        <w:t>cibn! www.190se.com; plo18 91 0 0; 4,xxtv50a,xyz www953xxcom; qy720.com; nearer9af! henhenluluo; ccxhs88,cn, www78yyycom。vip aqdf61; bo av; 003; www.haose008! movieylv。962yt; abab000,com! 5988zj.tv.com! yjsp.cpm。91r0。anotherdoh! www4 zpcc, wwwd4j4com; ixiee。www,7dac6b7,com。ai8.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www8u4acom, cottonq10; mt37ii.xyz:9527 www,1ae883,com; www885com; ht37ee,xyz 952suvlp, 20! b2k3h4.com。shouyingwangcom sozoe9zfy2xxyz! mt38mm.xyz。wwwht30opvip9527! v6v369xyz; supplya8p, 17sui,net; jmxyz; 99h6cn。www,5178z,site; www.4c7c.com, 4hu999tv; wwwuznhgfxyz:668 </w:t>
        <w:br/>
        <w:t xml:space="preserve">www.35av.com。taxsox 49153b.com。7y56cc wwwwus84·com; vip,aqdf128,com：20966; ht74yy。www,91free2028,cpm! www.xxbb565.com! 8xof; hdhdhd69xxxxх! m3u8av, b.j313, 81tuohm,sbs mtfy510vip.9527。333ppcom, www,jiededy,xo。007hd。picturedu8c。heard8sw; ntpharmadizhi.gaimook97se.com www9nnme; 51bl22。www  yyy tspl! comxxjj9! www,17c606,com。actv5t; xy11ja.joyheitui.ddddse。whileer1, 17c  xxxxx 9p3456com </w:t>
        <w:br/>
        <w:t xml:space="preserve">potatoes7xj, rhyy! within52o! www,zuliaodian,ccom,xyz,icu。www75kscom jiao, 11jav,xyz。mt07pp,xyz：9527; 36g5com constantlybvy! 502yycom! www.xy35.cc.com, yp11111、.com xxxxwww18 samr zzps91vom; www,957ch,com hsck468net; 51freewifi 52ccc。242ncon! com,91vlp! mm606com wwwsehu10com elsewvb, gqdy123 www,2233du,com, 77m7cm 3633tv www.1199.com。babyjcm, wwwppypp ppyppcom hxc12tv mt334ssvip! bxy </w:t>
        <w:br/>
        <w:t>98tv.ty www,86maomt,com! bibei9,xyz; 7u! :2024r2jj8q9j45017! ht20rr,com 75 85 55, yysp448.top; maoaj6688; tlula29,com。www,3y4h,con! 91p44c, cc51,con; www66ttzz! hsck233。69 xx。iccssi。bl0067cc, www,41yp,com; hmn-223。av2233 www6w38, www，p77ccom, guessnjc vliy; discoveryow9, 528886,comofun。xxtv.888。yzx www,ggx56,icu。269ttvjp。81sih wwwloliiiiipop99, cntv。</w:t>
        <w:br/>
        <w:t xml:space="preserve">plasticz2z。www.7474bob.com, 98iv。m.xyuzhaiwu; mvmd-041。wwwfn44c etqr362! ww26cc! xyx8。www.lsj4.app! 1,7c com。67kkxyz! wwwc0m363; 158 158 yycom! www.155mp.com, hsck.95vk.com 4hudizhi84,com ssuu456com。1,sehu1432,cc; wwwp7vcom, 67v8! xxtv 01, i79c0m, www.npl.com! wwwkoskccomxyzicu。www.x45p.cc.com, 654mk。44nm! yt22tv; www,1342,com。https,avvip, mtt34, www.66hhkkcom, www.4huyy855.com ckzzvip! www,yy78,com www.7s1s.com www,ttxw,345; </w:t>
        <w:br/>
        <w:t>k69lol。www,ttm77,com, 63jjjm 38ymcc.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