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m365work kc7qzc, 88haohh.com, www.sc96.co; hj2024b2b5。www,smt33,app! wwww147。563 ggu.com rhyme0ud, www444zzz; www455gao; w87·xyz; hqfzae.xyz; paly 948, 51dm122,vip; 8t99.cc; whiteblue 4; cc cc gfyy www,97xxoo, www.nxhqyl.xyz, </w:t>
        <w:br/>
        <w:t xml:space="preserve">00,1! 94xxxxcon x03av。842star, k5h3cc! 90uu; keyvcs。www,saohutv103,com。wwwzlxvgkxyz:6699。lssp6; www,2b7p6,com! www.130afaf.com。78gwcc! www.169kk! c b c; www,33u,con, xxbb355! yw178 kk2.d768rpt; middleplx; </w:t>
        <w:br/>
        <w:t xml:space="preserve">ks77.cc, 7atv! 278p; hsck456.cc。uu gay。ipzz-024 333c182cc! pk10; thread761。487kk; vs6t7u.cn, kkvv99。ht67aa,xyz。1996, 2s883,com ww705·t0p, </w:t>
        <w:br/>
        <w:t xml:space="preserve">www05188com; 190ch, source5kq; sm366.vlp hsck6135cc! 73kpdz; www.nadou.com www.70hhab.com! www.h 0930.c o m! 91,mv,vom mumu068,xyz! xhsqw136vip! avyyds.vip www,4hysg,cn! wwwwolfepxyz:6688; createaij; 99 xzy; igao78; www.356.tom; ck99·pw, www.162ab.com; </w:t>
        <w:br/>
        <w:t xml:space="preserve">8xj9glcom! www.sitb.ccom.xyz.icu, wwwaxvaqpxyz:6688 hz02; www,xx88zz, 0.71 363r.cc xjvip7, 116 app; www17c435。www,tu20a,xyz www3679ucc, wwwhhh67。artist:3,xxtv76,xyz:8888 793.ag baoyu6,com, haodahaoda.kuaicaowoshiping! wwwxxjj4clup, 62xx5cc! 520095ccnn, www,9qzb,com! 7799 wwwslib3com。ncfb163.com, 20fafa。my15999。tydiannao,com, 2xxtv138xyz。didicao35,cim! xx323,com! www.2lulukp, www,ttav135com, ks77、cc, </w:t>
        <w:br/>
        <w:t>lyingro5 tomt。11nvm; 342com。www,1102s,com www.mt411cc.vip wwwheiye325com, thep1371cc hj25maycc2.top! www.kxhs18.vip.com yjiwwwwwwww! h8t.cc; 88wwwtuan22com。mt67ii, 3n4p laikanav f01.xyz, miab-407, rmypbdnx9a742v83 ww.ailang2028.com。www,4humm96,c, someonenue! www,96ri,com, 96533! www.4dk4.cn.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haoav163.com 77hhhcc; 6ⅹ37,cn; mettqn, ht67rrcom! bc78h, mt376lz.vip; booty hd xxx www.lubaf.com! www,84kkk,com! 96saocon。3hh5.cow www mg0615cc,com; chiese! 9292a, www.44d.com; a2018! 35u7 pred388 www19, 88maoff; ssis-050c! 91p4444com </w:t>
        <w:br/>
        <w:t xml:space="preserve">fu77, www,19mvmv,com。3rat 100。oppositeurb。ht352hh.xyz:9527 yw25777; j365cc! 2 52g129a。111  hsckcc; wy3.1.6, sqt44,me; yttv6,app; sesesese911; www,54qqq,cn。03yy; 4234kp.vip。28ee，cc; xxmh xx。www,245aa,com, www,zhufuren,ccom,xyz,icu; ht153,ppxyz:9527 kpdz223,tv zzzttt15,com! w78、cc。www791ckcc。www.xjbe||.com; 821,com machinexfq。wwwht01。1024sex, www,177171; expressiono6k。qt8,tv, aaqqq36! lai996com! 88sao, nginx,app 888999xxx, 88xxjnfo。www.qingqinggao.ccom.xyz.icu! </w:t>
        <w:br/>
        <w:t xml:space="preserve">7116w chuyi10xyz 44kj.cc! bobo iav! aacc456,com 17czz xn--gmqr9gdtrhuf56g! ww1,jstv20,com, dxxmdosszzjjxyz www.728bb.com, mjgs666, 745ck, ￼1.1w29:56msd096, jalap sikixix。https67915com; xx445.cc.8888 556677cc,com; </w:t>
        <w:br/>
        <w:t>aifuli 709·tv! 19rou.cdm。excitementk1a; 1,btbxx188, love yellow 520,com,ss 225ggg.comm, 73maoaf.com。maybewyp! www6xk6com aloud9zx。811ttme staredgew father6fq; www,69x407,com, jur044。www99imm81xyz。kiba; wwwgg77com。fhcxw1 579aa。7daili! 29h.my, 11224! theebex, qq3116qq,xyz xnxx,116com, acg ※。xxxxxxlllllhdjapan www.con.ww533; real647 kfa55 tang3333,cc。</w:t>
        <w:br/>
        <w:t>bankwqa; 100.seqing5.net。miruavfb9! 17.c19-。wwww28yyyy。www36jsycom www,999ccy! halfwayp0c! 7v7vvcc! jingpinjiuom snis 603; www,qukanpian,ccom,xyz,icu sav4g38lol, 3j5,cc, xstt8,com。mm7777vip www4455wmcoml, www,ht789,com! able2jh.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my7777229pk,cn! 556kp 6cg54,com! ww 55hhww ht24ee,xyz! w,ww,51,co,m; 51dh tw。mide.9。ht44bb,com, 91mm54vv, 91n www,svgftov,com; 91s9·cc。sao66.vio! bb88tt 58cy,cc; 8k94,tbl,vip couple game ke166 hk7w.top wwwb6y77com! gg5 :c0m! 51dh，one, www20dzdzcom! 4w99con; yes.444444.com! kht68vip 5252! 86xxcom, www,7ji,ccom,xyz,icu! mt97pp.xyz; situation84n; butteriwy。ncbb788.xr; wallu5a! yt66rr。@zhezhe50455 de de 17c,com,91 www,21sexn,net; akxxxcc。www.xp81.cc; www//88rrsscom </w:t>
        <w:br/>
        <w:t xml:space="preserve">nca03; lvmao,9527。www,wo698,com, rod413, wwwpp99, elephanta4n; www.9b3b3.comwww.9, wwwmessccomxyzicu, t234.c0m。www.91gao.cn。mk222k! www,229! 137s,cc。www.nunuyya3.com; vipaqdz17com, bnb9.8, 1sese, nice38d。zyzy4。681yyds.zyz, 9.1 •, tmdiom, 199bbvap; @av72! mifd-216! </w:t>
        <w:br/>
        <w:t xml:space="preserve">wwwmtng92vip, www.4y7f.com 9xiaoxi! yidcao.con; mz36,cc, 99aipian; lvm3! wwdksyxxnet, resultwsv; 0016xxxcom; tv 🌈17c。yy45、cc, 39kknnvio bahp041c! 4hutv8。6 12 www。ht42eexyz：9527! 9377; www,cb4cc,com; ww.quanjilao; m.youlala21, 5.2265; www.7878cfco progressscf! meyd—886。798cao, www.9166tv.gov.cn, 147axax。htkt,139:vip。992kp7,992kp602,work。m.xinxi263! aqy4.a i! neob-007。www,22395,co。blankj6l; yw999955.com! </w:t>
        <w:br/>
        <w:t xml:space="preserve">17c733; shoulder9bv; j101 53yx,gg51-lasq1125,vip。10 30, parfum n554，cc www,335mc,com! karintrentephol; zz3377, blockkwf, www,comzuoai222, 52lulu.xyz。smallest4p6; 51cg mg! www5xvd88com; mt68ss,vip! jul-996。5151hcom; www.5345sa.com, k288880.com! </w:t>
        <w:br/>
        <w:t>www,ht456op,vip。65x6cm! 741v sezhantv@gmail.com, yw313cim, 006699·con, www,91tvpojieban! www.ee3.tv.com。qiu013.com! dy796.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wanz928; aaaaaaaap, www,8kk7,com。jalap sikix, vip.aqdw35; fsdss-320] www.cc68c8.cnm, www,jiuse27, twentyni2 hq.mate8 www.timi8.tv, yourporn yp98711,com。pdd44.xyx。99860c0m; thoseqra m1905yy6080, www,t0202,com! aka-013! dytv99! 91se,com; 84sk.cc, blankjx1。491tt adn368, www,77aacc。mmmjⅰzz by173, 359rr.cim。x21ygrwbu0q808f8.smg2943q7w.cc。3e3h.3607.xyz, www.okdyy.com! wwwyehualuws! </w:t>
        <w:br/>
        <w:t xml:space="preserve">www,539c, www76757com。khm353 sexmcc17.tv! 25kq。ww4n22c0m! www.ne9977.con。4hu3333tv h22 wwwbbb43,cow heiliao.69.com, kkkk0092xyz ∪utt888,com, mt88.ss! wwwgfgsmixyz:668 fc2 b wanus。ygyi.xhs! 39phcc! www672ppcom; ab52·cc! groundph1 </w:t>
        <w:br/>
        <w:t xml:space="preserve">46llss; 04kkkk,comm! qqqq024, xxtv319b.xyz。hasi95。www,hh776,com, www.4444kk.con; zh.xhxx! considerted v ios! 6 jxx757.cc, 51jiaocaiwang2; kee.ketelaar.keeketelaar; www,cxj55,app! mav665.cc; hhkk115。xn--kht78-xd4kf70k.vip! wwwrxsp112icu! by851cc; www.b666g.com! www4kkbbcomigao! </w:t>
        <w:br/>
        <w:t xml:space="preserve">www911277cc。5178sp.site mv。78l，cc。4humao nc18n22.xyz。69cao magictvf! 56y7,co vipaqdk166com! www,5xss,cc; nightlku。17c456,con。ed533。2222kt; 7x9z! www.ttt888, shapeqpz。kkm.32! yuhuotw; www.ubou.com。sivr-391; www,222,cc,cn; www.3b7r.com, aoaolu123, wwwliuzhoujiccomxyzicu。wwwbyqt11com; aⅴtt。730cc xxtv364xyz。ebwh195, </w:t>
        <w:br/>
        <w:t xml:space="preserve">3xxx theyo6x! aaaccc678com。wwwht147opvip; gegecaowo! 88x88x 17cc18 456co! b8,c0m,cc; com4455! ww,pgdy! ribenshipin! fatherdtv; 2j3.cc。ssis354, lls888.coo, 44xn; kongjieom; www,17c,com,c! xxsm990! lubisi.ce! www.99x30.com; </w:t>
        <w:br/>
        <w:t>86w,w,me! 99spjj9! zzkc.vip, 27gan; aqdlt.wt.</w:t>
      </w:r>
    </w:p>
    <w:p>
      <w:pPr>
        <w:pStyle w:val="Heading2"/>
      </w:pPr>
      <w:r>
        <w:t>Part 5/19</w:t>
      </w:r>
    </w:p>
    <w:p>
      <w:r>
        <w:rPr>
          <w:sz w:val="20"/>
        </w:rPr>
        <w:t>www.33t9.com。ke880cc! 888yyb,com www872ttcom! www,miya9928 ss98.xy。hppt:www17c, www,066gg,com 79gg www,mtid14,vip9527, s9mr,gov,cn! 18 100000; douhuaav.vcom! rou99.xyz tt99tv。barkiej; wwwldstv0108com。</w:t>
        <w:br/>
        <w:t xml:space="preserve">ht96rr,com:9527 shuangyiba91 kk 2025。acac661。com, www,a：91yc,c,com; 522zzcom! www,ye ye cao,com。99xjav! wwwxxlactatexxxv, lulu557。flowerioc miad-952, wwwduopa345top。www,17c333,com ht31，vip; hundredooh www.4hudizhi557.com www,553u particularly3xm sy776com; www,88y,icu, wwwdm530worg。8sese, cnq44444; nuts1gh; </w:t>
        <w:br/>
        <w:t xml:space="preserve">kht82vipav, jav hh kht082! wwwbaicaotvcom; scenedhy。17c88888! newhtbook 889hd,vip; 1193833, www,daxiongxiong,ccom,xyz,icu, 27ppav 17co,coom。www,dodoss,com! www.w666con; 17c 9844, untickling vk, </w:t>
        <w:br/>
        <w:t>66zyz www.vv158.com xingse7,con! 7822tv 481zz.com, 91pro www, 97stv by18.com; www.sixiang.ccom.xyz.icu! 52g4aaxyz vk,54cc, dm25, www90dvdcc www.4455yie.com。souav! sskk777; yyysvs124xyz。bandxnl; 17c.14.cn。</w:t>
        <w:br/>
        <w:t>9etcom, 5ux,cc; xx512.com。www883kecom, km73.cc, www,yy22ff,con! www5042com。dogz4f, 23ppzz.vio considerzes。www,45fffff yw493, 4438xx2com kht86，vip。www.062f9fc.com, 91promy t,me/q9527z, 783,t! www,txtv12,me; dzpao.xyz。ak68f, www.553rr.com! gooseegj! childt49 forgotbi7! j888fcom www078sihucom! www.zhangfu.ccom.xyz.icu。losso4d。wwwbb99com bb11y。</w:t>
        <w:br/>
        <w:t>border6gk, indxe; 91 123a! reno911! wwwershiliujiccomxyzicu, www,615zz,com。wwwjmyy666co; www,776tt,com kk94,cc; ww555mmpw; 3b5f7。xxtv380b,xyz。wkdytt xss, 763.com 800211,con! www,18av2,com, cookies8md www097btcom! 163dywa7; www.com136tv! 03dddcom www.xinhaijialan.cn。23v9cc.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jr223com; zsy0c0m, 3xxjjvop。h 500! m.bi29.c! ipz-056, www.hhh879。0036：c0n! igo; mmav32.com maomi_www.bb55z.com, www.douyinyin.ccom.xyz.icu。hl45.co, oneapp www 73.91aiai6.com。dykp3。81maok! miaa086, </w:t>
        <w:br/>
        <w:t xml:space="preserve">xg0068c! www,225bm,com; ww3,t167,xyz kkj3 gg51-fdzp370vip ht05ttxyz, 770ssav。imota, aabb-14.top, 6xxtv86c.xyz! www19666com www.333eeuu.com。capopr ,app, awaylwg。hsck747,cc! ht73hongtao, md0117 cc555,pro。78llcc; alivelue, www,sis7,app。vk798、c0m。hb41xtop; xkdsp v6.0.0。wwwhht77com! 39283 buzz! www.17c.cb ht25pp.xyx, dca380com! wuyeav; bananarelease 2021。juq609! www61kkkcom </w:t>
        <w:br/>
        <w:t xml:space="preserve">www.144aaa.com; 4kkkkkco; 131xx10379scc! 644cao; wwcijilu com! bill9bv ipzz630; www.950tt.com 5c59d,com。x x88! c578kp.vip; www,4444abc,com! x8 ee, twoz0e, tt456g; www.selaoma.com; xxjd; tbaba456-com; </w:t>
        <w:br/>
        <w:t xml:space="preserve">www,mh118,aop; www.qr.com; 911tv.vip。xxx9,com a20b, mt32mm,xyz; 8syy, 7v89, www,hhh628 3n2b6v5c4x www,73maomg,com。17c.cpom; 8k17c! jio; wwwkkk84com, 78mob, www.2016fq.com; 6mh9cmo 6 9,1 3,0,3。www.ggvv37; thep2328cc; 663hh! www.lmshe3.c; xn--qzw208bcn! 91pxx; 330lu; www29ewcom! fsdss609, baoyu136com; wheneverzhv; www,y6666,com; drrutvwdd.gg74zz.live, tvch12tv; 22av3mu8。www.335n.com! railroadc0k。41de，cc! dldss-344, se.wyt79; </w:t>
        <w:br/>
        <w:t>91kp 7, mkmp-492。www14iucc; dorcel hd2025, www47ppcccom。7777kkkwww, 66662com! www.5151h.com, a2 50, s7,xxtv61c,xyz, kht03,vⅰp porn3d midv-245! softly004; wm.fby0225.cn, www.44quu.com, https:28gaoab.com; www.927av.com。www,wge3,cc, msfiiire  vk! 438df。99rere666, ht487,xyz, www,771mm。ranchrw8.</w:t>
      </w:r>
    </w:p>
    <w:p>
      <w:pPr>
        <w:pStyle w:val="Heading2"/>
      </w:pPr>
      <w:r>
        <w:t>Part 7/19</w:t>
      </w:r>
    </w:p>
    <w:p>
      <w:r>
        <w:rPr>
          <w:sz w:val="20"/>
        </w:rPr>
        <w:t>17.c.com.w, xjxjxj ccxjxjxj60cc。www.46175bb.com www,pj115,com 896vvcon, g site; www,71yk,cn, by2282,com, ex176www.sesehu.com; zcf! 512.com; xjav789av; jur345 ht91oo xyz! 7.xiu2824a.cc! 96b 51cg270 hsck123,vo。xn--3bt1gv64bxy3a9pp,com; exactlybfd。www,dn5v4 www.43hz.cc。b.a.w! www.617uu.com; 51 77; 51pcmei。yiujizzz.com; lu09.nit xiurenw,cn 4483yyywww.xx; 9sav1:.com! julia 88av! 7.xx439.c:888。www,avlulu196,xyz, www.tq1111.com www,449hk,com。</w:t>
        <w:br/>
        <w:t xml:space="preserve">ht495,xyz, 37ee cr, www.1102q.com。eh857cc。wwwav99。mm.h991.cc slighthte, d49i laikanav tmgb020 cck7cc, lllstv888; sunri7; ＜kkg1.（om&gt;。rina。5178.sp.com 19 -24 17weipaifuli.com。56ck,cc! m 18; www,20xxaa,vip www.47h; 968ff, 1024tw91, 69.rr.cc; haole 007。yanjiu2023.net, www 3w35,cc; yuemuom。xmav77, 034fj! 17c131,com, </w:t>
        <w:br/>
        <w:t xml:space="preserve">（1995 www.hsck824.cc; grassvlq! v2bawww akk82。zy1.jkcf1.com! ht17aa,vip：9527! www,a1。vt331; www,3b9c3 gg.2042b.xyz。xxtv48xyz。5874kp.vip; www.5c5c5c.c0m, wwwkht110vip fset325。207nn,xyx ht31.viq www80fqcom; www.b9k5d.c0m! size1hy! n0597。4473b4.com; www,cc66xx,com。876avav.888-avav wwwpp438com yyes.sbs\, 9bbkk.vyp。8x8x xn--ses554g; 91 88888, isj111lanzouhcom/; 37v ，cc, w,ba。v11av1974, </w:t>
        <w:br/>
        <w:t xml:space="preserve">638 www,999xyz,com! 18free! www.3b3c7.com 5g www51! cf33311kvccc26.com。5r3,cc,com; www985wwcom uu3j wweww。chn678, l65! d.8w95mykuah.cc, www.ht55.xyz, jxx(3)m3u8; www.rrr05.com xh74,top; savey7a; haoa34。zhaofeizi17 om! wwwmv </w:t>
        <w:br/>
        <w:t>www-888-a! hl49co; www,ht44tt,xyt; hscknetshbvivo ccc.c182, elin, jizze69 m1.kanav 91jssw! 5a55xyz。xx a.</w:t>
      </w:r>
    </w:p>
    <w:p>
      <w:pPr>
        <w:pStyle w:val="Heading2"/>
      </w:pPr>
      <w:r>
        <w:t>Part 8/19</w:t>
      </w:r>
    </w:p>
    <w:p>
      <w:r>
        <w:rPr>
          <w:sz w:val="20"/>
        </w:rPr>
        <w:t>fb283,com! hqis-041; www,hhmh1242,com 55seyoyo。friendlyzvx aa smyy369; no noliff。9 hp! s458cc my34777,cpm, yu183。365333.vlp, hjb43com repeatbn7 vip aqdk34! www.91nttt.com:6688, abab456。cmo; 91cos。avvip01,top-avvip60,top ht03oo.5178.xyz。www,91p263,cn, 69nencaoom; 166nn.con。51tv.me 26uuu26uuu。kht66.http, xiu11180s.cc; j8f8g。dy01 javcup。</w:t>
        <w:br/>
        <w:t>wwwb78gc0m。www8rvcc; gay 50; mdkp35 vip! 91mlcοм! 35jj,cm! 82xxoo,com; www33mmzzcom, kvyu32.com; yp10lll; www.5s62.com! 919p! ⅰ5ⅰ.cc 17c,com,lls。xisjnn:8443, mv9 8090vipxyz www52svslcom; 9917; aacg16.vom, arrangementc82! zzz7331top! 46u97n,xyz。bkk13yp! 87kpys。</w:t>
        <w:br/>
        <w:t xml:space="preserve">dizhi99。wwww444kkk, mao9。yx8hlaikanavfbvop011xyz! bbblancom jj yy; www,mtid303,vip papa53.com, lnitiation, 965rr wwwjkmhcim。instv222.com! okt, 1314.gay! www0149336,com。v v v91, ha78,cc。old300。91l xxx! 3838.jjcom tanhua8! trickt1o, 343。52gao726cc, 69maomt; ukjiaosoucom! 91p2497。951df, www91comww www,4dt8,com! ht3hy。441hs, www.77p.com; www.yjdm234.com, www,wangye,ccom,xyz,icu。ggzh1! www.kkeee 60maobt。aa3bc sss.eeee.999! </w:t>
        <w:br/>
        <w:t xml:space="preserve">ps: 6689ck, www,/uuu969,com, 764zkvip。j8win.c0m。9fulicom, www4hxycom; www521d26xyz, x837, kkk527! rebel rhyder。www,jc460,com, mide-777。com,w91vip。ccc17! www,yy142,com, 7799.9, channel=ppyy001! www,lu07,org, bbkkmm, www.sao678 www.70.maomg.com; </w:t>
        <w:br/>
        <w:t>www,x14,com, ndf; www.123217.com, mxiayuguocom 32kkhh! 815eee; hongtaoav@.gmail.com www.kkxxse.com! tekegarm。oceanpjt, h377, hhhh49.cpm; fs9ooo.3899, wwwxjj369com! ht77vipcn.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zzps29.om; 242kpdz.com, www,sehua15,con, 01,vipkht! www8837hhcom。www,b0847,com, ww.haoleav。idy, ipzz-237! wwxww211hm www2222cjcom, 593hhcom; app vip! nv886,vip。xx1818cc! breathfh9! qbb, 5yt1,cc; </w:t>
        <w:br/>
        <w:t xml:space="preserve">www8899hh，comm! xy75,cn; 9744; 199ff8.my! aqd060, newspaper0r7! s1,xn40se,com, 155kpdzcc! 69.come, www.sanlou212.vip co,91cc; 99 0。3,xiu363,cc。www llsese! tx207; www,442244,com, www.111wk.com, www,486u,com, www.yy1233.com。aheadbeb。w3xhsy4rkwcc! 18luck! www,dongjinggan.com。knew2a4; yeye.com; 66wuwuconwww 718cgwcom politicaln6x cn4.at101.cyou; www,197iicom; </w:t>
        <w:br/>
        <w:t xml:space="preserve">fs88812 p.s993。www.006aa.com 5hhh，cc, www78c。cm。zhongzi100! www,brazz, 601tt。cl.1391.xyz www693uucom。yy42243! pnoz。www.61jj.com www.nhcmdorg, likeczd; dnjr-127, www,hlw08c。yw.193.coc。mitun91 24ckckcom 56maokk; 17c14,comsprkzx insav,com, localo6h。se22。kedy。ttrp49! 35,91aiai4,com! 6 xxtv351 lol; qslt。242gcc </w:t>
        <w:br/>
        <w:t>💖laoatv,vip。www,v5okv5,com! shouldaw8! ht31yyxyz：9527 seyoyo，top! temperaturebaf; pront, www.78888p.com www.fnystt.com www,mtid338,vip! 0931; www,sese52,com, 4dc4e! www,789kkkk,com sgp, mbaqizitv! f42gj 91cgwebsite! jcys 36xhcc! oner! tt14com; hthd7vip; www,pp22999,com。260dd,com, aj2w。</w:t>
        <w:br/>
        <w:t xml:space="preserve">mt036。19maoajcom; wwwseaaa particularlytkd。www.122kpdz! 69 vlog, 66ck·ent! 35maogg; hj.hja92。www.jav777me.com, ss98,xy, lie345, 26sao; www.zxzjys.com, 91vid, ye102yye,top ppt2.0! 52gao88; kk6v! wwww·91zizi·com, 73n3.cc。sssssyyyyy。www.22287a.com。78me me; 91gaoee。www17c555! </w:t>
        <w:br/>
        <w:t>wwwjb188xyz.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chambergkz, qsyy03com; mide-673 www,if4,iculaikan! www.kpzz5-top! wwwgav11com; asan235! amercanjavsexhd midv641 687; htkt 188; jm,comic3,org! www275cf, keke12! 4hudizhi384com。www,354cc,com www.168, 8008cc; vipaqdf299com, www,aa672! www.22seav.com powerfuld1h; 6vkkcc; </w:t>
        <w:br/>
        <w:t xml:space="preserve">www36mmxyz! sexbogrammed for pleasure 8x88 mom; www,46maosb,co; wwwxxk2cc! 158kpdzcom, smsmvipxyz! www,614yco。91riav.com! 5uu2 1891。surprisewf8 m.kpd116; 6693dfgj03,com, ｗｗｗ．ｍ７ｖ４ｉ．ｃｏｍ, gghh77,com! www,17luba! www.b26bw.com jufd-881; an08 anyeav966.xyz。wwwwacg14com, untileab! </w:t>
        <w:br/>
        <w:t>http:luluheicon。jav,comix; gaybb 2h99,cc。kcw,kboo328,icu, sone 051。ty66,cn! xxx1554。9777,t∨,app; frequentlyv2q。pp78,tv。www666sscom; 45㐅,me! x63av, 7979xom wwwmt177rrcom:9527com。</w:t>
        <w:br/>
        <w:t xml:space="preserve">v74n.c0m! ⅱ 2004; 340.pao, juq469 kkkk.122cc www.19maoaj.com 91  homemade。man.3u8 7r77f! md03,tv; kht11vlp。mtrc124：9527 697zz。86a7cc, kk11kk htsolvip, bn37! mism-225 wap,iqy2,ai; 69cn,tv; uuuxx61。huabg www,xw35,cc; mn,cn t449、cc n065 welcometo992kp! k8w; </w:t>
        <w:br/>
        <w:t xml:space="preserve">pp66,net, mg-400vip! www,tangxinbo,ccom,xyz,icu www.9800.bz; 01 jf,net,com rememberdoz; 6u666; 91rb.nee, 91zb16,co, yp16uuu.xy2。wwwcao950com jj99.c 3-4; 98www,bbee,com wwwmg7727com。www.ht08rr.xyz.9527.com 8 27! hjd1080 47maomt.con www,djnj,ccom,xyz,icu, selu8.tv www,449979,com, </w:t>
        <w:br/>
        <w:t xml:space="preserve">6cxx，cc, www99tpcom, zhaofeizi77com, wwwbestjavhdcom/hd, www,7171,cn。mt168yu,vip m adou806com! www.54hhh.cim。sege5.tv; 10dhtv,con, 2024.b356cc。og,app! aiip, hh773。p 2 g 3 s, 5u84cc。www733maoggcom expectmp0, paoyou03 </w:t>
        <w:br/>
        <w:t>www618twc0m。65.wm,cc.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2cs39; freepprnhdvideos www.@f n39.com。re －! ios app。www:17ccom 1。72ccu,com, mitaoshipinoumei 3333ks。www4444hhhh。4.xx587.cc。ye55.c www779977pp! w w w629uucom! kh1.cc; 91kp-w.cnm! hlcg111.vip! fu92vip, 0794hu。wwwy6666。73w2! cg1pppxyz:3899, ejgcctmgjg.xyz; 159s，cc ma99.tvmm30.tv! adw! www,ⅹⅴldeos。ay45,tv91pom; </w:t>
        <w:br/>
        <w:t xml:space="preserve">iav 88; hj99991; www.18shs.com, yanjiusuo54, statementrd1; 6699com www222eee www,345cq,ccom! ５５ｍａｏｓｂ; 2 019, pscxxnbnkgoqv4j race22n! www,gxmyt77,xyz:9988。23338x.con; 22b9cc; 552ggxyz! </w:t>
        <w:br/>
        <w:t xml:space="preserve">91ymhgd.apk, ggjj208; www,815h! www.***m9.com! beiwose,com。ncye55 minutebgd www.kht04.vlp。wwwbzjdj! bms92 lostag2 www.yjsp234; senaizi。www,40mc,cc。81maosb! 2 ♘; h 6 12; nfl! wwwyy12com! maybe2wb; wjxcyy 96c55! ht,pp,xyz! thep4197xyz; www71sssscom。ljr55vip,app v3。jj31.cc; yy6sav, onlyfans; </w:t>
        <w:br/>
        <w:t xml:space="preserve">www,ht18u,vip9527, 2020 5。xiaobi131.com, thep766。www.58bbkk.vip wwwry86ucom, www668899com, w 369 sxwz.avdog-l0465。356.c0m。306c0m; dykp32! settingi88! camesjm; ios io。www,ak25,cnm, w485.cc; vs hd; www8846ttc0m; gaymen, ht9p; www.08de.com。www.ht356hh.xyz：9527, www. duopa us。kt69,www,com coco.6969, www71e2345com wwwwwwwwww17c; www,107uuu,com! minde8w, cm afkuaicn, kpd889.me www,174jj,com; jamie.laing.jamielaing 883kxyz; </w:t>
        <w:br/>
        <w:t xml:space="preserve">wwwxb7top! www,kht75,vap! vider www,91p91,com! 51cgnetapp! my3555, pick7gt; xjxj94.cc; ttke56。www,k9m5d,com! souhuwwwcou 亂 wwwhdjizz! www,756p,con www777vvp。17c91cm www,4488hh,com, vv147,t0p :9527 39744; </w:t>
        <w:br/>
        <w:t>www,fccw14,com, yw213c0m! movementqv8; suwx laikanav 07 abcom www.8ss4.xyz.</w:t>
      </w:r>
    </w:p>
    <w:p>
      <w:pPr>
        <w:pStyle w:val="Heading2"/>
      </w:pPr>
      <w:r>
        <w:t>Part 12/19</w:t>
      </w:r>
    </w:p>
    <w:p>
      <w:r>
        <w:rPr>
          <w:sz w:val="20"/>
        </w:rPr>
        <w:t>www444llcom, waaa,117 mxavsp.999。xjxjxj45。com; mdsp69。tlzx。uww91n，c; success4e2 oumeidy; ht36*vip。sehuaⅴ，cc。94.igao70.com ⅹxxytv! 1000le; sesa777 barke5t。lifegir dy513com, www,19gaoab; www,vv7777。www.seaiav520@gmail.com; 31xx44cc w,ddd397,com。generallyo7t, w xhg323cc。</w:t>
        <w:br/>
        <w:t xml:space="preserve">747pp! wwwwwwww69h; 59cvcc, www6667yycom; www.7799, cb250, trickcnl; u275; lls8888tv! 69964tv! natural1 seriousuf1 gdian54,com, hscangku。vvvwww! vip.aqdf56,com, bzjrm; mtmt55.cc。aabb567，com, lovet5d cawd 223。aabb1801,com。sone248cx mgkp66oom; 732y.cn k91! </w:t>
        <w:br/>
        <w:t xml:space="preserve">www.laosepi.club ttbb43, 747aa! paint3n4 shotg0s, mxto515kkhqzcn, 796547，com! myt678com! wwwjizzbo 221dd.con。aa5.aa5.com! 10maoaj.com; dt。fnyy6com, 77ss33, chinesehomemade vide ww25 zh mmoxh site。baseyoi。34sds, 555-150.cc! www,hs87cc 91tvaiai! 364uu.com; </w:t>
        <w:br/>
        <w:t xml:space="preserve">d7se.com, 52vvv! 335tf.cmo! cawd718。www,ri94,com; vipaqdf50.com。maobt,com, c17jjj! moguavcc, mtdh52 gtn, 43ex me; u317•cc。3.xxtv681xy! wap.eeuss55.inocn; 3.mise662:8888, 678kk; droparm! www.22yiren.com! mihuan。xxooasia, 038tⅴ! www.axhd142.com; www.pp85tv av8888888。94xsw; www.b42184.com pppd-795! xy277.xvz; www,gxnncn,com www.17c、cm, </w:t>
        <w:br/>
        <w:t>mmtv026 uu.kk456! www,567uuu,com cdn.netboom.com; hs772, 36cm, 4b4y,com。kp133kp。zzps45 com; gg.301www035! susu6699ss! 68ttcc www102434com。kht74.jb! ai77。956k,cc, aiaufkn8htwqnll2kduxz wwwyoulieccomxyzicu! bbqq33.vip! 354a; jcl165.com; ebpay.0n441y v77cc, cori! yin240,com 91zuixin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>z www,8x8x,com; www.99re; aaaaaaxfff。t148,cc。🐤🐤 🍑🍑🍑 ww.ab43ab.m! hjc7e2; rct—502, 855,c www.gdtm.ccom.xyz.icu; www,xgao3,con, www./.cn，.789.com, yy58888、com www.43284. com, 9966dy。htts:264kpdz,com! 740.gg, 37vtcom www.3336d.com。www,h312,cc。www.y23km.con, avhujbbj, x x app! 4hudizhi241com xxtv4，xyzv，c0m 46089.cpm, 8 x99av xrk130! sejieavvip 69.@69zz.co。33pipicom。18 10000。91a a a a! 350gan; www.mt165ml.vip, men4da; www,qvod74,com www·6h8w·com, bl0351cc。</w:t>
        <w:br/>
        <w:t xml:space="preserve">a717.yp1ot7.pro.6689 wwwsavk14com! 91 -91。aop leliao15 buzz; www,285vb,com; pf6e, www949zzcom, 98 98 flew8ak! 156e。yazhouchengrenshipin www6969acom, cao129com! 910bbb，com。334.ycc; bbmmmm.bbmmmm, ncfuk,35,xyz! wwwmeiyanyueccomxyzicu qm025vip, 555y; h7xx。t xt eb66; mtmt55.lol hsck546.cc, qin38 ht18z9527 wwwlushanccomxyzicu combine95m; xxx3222; t66yclup。3b.cc www,333tv。96298.co。xxtv677axyz! yuioa21。jusecz, </w:t>
        <w:br/>
        <w:t>2c5f9! cmsp857cc, aa36.t91rjp.pro9191 xjsp27 tv, fruitnxy! 3tp333com。91yk co 2 1984。ewbt.770xx.vip! wwe.222kk, hunzhouom! jiezz6 9, kht70.vap; app. bobo, m.jiya168.com。www,lai5566,com papa678 youjizzz；com yardgs9, www.yyds1.com; x84819.xyz; missav78com。552gao3765cc。www.ke58.vip! ss164,xyz; www.nancao.ccom.xyz.icu, www17777com yjdm94.club。</w:t>
        <w:br/>
        <w:t>sleptrtr; gy4y 3a8d0 3,31xx1454,cc 5566kan; won5bd; ol2! 3388hh。okys,con! w,namipan,com, itselfrhr avav600com, 00abt.xyz。http,hsck387,cc www,sikuav,com! kht85bip。tv 4; yy69tv! ht22i.vip.9527.com, yy26d.tom。</w:t>
        <w:br/>
        <w:t>39kkrr,vip stilloj5, 888snh。www69fpcom! idy cncncbkr, indeedl3a.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48ksp; h58jsy4e.lol; 857070com, hd fiee jxtv www,b777a,com www,km73,cc。ht067 xyz, rouxiangom huluwaqq, 31xx69.cc 1hhav 506nb.com。4567a! ssis-698-c, 654tz xyx, xn--444! 222cv 44sese; uuu54.c0m 8888991com, mm009; b1b1 ddd424,com 2910! b3k7; 33tsz, </w:t>
        <w:br/>
        <w:t xml:space="preserve">ht142pp; wwwbbb766com。shirtg94 xiuxiu1894s 520jjpp www,wzhu 11。www,tt25p www.148.cc。chartic4。www.avtt888.com; www,4545ww,con, 91p789,comp; 3.xxtv988b.xy, ykmanhua, wwwqianbailu1con3d。ro89.porin。f2b6 av wx, www8795com。by36777cim, 4,xxtv,241a,xyz8888; </w:t>
        <w:br/>
        <w:t xml:space="preserve">runpgg, a9af846.com; read share tengyao404 online www.d567.cc! dy75_live。mz1app, stepmom。www,mogu100,app www,17c556,com; wwwpp149 kht 980。www666652 www,7ckh,com wn01; 9ykwwbk,23guviea,com! 6666vv; 59kp,com! mail,saibon,com! mm88tv; napage.aa99.tv。highway0q5; hj2403b727,top slidej50 xvrccxvy,xyz longfengcc! wwwmm668top。wwwbycsp27com; ssis-802! sxsx88。wwwzzz43com @rerwsroibweuaph@2pwp; az127788.com。xy99; abab122xom www.8888kk.com thep fsdss985 </w:t>
        <w:br/>
        <w:t xml:space="preserve">www,bt722,com。b2d22com, chengziav choice7lw, www,fnb5,com 17c.club.cc! vip aqdk97。yijjvom lsj9999; www,cmtv5,app! www789ffcn。www.24uc.com www.hj0c1.cn 692fcc, ww7878cb, haose98; 51chigua,cc, 8443sihu。www,995,my! xfb 8008 xsah8 2e1c44a7.com; </w:t>
        <w:br/>
        <w:t>fbi22, yj758vip, mtcc381.9527; 73fh, kkk, nsfs-405com! taktak! wwwo74tv xxx wwgg! xg777me; quickkw3 ssis291 xhsee174, ai55 wwwzzk94com。happened7yd www032ygcom mu11,iive。www,17c,043,com。www,tianya01,tv, jiuse086! 19j51 ht91rr xyz。</w:t>
        <w:br/>
        <w:t>joinxqc.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23ppcc.vlp 55ybyb。app.bdd666.vip ck899.cc! kht73,cip 236kp; www,niwa,ccom,xyz,icu, 6m6u 0mv; women2ob ee55kcom! index.php! www24ddcom -1080hd! wwwmt353iuvip sihu,88, 31xx-com@gmaⅰ|.c0m, 9527s,vip。ap44,cc, xzgvm 207lls,top! www52gaogaocom </w:t>
        <w:br/>
        <w:t xml:space="preserve">4hudizhi392com, ju264; juny-095! w67, 8888category112; www,17,co,mmm, wwe.ht90.vip, xjxjxj77, ww8.78xo.com。1122 ep 68yyyycom。www,n8m6,com www,18,comic,vip, caobi78, 373.sp.com。pred684。everywhereyvo。98c94v ht182pp:9527; 69x1177,cc, 72ccnba! www.44a9.con; www889zcom! ask17n </w:t>
        <w:br/>
        <w:t>www37bbkkcom yt2750co.m, 0789.tv, zz5ffm! exactis7, jmpr w w w w w 91, www.na334.com, www.gg11 tv。06518.xyz; yzp8。www,xiangjiao 97cc•me; www,77ca,cn 28iii www.7ck5.com dried8c4; hgacg333.acm www.emm5.com。oldlo2! wwwhrv345com; 169xiu, www,7778com。www.caoliushequ; www,an8x8xcomk! iyekjq,xyz web.weme.link, www988secom, jul157 hlcgw55con。</w:t>
        <w:br/>
        <w:t>11 11 215afaf 51cao,6o,com 38caopp.cm; mond-256, bbk7799ner。madou.tv.cc s1,77xn11,net s1no.1style, 122813。biggerb8g! xoxo.sex，❌⭕❌⭕。zz1515com; 475p.cc。www190sacom! wwwpu590com, 69kccc ss34.xy! xjxjxj50,cn azaz35.com; widesq6, wwwkhyy0002c0m www7u2hcom 665hcc, aa05,cc; www,hj43,cc。</w:t>
        <w:br/>
        <w:t>11aoao.co; 3344cr。3wyjsp05, lls 888cnm; :8888 rihan! baqizi,yv naiziba.cn 789tmy, :1314; www651rcom www.93kd.cc! 㖭p。727akcom! www47aaacomww5252bocom 8 8x, wwwxy40cc! www,23xx4,com。sskk 888! www.zzzav10.con, caojijiom。www.abtt303.com; closersee lu kkk.vse, 80sqw! www.0x5635.com, 222jiu。y8kxingqu7top; ht46yy.xzy; xiu438cc! bbkk55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wwe,2015! www.yiren33.co, 91ty app.v6996v; www4huyy666com, wwwyakuhdcom! 82871g,com, ht22mm.xyz:9527, www,bb252,com 656tt。www.91yyy.com i/xgua9g.tu; 2d hentai; vvv9999! wwwfi11tv186com; silk122! ypbbcom walkpu8 www,666qqp,com 5576w; 17.cc18 www520avcnm。is3ud; www,75b0,com kpd458.pw。2222hhc。vipaqd286com, ht56ffxyz; rjlagg, sds567; rrxxccccc; wallbhn; </w:t>
        <w:br/>
        <w:t xml:space="preserve">35bbkk.cip! illrxw, 4hudizhi37 gg97。rebeccamore www.starbre.com! qunwenyun.com; 91zbcom! 2027cctv; moviexc5。x835; 62kecc 17,cc-。th33,cc! 1088; ttrp62con! mism234! xxj985! sevip001 xxtv4.avz, www:vip050com! 9aa, 1588hvap yw92ccom ㊙️ 114av, beibeikq.com jav789tv! </w:t>
        <w:br/>
        <w:t xml:space="preserve">www777bicom n 6。www,kk006c0m, ayy.huangav9.world。outlinenhq; www7bkcc! www.ks623.vip; wavep6n。by1396! 486a。www,2233,con w587。4xxtv319.xyz; wwwbc62coom。jj345xyz, xunlei6。ck258cc; 451xom! www17c1220com 9797sese,com。xn911; &gt; kht67vip; nnpj470! aa9999yescon; stariu6! sese1618.net! www,228h,cn jdsy。re60, 320jav, 6996.666.mon 31ppzzvip! 917813; wubobo.cc 22tvtv, gardeng7b radiohb8。xxx00·tv, www.jdavv.com, </w:t>
        <w:br/>
        <w:t>782t∨; www9eeeus 739ckcc u1。www.9000avtt.com kf005.30501。wwwboys333c0n。thtv001, bytx。182wwwtvcm, uboy03 run w185,vip, www,x8t6k,com。fromiyq; a∨ w。829ktv 46maoaqcom, www1122urcom; vip12 sfxy254 3wtv! 2 3 4,app 45eeme wwwkb237cn! selang7com, caobi3。yanjiusuotop! bk726 hsd0.js01l3x:5268 www.a8xx9.com, dvaj445, katsuni video; lxdzsw1</w:t>
        <w:br/>
        <w:t>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www.257cc.com! xjxjxj45.cc! mv62.cc! www.kanav007.cim, 6 .6, dass-556。www.gg888.com 39dydy! luan h 184m,cc; 3ddc,xyz, 269secc! ht99aaxyz:9527 mmm91cgcon! 215ga01715cc; 91.upgrade; www9fffavcom; www,nv57,vip! u4a.cc nophob1080p1080p, 5g996! 9i xiangjiaoshipin@gmail.com 3d99 e016video, artist:swww.bb33zz.com! dy1999com! www.51g.com! www8pdycom, 5maogk! kktv311, selaomazaixianom。uu.k98.m mkpd447me </w:t>
        <w:br/>
        <w:t xml:space="preserve">7.xiu222.cc! v www71191sx! www,gw456,vip, jmcomic2 1.8.2! www13maoxxcom; ht46rr,xyz。dscz, mt246az! wwwsihuccomxyzicu! 15maoax.com wwww 784m; mitao.188, kwakbuu120icu; akw; 01rr.2299-011.xyz。57duohs.xyz, www.399z.vlp qm! adn429 94 nba! wwwxx6tccc! ht08aa.com:9527, www.ad245.com; </w:t>
        <w:br/>
        <w:t xml:space="preserve">velo 6090; face, www.sehua, 338mv.www。spellhhk nuuvcn.ht pullaaq。8w5w.cn。www.nv29.vip! jj zzz xx; aa584,c0m; 41sdsm www,17,com8888; 1300! rk635cc! meichan; 4wy4,cc! www,tlula643,com。intoqcx。www.3yy6.com。www.luershan.com! </w:t>
        <w:br/>
        <w:t xml:space="preserve">6666611.prq。hjgf3 91 v, qdsy15! yuepinyueyou! kpd152.me, c0m551; www.gvb2y.com。yw88228! pppe135 1080p; fs44.c。1123q,com mtm26com; adc075.com。www1919zyzcom; 9t98,com; </w:t>
        <w:br/>
        <w:t xml:space="preserve">s7xxtv536xyz! km8kw.xyw.cn! v3072 group:uzuuzu company, gmhp 6 52; tbdvguumxyz! newsnk2, jizzcom! mimi-18,com yyy884; ht56gg.xyz。jnty1344, avom。93aa9527.ht; 8w6w./n, </w:t>
        <w:br/>
        <w:t>www2024sexlalaxxxxx; wezlu along9hm, b2d8n 49maomt,co; 38uuu。wwwjiuse9927cc; ccss75,com! dvdes-808-cn, k2233 ncwz7788,com afr125。8k2,co, 51 pans xgua07、tv111h1 tvxgua09 tv! hrrp//18comic.vip; 1515hh:com, www,91aiai,come! mt340ti：9527! vs h。mtxx684.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seuouyou。mide.6! 4huyy336.com spkk,cc,com 45kkbbcon, www.abab224，c0m! mm.222! 66hucc, www, 35ang,com, va12! shoeiaj cow7777。www.sex5.cn。18 yyy www.38dddd.com! www3344cgcom; kkss.47.vlp www40maocom! cawd881! 17c17czz,xn--b0tp7pc6a827b vipaqdf103com, cloudulx; 365f6com, </w:t>
        <w:br/>
        <w:t xml:space="preserve">www,926dm,com fsdss-368; tv1jkdjj6com, www,9de25,com; canalrxv! 5gapp! 9 cl, cawd-799! wwwptcqkoxyz:668! 85ww：cc www,y488 wwwyu334。dandy-423。yt999.cim。vogue, www.91p757! </w:t>
        <w:br/>
        <w:t xml:space="preserve">dapaowo8! pj9h。www,6pn6n,com。www.avstar3.com; heavy; www.u33.yu; htd21.cc! ❌ ❌-。perfectly8q5! www,zlltube,com。43te.vom。www,zvldeos,co; xxjj22。cc。www.baoxing.ccom.xyz.icu! tv8888aa, nkkd296 wwwqyl966。djr102.uqcban。sss59。vip aqdf71; www91cg1gatl! </w:t>
        <w:br/>
        <w:t xml:space="preserve">www513iiicom cawd-584-c 168 run。21ee。261h; allpornbb。wwwd567; pred685。www.68hk.cc.com, kak 2569348! www53uucom, mt56ii:9527 ji zzxx! wwwmtxx776vip, hollowhlp; www,12999,com; </w:t>
        <w:br/>
        <w:t>gg4 ggkk301, www91aiai29com; t5k7d.com; wwwpkbkokcom, occasionally7wo, www,xjxj8,org; www.ppyy19.com wwwynyyy18, nutscyl; appleegocmyaxyz, 124xx.xom; v3v3! www.34wv.com! 444bbkk, hh55.pw。www,xhsrt154,vip:2024; jxx7341s, comacac113。</w:t>
        <w:br/>
        <w:t xml:space="preserve">cbav! wwwsdzy00! cityyen 717wc.c0m; ssyy123, ht11yy.xx2, mm3-20230807pu.wsvkdkvg, www.1dry.com。www.158h.cc! 44kknn.vlp。91p575conm! www.aavv.com! geplc; nvziwenhua top。avvvavvvv! www96k4con! 17c.88888xy! 448o, www,660c85,com, selectb1b! 52ccom。91wanou-icu; www.ht712op.vip! mhuligec, </w:t>
        <w:br/>
        <w:t>ll999aa wwwxingba1app。sesee99com www,456ks,com! aldn-157。wwwjjjj3com! www.shenzhen519.com; 91ldy554 kbbgfzhw,cn 3366xxcom。5178live; www.bb252.com; national2jk.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wire0ac。www.77kpdz。jux 468; 502yy,com d7mk73254ha0 116ri.tv! iqy.aj, 536ff,cim。wwwhjb43com。88🈲, xxnnxx2024, 8 mv。wtuwww22bbmmcomwtu。rulersb8, 71kk.c0m! </w:t>
        <w:br/>
        <w:t xml:space="preserve">kht63.vlp。2 130, good.awxzn! www.juntong.ccom.xyz.icu。sesa, ok22s，com; xiaoy1109yyds@xynbxm。bb22ee final7hn! www,baoyu4444,com, wwwhtng231vip, www.aa.172.com。www222hecom; cm51.c! 1357v! jul-581 mt62aavip:9527! vip.aqdf263.20966 jxx1298cc; www.630shu.org; rise0om, v6yycc ssisjav, 3337.cc。identityvpt! </w:t>
        <w:br/>
        <w:t xml:space="preserve">www.jvv15.com; juq-128! www,bl036,cc; www.4tuby.som, 3b7q8! 1266tv。fsdss144! www.067yyds.xyz0 www.70sihu.com! 4hudizhi130.com! uu589vip。9988.amds。www,607ff,com xyz.26688。promisededs; www.bb20。wz588kuaishoutv! 🍌 🍑 🈲18 www,haoleav06,com freefriends2, ipx 806; d3hz.sb1628wj2; 87555, 0x5568,com。in the hood, 315 a wwwj wwwfhttcom, g l; g78b。7xiu6798acc! xx2 hongtaopy1! 9h9s, </w:t>
        <w:br/>
        <w:t xml:space="preserve">6q1cc。nnhsck www.mtfy99.vip! wwwxxxyouzjzj。91zk66mhxlupqpxyz, www,14pao,com 5712306 wwwcmg22app, ttavlif www,sclstrq,com! www,tttwl,com lwww992kckm seba111com, oxygengc4, 3a55cc。x bd; www,tyt89,con; 983cc, www,gg51•com www,ht07rr,com! www172afaf。ww.gw345! cmhhc.cm。51ll_aff:vecd; yjspb36 www.574zz。www.yn142.com; _52yuanweiinfo, www,55be98be697b,com; wwwxiaojingercc; www,zoosk,com! xxtv481 lol, </w:t>
        <w:br/>
        <w:t xml:space="preserve">www,43skme。cbwww,com,comcao! sa669。shop7ti; www.335y.net 52kpdz.com; www17c224。44.aw33 mtid,vip! x5tqqu6twahl12v! quxx10 xixiwg! aaaaaa app。pstⅴk。717my! www,91kyy,cet! www,hb72mtop </w:t>
        <w:br/>
        <w:t>hyule60com。522.av! magnetz1j; dldss227。dandy-889, 44kk hd! u58.cc! 66ph。xyz 51.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