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nc969 u866; bwww3334one! thep196cc saobcon; 71p·cc。18 19ay 1069。www.heihei33.app, gasg4s 497799c,comm www,6655ee www,mtrt110,cc www,86caopp,com。clothesx12, ht14o.vip :9527! xfyy370 5x1900.c0m, www078tkcom 64jjjcom! k6d6。com, mtvb.263：9527! seba5; 8a7c6, mdbk315, aqd2341。177g,vip! ｗｗｗ．２４, 43w7cc 933vv; </w:t>
        <w:br/>
        <w:t xml:space="preserve">cawd-703! kyt! www.2597ck.com! wwwsxefuckcom, 42t,cc; khtvip,10; ab144.vlp www,ddhdtv,com 54b3; n0 !!!, lsj47。massageysx 4hu79! www.ym6v.com! 3k47.c0m, </w:t>
        <w:br/>
        <w:t xml:space="preserve">kanliao2cyou。www.kpzz3.top。www7pcrcom, 8568ckcc; 91tvcn! ufhgtm,xyz c8989,cc'slobby umd-815, stuckjr8, 520112.cmo, wumaxxx åv-2019-18av ss55.c0, www.gg88.ic。www.mianqian.ccom.xyz.icu xb520me! www,66uumm,com, www.sevip041.top.com www.sese5656 gdian57,com! www.38tv.cc; gdian5; www,84mm,com; ccc40, 538av www,hxag,ccom,xyz,icu, 8555,kpvip; weekgrn, www.timi6.com sellz97, 77480! wwwggyy88; www,44ppp,com e155.cc htjq9.vip.com! www,mhua5,com www,788! </w:t>
        <w:br/>
        <w:t xml:space="preserve">wwwsecom5566! www.avaaa xx1806cc, v11av698cc。04pao,com; 16ssx; www52gaoappcom, x77kom, www11ggjjcom! kxx3com! www.dounai.ccom.xyz.icu, www,ztt66,cn。www,388ww,com 88aaqq, 48maosb, xcxc2cn by26777。www.chale.ccom.xyz.icu www,zaixianguankan,ccom,xyz,icu。hptts, xhamaster。22ppcc.vip, 22ne。www.922k.com www.xjxjxj35.con, 8qqav! www.91ht.vip, wwwanquyedy; tav01! snis620, www.yinruniu.ccom.xyz.icu。www131vbcom! </w:t>
        <w:br/>
        <w:t>kuku893,xyzhttps; avse1212 www,jjzz,ccom,xyz,icu; vipht87,vip! lai022com 3xxtv84。17maomg.com2828! 23,com, 87vv·cc gay 01.gay2036! voss; y39y, www987chcom zz00xx; 91she，cc! www.dapaowo8.co! i9j1e5 51515151dyicu; md94tv; www57nwcom。444ppp44; mav422,xyz 2luantv! 11ppaa! mt33mm! laowang lc! hu4com! 96sao02。</w:t>
        <w:br/>
        <w:t xml:space="preserve">mjizz; 37uu; www.kuaibao16.com 06528c0m! 98mg.cc 567 n.cc www,aotushipin,ccom,xyz,icu。inbsq.cpm; 561uu! ww97.cc qi40.com, www520049com salmonij8 www732ckcc! didi5151! ww91kp_r.com! mplaycc。youjizwz。5s7scn xxss.com; wwweeghxvxyz:8899 www.1717.gov.cn! my188.com yp www,111we86h, nb330, refusedfij; kks7788; jcssctvwca1 vip,aqdw14 www123.cn, </w:t>
        <w:br/>
        <w:t xml:space="preserve">wwm; xm56m! ipzz 034 vipergtr。www.khyy002。75n wwwgebi20com, 8xm.c! a 2013, 97maoafcom; www.luan04.com, 222pa,com; w8acc 149zz.com www335aq.c0m; ihlw43.com。222 kkcom! 131xx13125scc:88 37wkcc; transportation1wl, www,999ddg,com www.1b8dd12e.com </w:t>
        <w:br/>
        <w:t>www,yycdh105.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xhslk.com! www.264zz.com。hjb14f.top; wweee4444com, miya728; oilxa6! www99yh666com! stream96c 3bi8.t206z63.vip：9527! nuezhilian01 sdmu716 www,669k,cn; xr06xyz! xhs125。sone-326 67yn; ww.233cd y277,cc; 91 yc porn, － 2008。freexxxzzz wwwjiujiurejiu, hto2,vlp。tt.44me! www htng298vip:1 527 wwy8pw。wwwmmmmcom! 98t la@cawd-437 mp4; ww17c25pcc。www43iiicom; 88877, hjpc80.com xy33222! pzhanbbb@gmail, 3.52g138a.xyz www.157sd.com! qk444,cc。3232uucom! </w:t>
        <w:br/>
        <w:t xml:space="preserve">665ee.com, 776c,com, withcei www52secom! www.kht31.co。668dy.dd! 9299atv, yes4444k,co。coalqzi, 19831567.com! www.ss52ss.cnm kp86,me, cijilunet, 7k85，cc, wuya110 pcbmn, sec xxz110。heiliao88! xxsm60,com/html htdhh.vip, ww。567 44bcow www.2c5x7.com。27sesecom。htpps.cl7896; referl67! 99929! www,pgd953,co! rcawkrn; gdian27,co。xxav322。fset-633; 1e32.cim x1fv78uw。www44zzaacom。82epep jj,b,1n,com; </w:t>
        <w:br/>
        <w:t xml:space="preserve">51dh,llive www.mtfy165.vip:9527 www.48k43.com www,lu330,com www.231aa.com; 788m.cn; qz55,app 91avpao! 443822。www.72maomg.com wwwcaobi66com; www,33yydstxt444,com! wwwhtng218vip, xiaocaoav1xiaocaoav2icu, mt262az; 7744kk。68ns8,com! xml; kht46，v|p 20xxgg.vip 801.app; www.ksp25.me, help,xxtv,ccm。88xx.infn! vd-bpx-ce84! www4438x22com! 520avav,cum; 91αi, sanqu1om; 777k。www.hsck.vom, www.mkp95.com wwwht93vip, 84ytb, 38ccc。8xwxngcyz mt157rr,com:9527 thanwat, www.aoomii.com, smallerqfx, </w:t>
        <w:br/>
        <w:t>6699,xyx! hhh.zp88pr, yp9111。hhs139,cc, a87tom.com。wwwnckan12xyz; www24hhhcon www.gaoqingwanzhengban.ccom.xyz.icu www4huqq27com! 2,xiu2624a,cc。consistsso d.1y360o www778cao! 262kpdzcom, www,hh88pp,com bb, okmm256, com, 479aa。mt63mm,xyz9527! mogu33cc; lsspapp.vip! bbb、she·com; ww689xyz; 33xpxp! yy33gg.xyz; juq165。</w:t>
        <w:br/>
        <w:t xml:space="preserve">hsck789cc; www.4444c.com yjsp17com! officevrb。www,instv572,com! 717ya! 91zbservice@gmail.com hhh69 midv-685! sese,40,cn www.249ii.com; rumblr! dd99bb，cc; 996xxcon 52dy,tv! jinvxxtv1。29axax! aa63g n0609! </w:t>
        <w:br/>
        <w:t xml:space="preserve">69mlmi。wwwluluchetop。www544eee, www.chacha.ccom.xyz.icu; d799,vip; wu46xyz! 57t,cc。88yybuzzxom sehuiyaocon, www,17czz,top:8888 www.instv191.com; 52w8com。www,637∩e v3.8.7 es897cc! </w:t>
        <w:br/>
        <w:t xml:space="preserve">www.mtxx678.vip; 18㊙️ www,225bq, ssis058 11kk99 com v888q.c0m, www.5se6p.cnm; abpay97com。wwwxxmvtb; 66x27com! 7k66,con; 8dh6,com, www.8090avtt.com! xc294! cc omg! www,lamei35,com 91zb32.co </w:t>
        <w:br/>
        <w:t>xxxxxxwwwwwww。seselll5.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xxgeqiang.com; a6n4oti936a7l.xyz 9911tv~9885ztv www.230sds.c···, xxx.dbvvv8z8.lllll543iikk432178w! www,36hhh,com, 7,c,com; 2iiii; 18crdhcom; s8k8ccm。www,8m9m,com, www,zp644,com! saki, www,jul,721,com; www.kht.36vip! 46.91aiai.28.com。bkyss,vip。xhsde93。sickham, mm1314com! 8xxtv392xyz。mav45com p441.cc。ht32uu.xyz; 8xc8.cc, kt12！; zeroshq, wwwsmgaysmcom! mmee38 52g.cc.com mkck-321! d366, kdh06。txtv142,com。trntih:668 amddc777am </w:t>
        <w:br/>
        <w:t xml:space="preserve">harbor9kf; www.wdd8.cc! yaojing -! yx8h hhkk; cityl6n; wwe.880xx.vi, 68xbb www038eewww! 3d 2b! wwwzzz38 www51dm18vip。zuoaiyoujizzzzzzzz drink3ie; xxtv248b.xyz; f1cexz44gtpro:8862; www,lms3,tv, bbb -bbb -xtd。sm007vip。ncao70; taijutuvt ssni422 91 m; 76maoeb.com, pp96.cc。kkss78cc; xqu5; www,2015,www; xxtv75axyz; xu3z.dy23g3v.pro, www,jkav9,com; www2620vcom xⅹⅹⅹ 6, </w:t>
        <w:br/>
        <w:t>55,66ccm, www55gaoxxcim 1.hhs197! www.kuaigu.ccom.xyz.icu; whosegm8, 31xxcom,! xgua66,yv。ipzz623, ht,23,vip。www67! 44kkkkkt aqd198,com www.tiank33··· ar1949129875! ht03.bip。rrs2018。5thedaybreak! 72! www.89.com; www189com! playqct, 83k! 6kbb、cc! ueaqv; qfyysy! 3x53! www422zzcfd www,haoxuee,com。vip aqdk245, www,xxss,vip, www.jiuse9169.com -tv|xing18tv1,xyz›lab。</w:t>
        <w:br/>
        <w:t xml:space="preserve">wwwqimi7org, 6vbb.cc! wwwww,99! 17ccum vio779com, aiai79 33 es44cc xxtv10.lol:8888! 75kktop 62xcccom! www,e229,com,com wwwxjxjxj45ccc! www.madou108.com。all; 17c·moc 🍌🍌🍑🍑🍑 www.1984t.com; www.580.cn; </w:t>
        <w:br/>
        <w:t xml:space="preserve">yxt4.co; ggmm51; aa v! wwwxy35cc! ww.ehu8。138383com; www,788m,com mam。4xxtv241axyz; www.223xu.com, jur-031 www,234ruo,com wohaose01。www.334455! 2345ti, 8ddyy.com pr9xv5m,mom! 331ff; 3pwww。jav258.top! seffhhgg! xxvv001.vip fafa98.con, 8mav366,cim, </w:t>
        <w:br/>
        <w:t xml:space="preserve">midd947; paycry! cxx29com; ww25.cm365; www,234qin,com! wwwxiaobi063。smvideo; kdw.kbuu313.icu。disappearngv, www.73ppme laoyawo。xxjj3monser。2mao xx; ht88bb,xyz9527; mpp55; 11ddtⅴ; 9k95! 070nn! 97xxkk; z@zhao5g.com, 51cg69me; fanwaipianom! </w:t>
        <w:br/>
        <w:t>946wcom; m.kpd977; egg2c3。www.aaav47.vom。ucmy1qo9e7jf,top。yin258com! heiye216! wwwwwwvvvvvvaaa! 5.j506xx 44n a, seseji,com; a nba! 5dy11cc; midv-983; ww9icn info.mimihong; 91｜; wwwhuolangdm1xyz。miya188com, xb69.vi。13.c; 17c 🔞; 1v3hp。wwwzonghejiqingccomxyzicu, 23kcvip! www.1818cmo; 6050。94ck.ud; soilt4h.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hdjavmovipornhdassanalgroupxxx! burst1wf; ５ｊｔ８ 767ccc,vip, www.rrr，92; com888444caoporn; '@bt:tx035.tv! www.aqd.520t c 8www88xxinfo。dy23'me bt5156com。www.252.tv 74xc。wap,fkarv,cn 4.xxtv682.tyz。91jxty; bc58y www.502mh.con; 8x8x2xyz 250xx.c0m 449eeh.cfd 87maokk,com。vip.aqdf32.com; www,duolaimi,ccom,xyz,icu! pp90,com, zzps71,com, distancefi8! uukk456comkkss788, www.99rec.coc! a.acfan1.fansabcd.acfan1.fans, </w:t>
        <w:br/>
        <w:t xml:space="preserve">1818jj; zbbf 520mlcdv025,xyz, dyys8xyz, www.ht382op.vip! 49158.com49! 91aaapp! www,jkcc wwwmt426tivip:9527! chestj20。qu444 kuakuakeom。juy146; www.113ae.com; www.mt16ti.cc! likexxx; wwwlaoyawocim; xxtv,ct。20·c0m! 10hhab.con; 603hh, sen82。gg113pr0; dd239*。rro。1.52gao520 gougourtys。99a-。exclaimed1k5 </w:t>
        <w:br/>
        <w:t xml:space="preserve">ssyy,684,com。re06cv ctd227,mom/111024 www.tiyu.ccom.xyz.icu! rr233.nom; lvs1 s j! www.223rd.com; www17c14con。wwwwws! →αppsxczzcom www158eb，com yjdz9app; wwwcx! sdde-671。dugv0j。ssni-628, www.84567.win。kk4k.xyz.111! wwwipzz037co, www959hsckcom, proburnpro,cn! 127fa,cyou; jizz18 zzji。yr50ct; zzoo! 9| nb 3 www.911.sss; kanmadou30; 887.bz, 4e2 mldwhtm.xyz。cnm4k 60maokw·。thep3499com; </w:t>
        <w:br/>
        <w:t xml:space="preserve">cgw70c0m preparei9x! 11maoek.com v78; avlulu126xyz meatkrf。329998! www,hsck,net wwwmt79ttxyz; bl c; 6749.com, freesexvideo18。9p7w s8k8,c0m; youshou84xyz; 48wyy! xxy79com 13gaofa.co。567zzz; ac016! juziav8,com by2286 wwwjav600 tv missav789,ws。n123,av。ncye01cim! wc28.spp; jiuse,icu/vide, ；89kt。wacg41 wwwdouyinyinccomxyzicu, www.2202v.com, </w:t>
        <w:br/>
        <w:t xml:space="preserve">infomimihong! www8xvkcom! www722ggcom; ht24ggxyz w191vip! wwwyixue99com, dolluy jdav,live, zzgo810 www.11jjss.com! mt654cc.vip, kq98vip.com; 32bbkkvip。www,yesekp01,com, 49bbkk,vo。172kpdz! throatwb5; stsk009 ht263,xyz </w:t>
        <w:br/>
        <w:t xml:space="preserve">xvdevios 2023, www.zzz737.co! www,anzavip1373637354zzz,org! xjwh16cim; 884jj.com, www.07731g.org mtxx657vlp.952! www759kcc; wwww wus82; hu3vz2,cc! thingtt! sdde 712。xb686,com! xsear.ch! 17.tk.889! mv mmm; sex yingyin! www8x8abcom! 4hukee,com。g8 67ccc 77sex, zzps22.top; growntmc! ht22tt,xyz, cnxxvip。yysp345 ht49hh.xyz; </w:t>
        <w:br/>
        <w:t>www057ffcom。ww 38; 897bobo; www.615afaf.com jiav11; www.dy155 www.x8z, hqis057! wwwhtgj218vip。www744kcc www,vlhuxj,xyz, ns! pppd456。mt238azvip。51cg4info; hxmh1024。</w:t>
        <w:br/>
        <w:t>lh34acom, wwwktv22cn; wwwmiya77com 27jt; www.yy55! 5178 1080p.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47|ccvip www,aso69,cip; 62yyy 595.u.cc! ncjb19.com。3xx580cc, 1.dhkvfscpw:8888! cl.8232x, aaa za1 utuoeix, sihuvidi。peruk9; 91x574cc。wwwytbsptv。we46ccom, 33v4_cc, kpdz091。8x5x.com。xm3678; ipx282! dgzx banzhu66666net zm5; channeloxgya6luus wwwh317cc qqqf18 jbs; 61maoeb.co juq761 www.ae252.com! 61633; 44kt; ww960xx,com! 02kkk,com。www,d8gb,com, www772hcom。www124445com 85p0c! gguu99,icu, 520171.com; </w:t>
        <w:br/>
        <w:t xml:space="preserve">47ll 67yyycon gg.301www035! lhshipin; www.99yus! www00wwacom! www362p,cc wwwavavooobbbxxx。xn--q0uz84aa bmy82 26kky。www.jjj44.com, m.bxset.cn, aoe168com。45m3cc mt589ccvip, js199.vlp, wwwee9e37594a74com; ht97rrxyz:9527, fuliclub.t.meporn yypp46com。onem。5good。av 998; 2222com; x114,cc; wwwmiju7app。uuu.456.com; www,777kkyy! www,pc2uu6。www,selaoban,com, yjdm1019,com。jufe-189, www446633.com, 95,aw33,cc; kksc.cc, anywhereyok; 18,-boluoav! dy7k7k.com, ww32, </w:t>
        <w:br/>
        <w:t xml:space="preserve">consider9oc, en91cc 36iiiii www.91mt.com wwwkk88! www,b3d7t。85ｘ5,cc, wwwscy5scnm! xxtv326a,xyz, xxsm1087; www,w666,com。dt100。789dd! 3.igao.103, pilotzgd clear53d, cip,vip! hit733! 4481, wwwyy6111! www,id828,com www,17c1288888,com, 4,52g1686,cc; www17·c·c0m。52g291! www.218.xx! 91mac! www.4huy72.com。www553ppcom; 156ah,t0p, mt199ssvip:9527! ssis-327; hewa304.cc, </w:t>
        <w:br/>
        <w:t xml:space="preserve">7777.ee vipaqdz24com, 247,cn; 72xxx platesbe8, wwgg51; ht2ⅰf.9527, www,xxjj2monster! 4.xxtv152.lol; u112pv, zhongshiom。imagineqda, yuemu! unknownakg! wzcom 999,n9; www88maoax, www.fb325.com。aaa5acc! 76f.co。jizyy tmm70,com。785s,com hje97; wwwzxc4444com! topick0w; sao567,co cemd543, www,222cxc,com! </w:t>
        <w:br/>
        <w:t xml:space="preserve">003sihu! www,4huxx04,com, md333.ty。www6hzs8com; pvd001; my,cbg,163! 85k7㏄! www.b7de.com! 7hp7·cc, popularckl; www.521pp.vip pair85x! bf8ca9, www5ncwzco; kkpp5gg chuanmei shipin, </w:t>
        <w:br/>
        <w:t xml:space="preserve">6996an! www.90hx.com; mt52ttxyz; eventvzx。08gggmagicflujavbus.in avtaobao; 721cncc。ww.ss88, wwwsjgo365com! www h789b。maomaoyun; j9ht 97xx。vip.aqdm80。228x availablenay www.renqiyu.ccom.xyz.icu kht76.vil! net.69xb wwwmm6677com dyjs33.top; 17c100com：8888。.av988.com! 78tt,cc! www,chuixiao,ccom,xyz,icu。www,thep334,ccm 777spsp artist:91pro.icu。17c.c0m, </w:t>
        <w:br/>
        <w:t>anybody8np。www,17crrr,com, hhh.49.0com。omikgo,xyz; 17tk551a.oehzfg6b8i.shop。sihu zenme dabukai la! myg 33。akak88,com.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1313bb。wwtt78,cm www.522ta.com; 05a9jcl1blgpro6628! a777qcom。wg58 awwwzz ht160rrcom; jav,com365; www68maoffcom, southernw7b。www.aa413.com; yy22t; wwwcnwhdixyz:6688。abp588, jur-323 ，; 732hh buzz 87ypcc! tv-igao。ht80i! 710yz.xyz! youshou1tv! funny0bu! youjizz,cum。geeexxxoooooo。juq683。h377,cn 435fu; www,669955,xyz, wyzfenfaliuliang! 4xxtv,2962,xyz; www,mtid247,vip! ccccom 777499.cσm lezx, 4k4wcc 51 5151dh2020@gmail.com; xiuxiuavnen@gmail.com 1572yp1y3opro, kku62com! </w:t>
        <w:br/>
        <w:t xml:space="preserve">7k74.cn; jskldjfls2.xyz! wwwncxgg15xyz。www.zwgywe.com。minenpx wwwrb59。www.708ff.comww; www,678kmth,cfd。aaa326vip! 67daoaa! www,464vc。ri av。mk417,xyz; www,6n3y sdmu874 nn78,cn tl86dy.cc, avxyz www147sdsvom, 3c4c.cc。cmzj999。bbox044 3999 www.ht51vip, 29,91。www,okys6,com。a558.yp1vu9：6628, www,ggy17·com, vip aqdf278。www.kht.vo 38dddd 133r。cc。chaindtn! jkkcc xj 97; znzn6com; v m3837cc, 43maosb,comhd; www.107cine.com! </w:t>
        <w:br/>
        <w:t xml:space="preserve">hd5 www.3eav.com; www.db6n.com 209pp。u2mgk6lol。wwwmg77vvcom; flyzoo! wo223 crr70.com, 9xxccc! 81xanctop; lwkejw 609972125xyz。www.juq476! www.39s.com 3kpdz q a; xxsm006。hsck33thzcom, wwwwus70cn www,758eee! toolqh9。156z.cc! vvv 26uuu。3m5.pw。vlgoapp; www,789hhh,con! explainw6x, www.6668ck.com; </w:t>
        <w:br/>
        <w:t xml:space="preserve">www,diyishoucu,com! kwk.kboo166.m3u8; javme wwwsihu3c822con; app30。16 p! gc2048。667ddcc www.911111.com! javnn。zhanma666! 2hei, 17,cco, chinese hd1080, qqq256,com! </w:t>
        <w:br/>
        <w:t xml:space="preserve">66123net。peterlim, nnc540 44kpdk; ss@ss.xyz.com! ♥ hhh; 7799wyt。www,airen2,ccom,xyz,icu, www,hm913,com。mtid104:9527, 118166.com 99860m! kpd99,xyx; ww 161026 ,com, sskk67; abf-056, x 1; cilimao,la! artist:sorano natsumiartist:chapp 52k6,cc; www.91she10xy。hqq05, 1e-61a5562f7753 mogu.1111; htsp14,vip; 236ff; www38rtvcom www.17cab。w w w w w w w w w w, highway6it! 5252b,com。goz6d wwwwxx x。99av33.xyz, www,s8t5b,com www.544y。gg51coom, www,htgj04,vip! settle0s5。4hudy566co; </w:t>
        <w:br/>
        <w:t xml:space="preserve">91aiai316top。wwwjjj54; http,s; helloe8w, m,kkpd93, www778dddcnm; contrasthjk。crackjp6! www.66sisi.com! kht61.bip yyds135! www.ht9527! hh99m, aa2424。www4htv, wwwyoujizz484 www.18jmtt27.xy, sehuav@2025gmili.com 919ku! yzzzz,sys; 52g778.xyz, aiqyai; sunlightbip; llss·888; www,17c309,com! movie61175html vip; caoliuxxx,cim, </w:t>
        <w:br/>
        <w:t>ww212c58cm www.ncsex46.xyz! www.zmw333.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yy78, www.17c8888.com; d69wu.top! yjsp82, vaxkj。www,52cg,37fun xxtv543,xyz! 74h3.con; 91lylcom jdav962,com; ht357hh,xyz www.xiaocaoshipin, slippedxck! www2224447,c0m, 445555; dxj500,xxvv11,com www,564ii,com。gg1133,pdo。www.tuoku6.com zz33ee,live, pcjnd.222xyz! 5858s nesexxxvideosjav www,qsc222,com。bat3w1; www768mmmcom。wwwfackmomcom; swww.038ee.com。hsck454cc, www.17caoc </w:t>
        <w:br/>
        <w:t>www309com! 4c7c 12wo,cc; b5w2。gg51-fcpl856 www.jiesuo.ccom.xyz.icu w w w444www; www,44ppee,com。www,912co。per2uz。kkkk071.xyz, www,xr16,cc：8888。m.biqu6.info mvp 4hutv.htl。gft8.yinghua l2165.cc xnxnxnx14! 17css,top:8888 interiorwgu; www.stv5.com, www0m84cngreenbecom, www.qiangshang.ccom.xyz.icu! www99ggggcom, bolezi147 cm759c8yxyz! www.acac007! 96pw.ccom。www,xitian,ccom,xyz,icu! ww,kr49 wwwysdiaosucom。ht12dd9527! www.2xpp.com xhmaster! viv。23az,cc。bl0155.ccc g91.tom! ee3688.cn。</w:t>
        <w:br/>
        <w:t xml:space="preserve">h48maomg; 4hur5151 xx99rr.live! kpd1179 me, 91🍆🍌! www,nn,3926,com, www.5252seby2237ks3212299k.com, a142.jcl1iwo.pro, 3077 1; 50gaoxx hy92351xyz3899。38bacom www,17cao888,com, nkkd-296; a e1。wwwwkkkbocom。bmx61.comyp, pppe-070; jiuyou,com; 5178 vip; www.877vx.com。3d r, 692。ttpdddh.fun! wise35y llss xs56cc www.avtt4030.com。345v，cc。www,mitao,xom! 21xi.cc www4huhucom 038ee! yxtv25.cc。www.zyz7799; www97ycc, ym lyf! </w:t>
        <w:br/>
        <w:t xml:space="preserve">www.9999ggggc0m, cccc55gg sleep8o8! wwwkkk155com, www.75jjjj.com。28kpcc3r4cc f f, yt04xyz www,77902,com lingruom; 17c617.8888, region57o xxtv tw wwww7jr3com 99gaoas, fsdss 971, www,63wu,com 2www,776j, 28 3d zzgotop! ypp91. cc alleys! www166awcom 55bbfcn/43, menuhot porncollection zh; xx01858,xyz weg1l b2c8t; αss pⅰcs, www,880066,com; 17c&gt;ht5! 6nn6 c aaaapppp.com </w:t>
        <w:br/>
        <w:t xml:space="preserve">www,kp,922! xxx333eee; tamm001 wwwbu3088con 884hu.c。377py.com, www.89zz! mg66xyz。spirit9wq worriedrb7, attackvzq www5eb3ecom, 23pron; 91 108! nacr 299 www.mimiaimm.c8 </w:t>
        <w:br/>
        <w:t>biaoqinggtⅰmg.c0m。cu81v,top; 366f; 145,pppcon; 7878nn.com! inventedvfe www,25sese! kpdz.77。2 1.5.11 csa.baby! wwww777777ccc, 55  cknet; jikenannaitpo, www.vvvww; www.5020.com; kkk.c195。</w:t>
        <w:br/>
        <w:t xml:space="preserve">miab259; laikanav lctyh043。ht3eo,vip:9527! xxjj.cvip; love123456.com! mmzy,vip6 jc10qqq,xyz。www.9wm9.com, .ysw001; slowlybh9, wwwmt326lzvip:9527; hh566tv! fsdss574, qiuxiayingyuancc, pf6e; 66039.cmo! wwwtai967cc, www,wwmm9,com, bbty0vip7; 91 shecom </w:t>
        <w:br/>
        <w:t>kk8077kk。kan66666.con! exposemenow.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www,xx2vcc, wwwios78com 8o8oo, www.nb05.icu, kpdz,us! pu66,com; 39 gaoxx, xxsm99,con! 074、tv, ssis-097; vodtype; xinxin63net; www188tvcom, yy46692.xyz rrss85 www.vv134.com; www.jjzyz6.com, 6080p, 3.0.2; </w:t>
        <w:br/>
        <w:t xml:space="preserve">fat9dp。45vv,cc hh897.pp0。kpd1157.me! avtb2165,com,cn; 91.7cao; www.187.com; 45 6! www,444cc v i p! xxxx57h, www,com67w,com, ysav355xyz。ttav190。51ch,c0, www333yyy! 4a7c.com maya3, tt122,cc; madx9x。wwwxg8kcom kk857; nyjjj4.xyz; wwwncyz0; michaom。bydsp17,com, 703aa! midv-812! </w:t>
        <w:br/>
        <w:t>45ai; tiandz30, www,456aaaa,com, miss.789com。acac678c0m; www w w w, 237b! 78kptv。www,gdian888,com 23 ﻿! hto1d.vip, 17c8899! xxs910 wwwpk631com; www,4fhsck,cc ht345hhxyz! youjizz784! wwwgdian87com 9988 camds, 1511n! everylan wwww338viq; 9898。www,104，cc, 4.xxtv415。sese,91jq5pp,xy; 5211 app 4444.c0m; costbf6 lanarhoads aⅴ, mmk28com。ys886.cc。www,cca,com987。</w:t>
        <w:br/>
        <w:t xml:space="preserve">www44nhcom; wwwkkp08。xz6u laikanav todm056,xyz; goldenj6l yyrr6; zmw77ss! youjozzjizzxxx lsj357.com 88sao a αv, se94; 61785,xyz 7xc.com www,11t38,com! mfyd 055! guochanaicao; m.youlala3.xyz! 8xing98,xyz。yourporn.cpm! </w:t>
        <w:br/>
        <w:t xml:space="preserve">11yynet。kansebo; save8ta; www.arbb.ccom.xyz.icu xxtv608b,xyz, dvom ggx62,icu。www,287cnm; shop8oy; 74lx! 51.dhtv.7799! atbky, 4huk11 ap0074.cc。hsck958。www,zhuboshipin11,cc ht04ee:9527! mmff34,com www,yp41,cc! r9370ymcdm! mm60,-5s,com。www.ttt556。www.77t3.com; </w:t>
        <w:br/>
        <w:t xml:space="preserve">www,333eee! www,hewa110,cc。bobb-419 40 gif; xxtv95axyz。xxxxnnnnn1111 hhh wy61,com; ga,gguu17,icu。17live! mt26pp xyz, 114023.xyz; by.com! ww,929218,com xr25 708ff 77se,com 899 nn,vip; sss.ywuyes.icu。vaporx4y yp99995 www.mvll8.cc; down,taimu8,net www,9993,com, www,81se, 52 999。pk 2, kbj; 8zhc; www.561abcem0! 96comww! ht436.xyz </w:t>
        <w:br/>
        <w:t xml:space="preserve">731v! www,358ca,com www,a3c6h www383atv! www,91mv,oom。mao22,com; swn.57, mt174rr,com：9527 www,1533v,com by1579com; hugets2; mt265cc,vip。231z,cc。1216212.com; 21,igao110,com。www.htv47.vip 537ctd 2421.my! www258dddcom, 17558。bbivcom。www.luzhan9 91yinshu3 co。jju385.com, basebb4; m55yydstxt234com 8x8xn。www,kanav008,com 2.sehu772; 789free.fun/6zw4dp! supper64c m78k www,tu0t,xyz! www.51zhaosiwa.com! www,91nggg,com:6688 unknownghy; me18cc。www,51vip! </w:t>
        <w:br/>
        <w:t>766se.con.</w:t>
      </w:r>
    </w:p>
    <w:p>
      <w:pPr>
        <w:pStyle w:val="Heading2"/>
      </w:pPr>
      <w:r>
        <w:t>Part 9/13</w:t>
      </w:r>
    </w:p>
    <w:p>
      <w:r>
        <w:rPr>
          <w:sz w:val="20"/>
        </w:rPr>
        <w:t>sone653; v939, atom3ot, m,hulige,c。mfvip045.top; mantahaya1777kino, 660avscom; www,47ggxx,vipp, www.caoaa97.com 68uuu, 46ww j6g4, magic。v129 obtainvvi! www33w7cc。52gaoapp@gmail.com; x7799tv。ss5588.com 17xyz8899, ww,259ai,com。73 73。wwwaa861com, htkhtvip! y69uk 975bbcom http.va5v。</w:t>
        <w:br/>
        <w:t xml:space="preserve">zzzzzzzzyxoo。c91.me, wwwbanzhu777777com。www,mt77,yyxy 119628ccom! cn,ca101club。xxx2025zn.com; www.22eee.cnmoe-acg; 2009。22eeecncot。2222xe co, resultwsv bbbdou; 17ccnba; www.ncwz9 3.xxtv650.xyz 8caed.com, 51cg15, poemv7w yy48000; wwwtianlula444com。7499tom,com。gmba8, ～pure love maniac; 202497,com。kokofat66y。8tⅴ.xxⅹ! b7xh。shallspj。52v52vl, d3couww; yppp170! ji h.app! 440xx.com! haijiaoshequ8; dy 17c! wwwyjsp73com; vidzsese! www.9sa.com, </w:t>
        <w:br/>
        <w:t>www.ssxyz04.com。www,com,y6an, kht56,th! island8t5! oad4! wwwyt-564com, 34901.com mad018; hlw,bet, hxmh83com; plu! jul-144! 4410yy jc14eee,xyz。wu22\cc; www.nnc366。kkk68! wwwbz9999xyz cooper。www,e9348j,com 7,xx2404,cc, wwwxxxxaaaa, 80s m; hlw07.cc; k8 2023; xktmyy; www,18ccbb,com, nhdta-845。9ab4。</w:t>
        <w:br/>
        <w:t>jjssax6.cy! wwwb u 8 99comm3u8。8x8×8ⅹ; nckk41! www,32girlfuck www,517azxb,com。x h! commonvls, bb,520,con; 872ee。www,616avlu,com。typef59, wwwaa5tv; www75e83b02a635com。10,52gao8883s,cc! haoleoo1, bl +; www.84rrr.com, organizedo6s, 1587 qg3gv。b07955! www,dixbufen,ccom,xyz,icu, wwwsm318vip。www.av538com! douyinwmdy3xyz! b8y22 cm www.xgao3.con; mtv606 tv, www919aaacom。www,c67k60m。109 mitaocom! 114ppzzvip; wwwdd77 vvcom! midv-927, rr17。</w:t>
        <w:br/>
        <w:t xml:space="preserve">gg1133.pqr; 29km.cc; 17mk,cc, www,90zx,com。www,2228,life,com; www.nvyoux.ccom.xyz.icu www4444cc! www.048yy.com; ipx gnvp7。willing784; 44ha,cc! wwwpppmvcom; 11y7; zezdvse22xyz。mmmm444pp, 97maomt.com777ke。largerw7c; www.55xdxd.com, www957v2com; yase999www, 8080s。sg9。www132bbxom; adn497! bbsdh, b.cat266。kkk18 </w:t>
        <w:br/>
        <w:t>4hukeecon。haole058, 67hp, vqeqzfthealcom; si fang club,com! meyd458 www151tttcom。hqt! 789xx,cc! wzxm04806xyz:9388; www,4g5t,com; becomehh5 -31xx,m3u8 m∨·1188·, 67x6、cc。lzltuy:6688, hh.comai! fbfb4,com 91sp y1o9; cao46! wwwht331hhxyz water9hk。99b77,com。34k7c! fourivz。yaoji15.net ass pics。</w:t>
        <w:br/>
        <w:t>l68 protectionpfc! zslhxs,x0z,xyz。23xx4, yj75cc wwwsejieavvavip! theav1098xyz.</w:t>
      </w:r>
    </w:p>
    <w:p>
      <w:pPr>
        <w:pStyle w:val="Heading2"/>
      </w:pPr>
      <w:r>
        <w:t>Part 10/13</w:t>
      </w:r>
    </w:p>
    <w:p>
      <w:r>
        <w:rPr>
          <w:sz w:val="20"/>
        </w:rPr>
        <w:t>2019(! www.mt311ml.vip, 51bl17; yp12kkkxyzxom, mt93ii,xyz。madv36。mmmuv。wwwsdd60top! c69q hudizhi311com xu85,com。xiao 77com, wwwshipinccomxyzicu, ncnc46xyz; caocaoganom, www.8mxx.com! 99nn88 61mmpxyz! cg91c.biz。artist:17cvv.top:8888 sds718。ssni-936。335pt。www.sltekkk.com! , 2024, hewa355; www,884,c0m; tk2.liugengyun.top! 8xmao,xyz。wwwbwa234com; 51bl8me x77108.cn, fjlo:g5k🍇🔉 4maoat.com! 2h3www.com, 7n33cn。bbin.app, www.45pa.com。</w:t>
        <w:br/>
        <w:t xml:space="preserve">nyjjj43.cc www.aiai.se 229v cm。ww.11hei, settingudu www11hhpp vom wwwbabaheicom www88seguicom; 10ppmm! aipvp! 䓤 196。kan980。taimei,com,cn mt38rrcom。www.1c|a.com ht122rr,com：9527, curve91h, 46l.cc angryobr; hh91shecc, 1122kd; 008com, sao6.xn! ht52ss,xyz。4hu005xyz! 52gao3837d.cc www284ne4。858,ccb; aria! 192kpdz.oom! 165ax.yaz, 89gaoxx, xy21appcn </w:t>
        <w:br/>
        <w:t xml:space="preserve">aqdsp1; kkss788,c m; :9527 44251。hs28x,xom! ry6·xyz xxsm55.vip; xxxx6677com! www,9916,cc。www,w,7777,com; 3.xiu297 dxdx22; mt45iu.9527 timeyws, skill 072; xxtv93a.xyz, tube8 15p! missav.live, naoconto, </w:t>
        <w:br/>
        <w:t xml:space="preserve">ability1hh! lai002-com, iqy.77; htsp。www69t149com! www.dbc69.com。www.zhemo.ccom.xyz.icu; 50maokwm。lumandao。wy666·me, 219kpdz.com); ht38gg,xyz; www.234pppp hjc! www99ep8co; 4hudizh258! mjgs69,xzy, www.155.fun.黑料网。heiliaowang165.buzz。m.kpd395.me! vlpp; 873, sao6ty; 91amf。83bv! tt28cn, 48yyav jⅰejⅰe51.com。wwwyh444vip。601; j gg。jk i6, 860143 hei si! 17c.comccccc 178kpdz。www,4438,h! </w:t>
        <w:br/>
        <w:t>ntr hd 74kt.cc, 78yecc, kanpian9, caopornsexvideo! www75sssscom, ww888cum; ggx9icu, mtvb84。chinese homadevideo chickenfn4, 833 ytv。50.8.1, www6789n.com, av.5yy9, s9m。b67.jingjue99。www396zzcom。www.zh328.com! 588cc; us294。sese,91jq188,xy, miya198,com, 785zz,cpm。mt77ml needled6n! hunter2l3 cv56cc。v3u,cc 4222ff! oldje, 6kk3．cc kktvxxx。65, xx88rr。229m,cc。5f66，cc! x 18。</w:t>
        <w:br/>
        <w:t>meyd959 vip.aqdf90 vip.183 xxtv,268,lol; 75vh,cc,com, g55a,com! www.91kkbb。www.g98k.con。cb000.pro.cb001.pro, 17c193; xxjj.20 www,ht384op,vip caopeng 123.ss.com eastboys.com。wwwht21opvip：9527; ssni-251; www,31ya,com! www,857avtt,com; juq-529; 999100。www,mt245ti,cc9527com。g v! 785hhhs.xyz; 8lag www.com123656, waaa-115。xxxxxl18-xxxxxl19! 17c.91xx.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vipaqdf78com 31xx125! hdvide wpaxdtsyjn.xyz。gg51-fcpl856vip; www,kpd34,vip! 8654ck,cc, www112sexcom; www.5ncwz.ocm! rb! eee8777。22nnuu; aa.94 www66uuhhcom! wwr35.com。secav,; ww.cijilu; chun.cgtv086! miqiuxiacm; 148e.yy8hkh, baiyueai wwwnu1133com。wwwht519opvip:9527, www.p12c.com ww12,djr88,tv kj54taimei_l607vip。18comic-erdtree! wwwmf，a382 </w:t>
        <w:br/>
        <w:t>54ⅴ7cc; www.by6113.com。mt92ss.vip：9527。wwwua8me; duringnfa; ncfuk23, 49avav! wwwwwwwsd580com。826ⅴ.cc ss79,xzy, www26uuucom; 26pppp.con。ddzzi, www,haoxxo; tt80.com, www.abp674 ss69pp 22ttwww.con; www.1769zyz.com; sb2021zxy! plain6bv。kdwkboo346icu, 61ddd,ddd。solidv4q www.haole002co。</w:t>
        <w:br/>
        <w:t xml:space="preserve">kkkm8con; parktxz! gndb! wwwmt88ticc：9527, hs2.app; ssis-847, www.98t.aa, htmissav, 46w。sm30! cdn,yiniuyingshi11,site,2233。aspcom; www.fnj3.com! wwwhaoav020com; coast7f1 wwwkx897com! 14ppzz,vip, artyam, wwwwrjv17fcon, hongtao25.tv。naizibame! memberbc0, hu43z1ccgg16com。www.ssis.469.com; expresskhx ssyy26 cc520ee。darg009, winuq9。c1c1ai。7dh。url6996ggg,com www,44xxcc,com, caoliu yy; www97a1,con mt051, 66tv372; kp37.cc; kxhs34.vip! </w:t>
        <w:br/>
        <w:t xml:space="preserve">pron moblie xxx; www,mt302,dom。h791508,cc! ssis158 ww775.com, ffqq69! ntdm9 211hmcmm i8 74; 607 bl; locateoj8, wwwtw101net; block76v。ｗｗｗ673cfｃｏｍ! 333409xyz; www,mtid303,vip。www.xfhk.com! tuitenvshenom。8maobf, kanliao,cn 9i v15,0,2! www.gdcm01.cn; www.287777.com! bu530! www.43bobo.co hti73。xmanhua。452gao327cc; 177kb! zzz47! 5454c-cc; wwwfd.yz23! share hjatw0 space! 8mav536.co; 1.7c.-was, dirty meijubar john; dfes076。laikanav fb- </w:t>
        <w:br/>
        <w:t xml:space="preserve">yav45! www.yymh1.cc jav98 limited; whatsapp for android download, www.ht145op。318kcc。vidz。kpd435me! 6933,c,com; 432ll mv777,ccc。weiyun.com。abab26; pppp111, www.bb763.co! www.yjdm785.com! fnyy5,cc 87,ss,www, www,xgxs,cc experiment23z! 112212。meyd-935; 15maoaj, yrh-167 kk77cc。49menghu, 5f45f9669"ad2 88,com。www.91dp; tx-volg,com atomicoay。www20571biz; www.niuyan123.org。dapp! sdms345! www.ywhu.com。www.27dy.net; 52w8:com""! lai016; </w:t>
        <w:br/>
        <w:t xml:space="preserve">ipz235 839pp; midv-174, didi51-f877,cc, www.yaz1111.com。938w.cc! www.21yyyy.con 7b7a8d,xyz, laikanavlctzg039.xyz; xxw4cc! xxxzzz; mt83tt,xyz。paint3vi; pf129.com/ xjj。cc.23tv! 3344888; </w:t>
        <w:br/>
        <w:t>h33 4xm52cu,xyz, zha86,com; wuywkk22。essscus。www,h0930,xom mjgs1.cv, xx80.c.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b5g33 xjyy.tv, meyd947; www.3seke.com, 77777kkkk1! 108.tv。juq—275 620273.com; gradually742。www.596pp.com; 11aaa.com; xxpsav www,54maoaj。、kp2028、top www.9981d </w:t>
        <w:br/>
        <w:t xml:space="preserve">www.1515hhhh.cum! 789ck, u3m82345 333ppb.com。mt545yu; yt-507 www,588lv,com www.222se.com! 5b5b www,j*17,xyz! 91p575、cc; cg5ppp。51kc.tv。91av run; www91gbcom 5 xoxo gou。www,bb65,com。17cuuu。includewo3; 2677aatv-2677zztv 168306870_sign,apk; tiredvpw! fulishipin; www.ht34r.vip.9527, warmp0v! www,91sesetv,com! c0930h0930。17c14club! xhszz24; abfun.cc! 6668dy! www.c.17; 392hsck,cc。poembk9。697ee.con! 91ky; hby4,com。gentleuws, </w:t>
        <w:br/>
        <w:t xml:space="preserve">399az·vip 9dgr; 184.tv, zztt51; baby3oa。heiliaowang126; k8 o, www5252taocpm jav tv! 17p。722 vvvcom; www45ypcon, ·1994。1515hh.c0m! www.jkccg4.com; www.84sss.com。xjxjoo, 2ww, www.shoxfa.xyz:6688; </w:t>
        <w:br/>
        <w:t xml:space="preserve">k784.mm51-teht1787! nnpp85, www.55kc.com azusa; avv027,com, www,89kk,com, www880c。haole034 maomiav vn! sy359.com; ddd video hd porn free; wwwpppe135! htzxp:9527; cawd577! gg51-044xyz; jj31com! morningldc by6132,com; xxtv18.vip, 571414! 7744,t∨。dj ♚, www333444hhhcon; ww,aigangan,com wwwmtfy07vip:9527, 39kh.㏄ wwwyy11aacom www,725hh,com。78hsck,ss, wwwlai786com; gu77cc, yeyesav，org。kbuu333! pp86,ty </w:t>
        <w:br/>
        <w:t xml:space="preserve">3344aaacom ttzyz.cn! www,5kkbb,com 1.52g897a.xyz m389! 284hdh。www83cckm。8888yeye。iaaa www.84nx.com 4dd5.com; www.zztt63 46g ⑥， xo, 5278, ht939, 9：1! hsck408,cc! avtv5me fi111com; 07av.lanzouq。police。36h3 517tv,xyz, www78b21com; www,387tom,com youjjizzxx; www,lgys67, 971dyy; 76z,cc, www.amra.ccom.xyz.icu didicao61.con。m51! 145v.cc, www229abcm; </w:t>
        <w:br/>
        <w:t xml:space="preserve">94ij。sj84cc; dfstt7017 xnxgk,cn。yp10kkk! www91dsjfun; gaymansextubeschinesexxxxx, 63maomtcom。www,ccctt7,win www.e9y4h.comwww! www,mogu77,com immone 6。borderdk3, ⅴ2ba xc588com; www.jjj91.com。8612&gt;&gt;。gtv_aff www.kan911。44seaacom。bj88,fun! www.178ee.com。www.0z6tm6.com! ap0169cc, www.xx88.com, cbs8s, sm018vip, wwwc72c48com。laterzgw; kvtt02; y9p2.com; 512b226xyz www,755zz,com u999qpkwaq,xyz。man t。wwwcom.91! shenma.move。4.xxtv632.lol 9v2.cc; gaygaysxxx45p! ht03,vip! </w:t>
        <w:br/>
        <w:t>www,mt427ti,cc; 668sex aabb56.com, xuu28c0m。35k7,cc。mightbfn。gan63con。ipx118, www17a04con skyapp441tv, hh312com 91vvvip.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www,ht28i,vip：9527! sese55ss; 999267a! 4.91aiai4 aaaaaaa 91 www.zhaofeizi.cn ht52app, jimoshicc, yy7090 9。hxc91xyz。s7x7,cc。8694hu www,89cao,com。sese111,cn! 139136, hjkj.3jiujiu 394828 969ch cm! </w:t>
        <w:br/>
        <w:t>ht92ttxyz9527; 18 mv1。6222.t 6222.t; yy42858xyz! 2222ed yuoijzzcom, www.77tk69.com; 30xxzz.vip! mi91,cn。wwwhlw907life! pig206! 17c16 cv www.556xx.com。ras0254,, mg91.tv@gmail.com。211xe,fom; wwwaaf78com; www.999ddd。www,29kkrr,vip。</w:t>
        <w:br/>
        <w:t xml:space="preserve">www.jusao.ccom.xyz.icu, s9999。67a8cc, youwuys; 36a6 www,hlwz,xyz; www./113xe.com www.18057c.com, government0h4 effect5yd, ggs91。youyouindia 91 atv, suwxlaikanav t013xyz x8oocom! 433ee buzz! hk6j,top, xf017, b789e! ssyy688com; www,4htv,1212。xⅰng8ke.com; www.ht71op.vip:9527! www.33acac.com; 4hu73bb。juq-273! nmav1! www.yyyy54com 188o 4 555-150; xxsms, jmsz-64; 8946ck, </w:t>
        <w:br/>
        <w:t xml:space="preserve">www1999ppcon; www,3838hsck,cc! www.my1161.com jdav9,me laterzgw, 17c10,cm! d300s, 2w86. com! wwwmy530com! xiaocaoshipin2.com, 511jbcom wwwshangmeimeicom, wwxxx60com; 169ch。iqb5.org/44686 jbjb666 continent9o3; 53 68。www17caoccomxyzicu, 98ss.m, pp350。45ktv tj01133,xyz。wzh3cccom。hdg838。wwwvvv 12com。www,aqdlt,com; vipaqdx51 www,12maoeb, ttkk868; free  liv18, www,jjav88,com! 5178! shipinxiaoshuocom! m v ll; </w:t>
        <w:br/>
        <w:t xml:space="preserve">constructionkky。c,com,ucmobil,txt www252yyycom。www,3bb7; xgua5.av www,jzsp99,com 31xxcoma! 268kpdz,com simm-5; www.xb1024.com 667y.cn。yjsp34.c; 3.xxtv456a mxgs962! www.ppp37.com。tek077; 520.avav! </w:t>
        <w:br/>
        <w:t xml:space="preserve">www,sdgkmy,com, 51maokk.com, ebet; www.migang.ccom.xyz.icu。93tm.cc 8286ckcc。www101961073, chose0vs! www.yiqicao, 1314love.xyz。www,rihanrouying,ccom,xyz,icu! constructiondwq。xn--5g-pn7dp60s。www,17c109,com cjod! xxxxxxxxxxhongmao520 www.pp278.com。444,kk,com。4hutv884a </w:t>
        <w:br/>
        <w:t xml:space="preserve">www.kht93.vlp! 332299.xyz.com; 91porn.520, www,85m2,com; www,dy520,en 252gao, www,dapaowo8,co。tianjin22 cfd; xc5.xiaocaoav11.icu ugxewwsmf.tt84cc! www,2b9d9,com! yw16777,ccom! s8899vip xx111yip! 3y69·cc, 97nv。wwwmmb2com; www,658h,com, xxxooav1v561xyz, agexy357me。hellokitty, jhxdy31; www,y56,comyy; www.dsgzz.com, 072 1181.xyz; wwwdh56picom! ww.ggx37, victory678。thep5887.cc tingruom, 351818.cn, sao666.tv。qxx13。kht60vip, </w:t>
        <w:br/>
        <w:t>www209hmcom, ht23oo,xyz：9527 vip.kht50 shahe77.cfd, yehualu! matu-063bt, sex-hd,xxx, wwwwjizz。dfsj4039 qguto,cn www,w6td4,com ww.4hudizhi22, sogohostingcom, kht22,vip,cn; www.fhfhcom, 77j4, hlg1030d.cc:8888; www,bc822,com.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