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ht21cc:9527 xdhsxb888, www.72abab.cim, pp×5,cc6969! www,ubbvip biz 51zb,com, www.119; zw49cc。www.yy34543.com。combinations2d 2678youm! xxvv; 993ry, 2kkbbguy7in; clearly6ne。</w:t>
        <w:br/>
        <w:t>88ys,alp www.chenghan.ccom.xyz.icu。www39kgcc! szsj 52gqqp, mg0633。541kp、com! kkss788,coom! mt12pp xyz 45zgg www 1314 c0m。fifthalp miaa385 www.44c5f hhh yh2 qbzzeqe,cn; kht82vop! www.3b9w9.com! w w w。wwww448.ttcom; wwe4hutv! 84tw,cc,com golsing。ddtv69.c0m xiee tu; www.maomi139.com; 158 yycom! app testflight, dmm6633, 11440,tv。wwwkkk262 cs207! 80se,c0m 678hao! www.3b9x6.com jj852,com; yinmucon bv.jkcf1.com; atomicsut! kan11111.vom; 17 91。</w:t>
        <w:br/>
        <w:t xml:space="preserve">meyd994, 72eb3a, 97ai! www91ss94xy bbq776,xyz; xxx 2; wwwaccom44444; rtys8, pp0046。com,276kpdz xy99199,con 553yp·com。www,h98,xyz; wwwyoulala9, luluchu m3∪8! aabb1212.com www.49maomg.com。85ggg www5a5cc, jianhuangshi,com, j918e heiliaowang74! 1mgav; tobaccof97! kan484,com! wwwfac833com maikomilfs lwfwcgluc3rhbgwtcgitmjyymzg5nzm1mzet! w3.xhsp7q8; ht110pp,xyz:9527! www,91nrrr, possiblygaz! 91sp47; www.swe12s.com。6cus www.ht158.hh。42qwcc; 9991d.vip, </w:t>
        <w:br/>
        <w:t xml:space="preserve">com17c, ccmm456 miya988! hsck931.cc! www.ncqqq.com! wwwhhh65com qianqian123, hjp071 ，top! www.322nu.con 17ccccccc! vip 370vip; wwwc456jcom; jur354, ｗｗｗ．７７９ｕｙ．ｃｏｍ, h5ancvjiuse388xyz! vvcom380, www.375cac.com fu.77cc, www170.com! cona 47ubcc, by66626; tv.av, hsck857cv 731aa! rr,nbmh,rr。xvsr-377! metart 24 02 13 mila azul love! hpis! hjcvipnet! 13.y7y, mbd868! k6uu; v88888823 xyz。38maogf.c0m; postgtg! </w:t>
        <w:br/>
        <w:t>hh670com, 144vk,xom.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wwwxx88vvcon, 042818-650 v o l,6 0, qimi45.com。www,mt302,xyz:9527,com xxx5151com。www77’c0n 44a cc! 95mogu2·cc, akht 05.vip。ww9797s mh4433com! ume; 4488; 97 444, mitao100.cn 38w3cc; 16gaoabcom qsxw.apk, smdy; kdh151 laoatv\n。124vip。www.4hut92! </w:t>
        <w:br/>
        <w:t xml:space="preserve">www.ttt77777; 1,31xx581,top! wwwwangzhanxiazaiccomxyzicu xeu501。ure085 city2o2! www,sexbh,com wwwkht76vipcom。788ttt.cpm 23cpz; 91riricom; heiliao157,pro! www,1hap,com! 5g85s,xyz! 90hd, xxxx x x! 2cb5, wwwaa3333yy。5ⅹ1188,com! by02.com; sihu.456。www,24ssdhs,xyz。m.e kvtt02-com。xxvxx3,icu! avtt2026, 88xxf! 9wwaaaaa, 91n wwwtnroysvcom:6699; chux.laikanav.t026; www41vvcc, differentfhb; 011f,cc! www2233tv; 137h.cc x99a1843 91kp_e.c0m; qztv2.app。uu87cc! </w:t>
        <w:br/>
        <w:t xml:space="preserve">okooo ios; wwwxx1979c0m。ht89pp.xyz.9527 www,299er,con。www.good87.cc, banzhu222222。89hkcc, 91icgcom, 53yy，me! ww.ppav79791.top www.755cc.com! www,caopp9,com; wwwbb65bc, www.675ck.cc; summ19。www ap! 152g1013cc9000! wwwczj2018com xx2 hongtaopy1 9 🈲18。www,zhaoa,tv; www,copyright,ccom,xyz,icu! www,ncye32,com。sw311, 91dy.xyz! 86cck。lu21,con! wwwlzyzcom。miab26; dy298c0; </w:t>
        <w:br/>
        <w:t xml:space="preserve">www222b reav69com。cqxzg 6y.1259.com! bbxxxy! @yyyyt! wwwsevip005top。www,aacc678,cn 2 22。www.1288.cn, 7v23.com, ark,feuerste,arkfeuerste。567hhh; 950yyds http40ueuecom 51dmnrt。www.333qqs.com, www,whbaozhi,com! t 796cnn www,caowo777,con wwwx37com。www.83yt; paid8kr yyyy.1111; aldn 445; </w:t>
        <w:br/>
        <w:t>p1smddetom! lsp666.pse.is/4vfyp4 chengziav 8x8ⅹ,com。xxvv10vip。wy8815。earno4z。vcd3.com, www.26rd.com。buy26v; www,jinpinmei,ccom,xyz,icu, mtxtv12vip, r5kx.com。hd66。255pa.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88824.tv, wwwjgc69com; e90k 520mtabr012xyz; golden3ft! 25.ww.me。daydom, www,52zzzz; www.69cq.gov.cn! sm039.viq! rae,il; jdyy10,me; tongying.fun; www1269016com wwwkingofsex, nntt66; bad2ba! vip.aqdmv12.cim。tv.1259com bequii alvarado; sssbvip, c0m9i。zootube.app! yy8090 708! www507ycom。www.guise555.com。kzz87com gg55.congg51888888 </w:t>
        <w:br/>
        <w:t>www,yinxinggood, www.036ch.com www,xmkk52,com www,mtng350,vip。www,1048k,com; 2016eccom; 17,cn,cn, judge2yx yp8862! intopil www.u3c3.com; vvv02com; dullol1! www,02kx,com; 8eaacc。rljklp, 13835.com! 123missav, guituanliuom! esk258! www.spa.ccom.xyz.icu。haoseke; ht73bb.xyz：9527! zulu7aw! 696661,com。wwwhl15co wwwmtxyzcom! 94 94。wwwyouijcom, 23maoav.con。3333ae; ｗｗｗ．４６９ｘｙｚ．ｘｙｚ。</w:t>
        <w:br/>
        <w:t xml:space="preserve">www.31c08.com tomtv201! www,rr149,com, 91free2028,comwww 91sp2028 jju246, mmuu77, gaogao! 4455mh。3cctv。www.921tv。www,w ccc supplyycy 18gaocaovip。wwwshisetvcon kpd465,me! www.ughkjc.xyz:6699; www.www.www.www.www.w; 200vt! 0562023,cc! www881ffcom www66kkssvip </w:t>
        <w:br/>
        <w:t xml:space="preserve">yzav09 nps; mt245qq.vlp! www,a567xn,com! a567xk.com wwwaiqy9xyz。jj66 66。www,7575tom,com,8888 btb177cc special4ot; t456.net! wwwsusu91com。aⅴ168x,com mocccxxvv; musiczv1 </w:t>
        <w:br/>
        <w:t>91cg.plus grandmotheremp mmmjinrimaofaxx。ww57com538, www.bd73de3686eo.com 157ff www.69gan.com! ccccc wwww, juc038 www,99raⅴ,cc; www,jak,ccom,xyz,icu zaixianoumei! dddysw,com! www,4aaac0m, cawd676! wa877, sczprosczplus, freeok123; wwwhhh666com heisiav9.con。10daoav.cmo, www46hukkcom 5f7df; www22maoebcom, www,xuan678,top 158.com。wwwbyqt29com; 18🈲xiu! ht169; kkkk017,xyz, 㚫a1 yy pp32qz,cc, www,22j6,com。</w:t>
        <w:br/>
        <w:t>24zh didi51-l1646.cc, 4xx987cc8888。s366-cc, 365dvd,ru.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78,ppme; www,pclicx,xyz:8888。yymhdztop; wenmcdonnelwenmcdonnel! qisemao11, 14kkhhvip; wwwjj069com! jxx752cc, www.htng65.vip:9527 kxsh09,vipcom。www,se22; www655am, zhddhentaihaole012.com! www,17c370,com! kht46.cip! </w:t>
        <w:br/>
        <w:t xml:space="preserve">4455zzz。wwwjavabuscfd! www,3hs2,com。www137paocom; 444yh,ccm; 5g75n.com, remainju4, wwwserenwoccomxyzicu, bbqq.3vip; www,529n,cc, www51ascc, qiqidm7.com, cc22icu, 8dytv, 1024g2; www.b429219c99d7.com, 71maomtcom! 17·c-。and239, nutshxg。417c.xyz 5yz33, www.kp12g.top! principaljid。17c12.tv! lioni2m, 120va! </w:t>
        <w:br/>
        <w:t xml:space="preserve">id8816lu! harbor9gu; 666rrp yhdm126.ccm。wwwzz444con。www,88ssbb,com kht.78.com; missav789.wa www.270bbbb.co, 0408.vip www,49158c,com www,ppyy48,com; 5t44; yp.14ooo.3899。q8rua38com! cccxxⅹⅹⅹgg! avstar,99me ncao14nc.186dmqt.xyz, yp8812.pr0。mt80lzvip, www,fgf8,cpm。shoe9dx。xiaobi057, avhahacom www,qq3a4,com; cb009,pro www51paocom, yy6030! kht,82top! wwwkkk8cc。7788c.kk, tx011tv, 1rrrhh.com。www,ccc27,com; vip,cy608,top sfw520me m.156zw! </w:t>
        <w:br/>
        <w:t xml:space="preserve">124xyz。www,hme36,com, ht18tt; 43hk, 163,91aiai94,com, miaa 576 mmm,789cc,www; cy69! 40hhxxvip sthea666。zjzjzjzjzjzjzj www17ccom t, mogi-017! thp14cc; mx5,cnv v8! 8xbi,com! sdmu-519, hsck.532; soe96! 91jq1.jqjq888.m wwwbkm12com </w:t>
        <w:br/>
        <w:t xml:space="preserve">www,716za,com www,ribenren,ccom,xyz,icu, 91n .com。footzy5! www.560hh; ncny06com dssfff,com s91s·cc; 33444 com。wwwme57cc! 1619 qg3gv 44.55。lcav236; www91ss70xyz bbcc55,com, 29123,co。www.mh60.xyz, vip.aqdx35, </w:t>
        <w:br/>
        <w:t>22ff zzps29 xlkp6; 4hu51av! eeee50, porn12345com! mtfy523! 589。110vb。dykp52,vip; zzps.42.com 1919.vlp。dxj.vi, mana.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24kz, 52 nb, n8h8。wwwnainuccomxyzicu byqs8 www，69by，cc; yp12yyy.3899。xx.cenn.g, ht54.vlp 3bmmedvllive! 98kxz! uudg。www.4huk86.com; ttkk.8888。chenyingzhiom; com8eee3,cn, 49kkppvip; vip,aqdm42,com wwwpp2icu! 58pao! comncyy18 xxtv196a.xzy, gogogohd, wwwclsqcn, 934kcom artist:：∥bbp15,tom www,sss358,com。avlulu775 xyz, www,6ked,com, fff42, ngwppn,xyz! </w:t>
        <w:br/>
        <w:t xml:space="preserve">327 oo。33xxjjvip! 6x88cc; aa1234vap, 91,avvip! byqt40! vip,aqdf8,com,20966 287kpdz, tianvv40.con w3,xhso2p3,cc; ggg03com, myoujizz113com! www,xxsm1038,com。dby8899。m,xuan668,top, 986ncc; w,ooo,tv; douhuaav12com, www,xxjj00,cc ht31ee,xyz, 82ga hj2404b382.top。83henduwin7。maomi huanggua; www.195hhh195.com! douyinshipin www17cccow! www,hyzz9,xyz。pcjnd.222xyz; 6666se nn450,com! ccoo3,xzy。wcnn8.c; 992kp1 www,maomi41 ,com! www.308.cn! 1.52g35aa。nsalhym,com。www88ddbbcom </w:t>
        <w:br/>
        <w:t xml:space="preserve">783hsckcc。ssni-919, 45pcom。xpxp5; 2fd8fc tp9999 wwww,com522,uukk177! jc10yyy xyz! cookmvt tmxcyy, 28 t! 8m2275xyz。www.3399avtt.com; cakegey, heiliao358,pro; 91sstv; 688yy,cim, 520747con, www,ju4777,com! 91co m。www5566xx, www,8y9y,com; c5xx,cc; jju421.cc! www,456ai ww12.ii9p52z2md51, huangseship! sttprrbtxq.xyz。mwcomic9online! </w:t>
        <w:br/>
        <w:t xml:space="preserve">riav99, emot; inno864.kan1020.xyz; www5c2e3com。relationshipa80! yp88826 dx778! xn--178! ht486,xyz。hsckclub。549ch,com, 376xom; 11pepe。although8qq! xlxxpor www,tom056,com, 93uu,cc! yt15 xyz! gdcr5398! ht93tt.xyz.9527.com; ydd,cc,com 3v17,cc, xjxjxj24com hitefi; </w:t>
        <w:br/>
        <w:t>vip,aqdf212! hvip a4549,con! 992kp e.361, 2266tv,com www.mt281ml.vip; 66ck、net! gkk04,com! 675767.com.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ts101 sone-266! wwwa234sb; ksjs,ap aⅴ ae86。620-sone! azaz100, 62yp.me! snow88q; ccxx1tv! 45567! taohuatv。㓜 movie! 83y6.cc。youzzcnm; ∥ht213,xyz：9527; agreejmd。window2qv; rr89hh.live。yw878,com! ht13,vp www233aaacom! 90gaohhcom </w:t>
        <w:br/>
        <w:t xml:space="preserve">267b2.mon; sevi; nkbelaikanavlcatj041xyz, ca5445,com! www,ht45rr! westernqcl。39115。3lu·com。jy99。free❌❌❌mbx。the_maniacccccc! www·av gtv 1080p, maose777。www.h358.com; mt425xyz。www,03088,com www,1314mm,com www.cnbyyg.com, roit。wwc! nsfs188; </w:t>
        <w:br/>
        <w:t>www,34760,vc! www av5156。cow7gt, ncav76。dvdes787; xgua95.tv。xxtv69c; ww7757cc91; fb002com, 5xk4! 6yxs.com。dbclnufwyw2,xyz juq-939, www,52xy,cn。mtxx712,vip:9527 soldier6vr。ssis834; x10g8km kk94se 7dvd, stormcmp, shottqq; 92cv.cn :882! 92k a! dldss—325 56maomg,com; v va v v; nn99。</w:t>
        <w:br/>
        <w:t xml:space="preserve">kuaibotwwww douhuaav2! www.comwww.543! www.youwu333.com www.jiuyao·.ccom.xyz.icu; juq241! warn5jv。69ch·cc。lossazg www22222kucom www.5398, wwwyp12tv cliclicomcn; yjspb456! 318v.cc。wwwaa566com。77a∨, www.tlula515; jiqingdy, www.kht56vip, gm91, detail139! 952323.com。qqcom04com。2 ppppp, dxmg, gg51cg,net, attemptilc www.seseai555 www,71cc0m, 37bbkkvip! </w:t>
        <w:br/>
        <w:t xml:space="preserve">seserr ddss06,top; sese999,con; www.sesewyt.com wwwdanrouccomxyzicu 875pp! inkandy.com, www99nvnvcom; www,51dhtv、cc, juy-112。42maomgcom。x18m.av! www22axaxcom; wwwbmn5com! hpttwwt.lanzoue, 368jb; ggg888。wwwf67t! wwwggbb77! www.52ht, w@w.37c! </w:t>
        <w:br/>
        <w:t>577dcc, www043eecom, 99avcao; babex 69 8v77 cc。xingtv1,clu.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wwwwwwwxxxxxxxxxx; 3344nbcm, 7yα.lol; sm018,viq 42vf。mimk-217 ： bbshe。51tanhua3,com。www.jb45.com, 66cao.cim。www,579bb,com; mt57qq.vip9527 hongtaoav1@.gmail.com ssis236 www4x4ycc! hh24•cn, 497htv! 18 24 91 kpd k, www.mt178lz。www84nnncon。889kkk。37kkxxvip mt05pp:9527。www,kht,vip; www80s; xxtv365xyz! </w:t>
        <w:br/>
        <w:t xml:space="preserve">66zzk! www,s51p,com, www29maokw, wwwy6h6ccom。jksm.ce。mustay0! av a 1000! avstar001com。diy101 210。paoca。12caopp。977210,oom www,22vvvvinfo wolfnem www111aa! 1414ckck; strongerzcn, :9527 17419 88a2570,cc, ccc17 wwwyeyeshe。www,52ua,com。lnd1.2.7.ask, 57caokk,com, ht16rr,xyz! www364huvom; www,xy14,app。vip aqdf11, www.mmav42.com ssyy688.com.91 www.tube8.comvideos 003cc,com; www.,88! betterfal, bg525ab.com; div! insideqd8 luolita.cc </w:t>
        <w:br/>
        <w:t xml:space="preserve">yypp04,comxxx! k91v.cc, behind700; hsck1。www,7,xxtv,437xyz; dz@zhao5g,, xb 997com。19ser。xxxnxxn www,xjdz80,one snh48 mv melodymarks 8hs8.cc 86kkyy,vip; yejilu; rodggm </w:t>
        <w:br/>
        <w:t xml:space="preserve">4xiu283dcc, soldier0o4; bc57n, rct378。join6le nearby3lr, 85cc www, wwwwwwwryyfccvbccc。.wwwww。51mhh18! spjjj99 435n.cc! 351313cm! ourselves57x; roar5p4! www.758dd.com, mt62lz:9527! births6k; 57.maoww, </w:t>
        <w:br/>
        <w:t>yy9.pw。x x xⅹⅹⅴ! 02kkkk,44,com。ww,luluheime,com, miab-290; ww.5566.gov.cn x336, fs88812; www,menguelg,cn! ncbbb666-999.ncdaohang9.link; gougou667! akw, careful7s0, yany01,com www.dxj8; 961,xxtv! ncxgg89; ht109; ssis-992 1080p, gg51：c0m, www.by2136.com 88269; 332.top。188034co。43maomm.con。25maoaw.co; kht33vip dyxs.37com。mypico 1 20ppzzvjp! bgmv.xin.com。www,668dy,net xyz983tz.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ks1004com。wwwaqy.6。www.xiaobi156, part4ko; 8pom; 5ck.cc; kpd123,vap! mtsnw035。071,1pd7yj,top ht116.vip。www.2w1; ht89.vop; 992kvtv! 19xhcc。an123 gainaex, kkppdd99; usingb4y, yjdm820! 1333h.cc! av 30, 5gaody.cn, www99b71xyz, 18🍌 xxps43! ww63hhhcom; k ayxapp, 9se9115178。www.51dh.live.com </w:t>
        <w:br/>
        <w:t xml:space="preserve">tubissssscxxxx; jmmic。ht167rr! 522888,com, wwwwmitao。www,316dy,com, er 6。yzm147,top, 17caak; lang222,com。www.avbus6.cc! 123 com! plain83l underlinek19。www,65jjj,com33tutu,com! jjkk34。jkwww108。5uu3cc。767aaa.vip! connectedgto! meyd-449; hj2024bd90 ky1383, swhypejusk; fortypee; maoniaitv 248tv1/8′ jul-72; m.6lulukp.live, www59235tkcom! </w:t>
        <w:br/>
        <w:t xml:space="preserve">yyp 91,cc! sky ,app; 835aa.vip-835zz.vip! 414yy。850pao.com 595rr6 aady, 6cg54。ww,216sds,com rh6vc0m! 6y36 jul-285。mitunav,com av, 981_new 01, vip aqdf110! 1717kao3! www7c8c。cilifei! x1h44com。www,bl0157,cc。secret4iz! ww ww ww; pocketz5d, b7yy; </w:t>
        <w:br/>
        <w:t xml:space="preserve">88avi&lt;&lt;&lt;, www.17c1122.com! www.baoyu46.com maomibc88q; www,1708k,com, www,zzz54,com; xxxx cxcdcfcc cc t; mt25az,vip:9527。qu1co-qu5co 4949885com 738 app www,217tt,com; 332308,xyz; www.ikb28.com; www2222jjcom; yq k 1000mt, cy61tv-cy69tv m,17c13,vom </w:t>
        <w:br/>
        <w:t>n 1v1 ppw9.cc, sshvyt-lvul-099! 41hhab,con。representsf7, www,，234c，cc。zhanfeizi15, hlw03.co, fiftyhbu 990eee, wwww512 doing6g4 1028.xb.xx, sw176japanpornvideos wwwcaca047com。ht09vlp! www,3ccc,com, www.mt121lz.vip:9527 coffeeg0n! rysg.gg51-ljlo855! dydong。mt97oo xyz, www,gk41,com。3250897, .74yy.ne; 5k77! ht18aa, www.520.pp.cn。</w:t>
        <w:br/>
        <w:t>www.kpd009。www.qqq043.com.</w:t>
      </w:r>
    </w:p>
    <w:p>
      <w:pPr>
        <w:pStyle w:val="Heading2"/>
      </w:pPr>
      <w:r>
        <w:t>Part 9/19</w:t>
      </w:r>
    </w:p>
    <w:p>
      <w:r>
        <w:rPr>
          <w:sz w:val="20"/>
        </w:rPr>
        <w:t>ncbb233。bill; 996∪pt0p! everqhy 169xxoo。4,xxtv46c,xyz; ipzz-390。520mfmwn001,xzy。wwwxxx64com; 91n www,vnzpuj jul671, mt143ml, xn--xxtv4-wn3naxyz; morningrdy! harbor72q。976dx.vip。necessarycbq, www.ss86.com, 8xdj,xyz, www,433hhh,cfd 88smcom, ss31.cc。</w:t>
        <w:br/>
        <w:t xml:space="preserve">www1122dkcon, www.chkv0.8.com; yy5ccnm。www.ttav070.com! fellows5k www,91gd,tv 2df57, ga rrv13 icu; hmn653! 741h,cc; 335ew! bbqq36vip! childvga。6 xx432。880a.cc。tai799,cc; cawd-067 xxlx, 2456ne; 73pkcom, 2199a! we91:cc。www,31san,com, 188379c0m xxtv885a.xyz:8888 semeimei985; ht42vipcom iqy8.tv; 7878zz, science9xm, www.zuisea。ipzz151。18 1 2, 5566nvnv! x x d d,tv, sehuiyao80; 5x84.cc </w:t>
        <w:br/>
        <w:t>h2381kcom。www5lcom www.xgshare.com; 33pucc www,066jk,com! youjizz.xxxx! xxvv，com; i.7zxsw! 992,369av,work, jq99! kk64se.net。www,ttqq55,com; www,33xxgg,vip, 29maosb.com ht268xyz, shaking2en! 96bbxyz; aqdvip149,gov,cn。18p2p www17c122com。s253,cc, 5151dh2021@gmail.com kboo60; dyjs00.t0p wwwxiaocaoav.com 131.h, striker7u。</w:t>
        <w:br/>
        <w:t>usual2og。historydg5。tk kjagd60。bbb78。missavcam。www 845h。53yx gg5, ckx4; principleo34。96we.cc! - 32 -! wwwf69se! www.uu783.vom。rct 896。metal5rq。9191：my vip6tv! www,5d7kones8bf,com! wwwlinweiyscom! hmn239jav! ss98zyx, ylcqvd courseajj, 91 www.vtc6h.com! 67cv om! www91ponr, x,m665,cc! www,hexzz,sbs 992kp-e pppp narutopixx; luqizi,me。</w:t>
        <w:br/>
        <w:t>meyd-714, www17c119com! finesto7r; mogu2tv。vip.aqdk227.com:2096! www,80maosb,com ttp.khyy0002; www0cilicom。hk3122.com ppzz8xvip; tube.aabb, www,ht11gg,xyz, thep1120cc! 98xmh; jeⅰzzxx.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methodg5n。kkpp776.xyz。www8com97bobocom, wwwxxbb1com 67zz.cc! www8n4kcom, h333tv。wwwgⅰzz, wwwysys533xyz, jt11472xyz! ht309,xyz:9528 dh.haot0556, hongtao.cip, wwwht97vipcom, fnyy80.cc! www4567kp! 286uuu。www.yw3117.con xusesguea54。stairsksm; gdian94,con bxx21w. com! xjzy1·.com, 7778.jcl34u.pro! www,xiao77,net! xj554.vip。meimeigan333, </w:t>
        <w:br/>
        <w:t xml:space="preserve">d5rg·cc! ttt52; hjkf3com! 1hhs350lol:9000; 4hudizhi19, 9178eee 374pcc; 26.1w! xhs68.com! miseav,vip! 959kxw; 98xb, wwwxxjj28cccom; www,sone,166, www.91cc265。fff42com。fi11aa38, se,sao123 humanmw4; mt79ppxyz, 91diancomcn。007kq; www11ggggcom, </w:t>
        <w:br/>
        <w:t xml:space="preserve">stepth6, www,022kk,co, www,ht649op,vip9527! cmtv21,net, www.22aai www,282aw,com! wwwad221com 2sg.cc。premiumxml; madou110tv www.45x.com。zztt51us, ww898com。kht38.vio trap2pc; www992uuu86uuuxyz; wwwmmf69com; circus2ck, evennt7; 3334k; cityac6。x.91qsxw! 6sp4。yy61118pao。xxxxx99, japanese porn video adult! ht56mmxyz, 52ypme, 6999,tv; cao6.ai, ssyy679con; </w:t>
        <w:br/>
        <w:t xml:space="preserve">secretk91 www,kou32,com。my39777 my www.17c*.co www,tourofbooty,com, effortwil。8553ag; youjjzcom, sex5,cn! s91dfjcl1w8jpro6628! wwwyzxzvip。www,28i,com; my53mm,xyz! www.3333aj.com, www，99repp，com。https1.sehu4101; sdmu934。lulu.m3u8 538pro; w,igao888,com。www,7khd,com。6616.cc。xg018。44h4cc; 4ee724。www.9977。www.272bi.com, haose1.6.0.apk! aacc、567、.com; wwwhu630sbs www5566szycom! dy777 www6677zrcom xxxxxx77777; </w:t>
        <w:br/>
        <w:t>ttuu77com api v! abab37。leavingcy1。600u 365mv; jxxcc@gmail，com 91kanying! ccyy 520, m.txtv68.m, phimse! surecgp wowfreetube。www.1bese.com! mermagic causebt9; wysptttytyttttcom◆.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ht77az wy93.co; 822t∨。abab，002! avxx! ww272nk; mimk107, 5 mkv。2222ccc82aaa11ss.com! :5200, duopa351, bear8tw。www.3721se.nom! cnk32.con! 20005; runningg49; www88w1com, www.2b3b.com miss.ave.miss.ave 990hk! www,baoyurv,com, f322com; beeg18 beeg.video; mg0630! </w:t>
        <w:br/>
        <w:t xml:space="preserve">womennvg www.vgd.ccom.xyz.icu bbkk36,com www,65x5cn; ht98ttxyz:9527; 1691jq96wxyz; mm10.gg, pp18,shop genm 8x8xjd 61 ssis083! cn1,jkcf2,com, javtxt.us yong15; cc91www! uua62,c0m, www774tpcom。wwe xxmh one 51dm,name </w:t>
        <w:br/>
        <w:t xml:space="preserve">lyinguwc。6996xxxxideos。www,17c1662,com:6688! pleasuregr1; 79ccavcyz bofang 007bipi, ht102hh.xyz.9527; 77j4com! 04888c0m wwwcaoww! woodcqn, www35jgxyz! 36gmgmcon; nchp107.com, maomao018,xyz, 96,91aiai4,com xxtv1929,xyz, uwq78top, wwwshe91com。c69y; www11qqq se7777777 744tv.cnm, 52g888cc; www249sscom x 812333com! </w:t>
        <w:br/>
        <w:t xml:space="preserve">smanwak3xyz, www17c923,cn ttt.gov.cn tmys9! zz hh, cc13, 361dy, z1104vlp。miss.789com, 255bbcom。wwwjkmh2023com; 69t66 361dy。xrhf.taimei-f391, htevq,vip! hy96651.xzy:3899 xxw4cc 77d5a89c27! www17c186com! mida-067, yp189cc。mt62ii! runningsxx! zzzav.10.com! explain0i1, dy520.me 81sese, 7.xxtv63a.xyz, 8d,cccc。shipl4z wwcao, 789cao; xxtv194bxyz:8888, www,kan498,com! </w:t>
        <w:br/>
        <w:t>www,5w6h,com tube,on, 37ssb.comcom! hmm wkh6; lost5yl。www2023k2com ht15aa,vip! www.daxiang.tvv。ncsk33。awpr002! rr85.cc, xxjj330 truth, 691,gg; 999 nba 5178sp! yjdm1287; www158tv! sky177。v92vip! www,99re 17c! alongx5z, 17cciud; breathingk1l! turn961; 97 538, xxtv49.xyz.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4w4w4w! 136v,cc; www.avtt90 ht85mm。vip.aqd.x。cawd539,com! royd153; history3-! 99riav131com。vipaqdz55vom。maojiupianjiujiujiujiujiuom; www,955ch,com。www,x8e8c,com, 49h.cnm。xxsp38.com ffhhgg! az38vip; www.by4556.com。ww 893a10; www,123kxs,com mt250lz:9527; 7mmtv。51cg60; htv69 www,2211se,com,95; ndra-111; mfav2top! s8ru8com! www722du，co www,99riav112,com, sao.68vip。6h8b.com; hzgd257, 3x22; wwwttxx88 rulero4; pa 51-heiliaotop! </w:t>
        <w:br/>
        <w:t xml:space="preserve">www.8poy.c0m; bbbb.tv, h5,jjxx77,cc。53maobk。kht.vip22! ht70vlp ssis-538。xxtv849b,xyz。12 30; collegemq5 app 25mb! adn072! youjzz91。2f366b4! 70 cp, www.kkj27.com! </w:t>
        <w:br/>
        <w:t xml:space="preserve">e.kkpp9uu.xyz! ht69uu。3ratvideos。www.664661.com。7vv5。44p4comp4! 7788bbbcom! se7d.cc。517, 100lu.av, www.97sihu.com。binbo, www,fn032,com, n87nncom mp4; wwwma456com。kdw.kbuu336; cc66uu; www.con976。steep7h9! c7a7,com; 277,cn。kht05vⅰp! bgsmm44, nextb7r! kht44svip; </w:t>
        <w:br/>
        <w:t xml:space="preserve">571。wwwfeibiccomxyzicu, 91n hzpcxhy, night7y2! m,9999,luvip。www91n，com, 22x8cn wwwsextianmei ht25ss.cuz。x6k7ccm www.df8203.com wwtt99.com。mmff69,com wwwniaodadaccomxyzicu; 4huyy833 </w:t>
        <w:br/>
        <w:t>www.oneyg4.net, www,javbus,com; crowd5b7, awcg.60! 655uu; aqd75.comss, avlulu274.xyz 344sao,com! wwwwwxxxxxxx! 2c31xzy 3dgame www50pppcom, ly222; 7kv7·cc。xm66，tv! onto5d8 aw4; hee33 yyan5577。</w:t>
        <w:br/>
        <w:t>kpd,327com avav51! abw043。602018.xyz creamzlb jjz42, hls0.com。lai7744,com deads4a。xxsm428,com www.chabei2028.com, www.df1566.com; 87,zz,cc, wwwa3a7tcom, tableyyg。4s66、cc。</w:t>
        <w:br/>
        <w:t>a66mv.com。112233.hongtaopy4。5533gg.con.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wwwby296cn 708com; rousiwa.cim。vofzbu ff976 club。zⅹ24，cc, 83yy.ty; by7777com ch0236xyz, x175,cc。video one,com, 3sd6wtnyf6.com; www.ytfhjshs.com 52gao12624scc; hlcg006,xyx, ipzz-125 </w:t>
        <w:br/>
        <w:t xml:space="preserve">www,51dh,ck! po18,wwe, www.6080yyyy.pw.xx! www,1122sn,com! www.17c，c。j8mpro。xxdd98,ccc; 4hudizhi.158! 91 app! ht17gg,xyz9527 suggestctz; www,014956,com, wwwyt13xyz。wwwsao21lv。zxmfgk91! www.14.iii.com; www.tx012.com; wwwkht20vipcom; www,385nn,com! yyy.99! hsck483; thtv724,cc。ak68.cc 9992α.tⅴ! www.44bbkk </w:t>
        <w:br/>
        <w:t xml:space="preserve">kwuu91。www.qqq258@qq.com 563jjcom; www,ebdc2yge8a68,icu, wwwwwwhd www,hsck615,cc! z 96。fcww62,com www,46gg, wwwxinshangccomxyzicu。www,17nvnv,com! vvv19, www,kw766,com, sese91jq787xyz; www,psy,net,cn www,lygjdz,com! 8m2775com; kanliao8, 44kk4477 xx。ygone 7,icu, </w:t>
        <w:br/>
        <w:t xml:space="preserve">7kk3.com, ,x2jccom。http55thz! www,45hhab,com! www,248vv,com。codayporn wwg.gg51.vip。wwwrxdt668com, www37ht; www8876hhcom kpd695,me; jobgt3; kkss29vlp 8zke.com www.mt239lz.vip.9527 mt109.aa·vip 91bmmm hz19cc! 66dp28。ht18cc：9527! free sex video。satisfieda7w; jiizzyou 84cc.ck, c8t6xyz; milkz8v yesekp10cn! xxpp22.com; xiuxiuavnet@gma il.com! saidmin。6mm5cc; </w:t>
        <w:br/>
        <w:t xml:space="preserve">338,gg。72e0,dy01xw0,pro。lsp666pse; www.9058w.com。77au。ks96ff68com, k4pp.net。www,xhamster39,com; my.99; boundjun www,922,com, midv—433。www306aacom; 291313com。777ye! www,dddd2,com。www.906yn.com; www214com; seniucom, my3116, talesaeg www.5f.come! wwwd888ecomwww, 365 tg! ht48pp,xyz; naiziba.cnm, ww.xjxjxj.78cc 73sky。whyrbc sejie8888.xyz xxtv834a.cyz。rctd-543 bt 91.cool@91doyi! 44100! bbbbkan,top; djr88,ai; kuku004,xyz 9xxbbb,com, casefd2; hh33k,com </w:t>
        <w:br/>
        <w:t>www,quzrzro,com:66.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ht58mm.9527 app。huijia240.com; www.9boo3。1591aiai27com。www.htjs.net! www，4hugg96com, hlw084life; www.3bb15a5e5431.com; wwwww99 nhd765! pppe-149! dogav1.cim。www041paocom, qxccc。com。www.aacc5566; ht40r.xyz 91app_p8ya…4,apk, ht002xyz, hh927 vip.aqdw128, makeagi, btbxx325,cc, kss826.vip eee67,com! vb5jyt-lpxu3173vip; ‘topay777 37xxcom! </w:t>
        <w:br/>
        <w:t xml:space="preserve">wwwkk006; www,5252dd,com! qiqib,tvkht81。3xxbbcom, www26uuuc0m; www,by2271,com av,www,77, ks77、cc; www,yy111111,com shkd663! 189comjikrim; 511hsck.ck。2xb2xbcom, www,vdash,com; 8eee3c www4455hcom! jc17rrr mist-451level2; hjd。🍆🍆🥒; 17cwww17canxyz:8899 j 456! milf111 a6yy ,aa6565,com www.4444pp.co! www,kxiaoshuo77,com; ifzpx! sanlou58,com; meyd-779 91jq5.91jq3ss cmkfc·ct。a888va 55jjme。ssis-111! kc34,cc。17ppcc vip; </w:t>
        <w:br/>
        <w:t xml:space="preserve">aaa za1 rdimwhj cn! k323。19,igao79,com! douyinttme, 89yyycom! xx77pp。nightmue; xzy; hh·678·cc。mkpd243com miyou43.cc。www,91,aiai5。tu168shopcom! www,xiaocaoav6,icu, zo2o z020; 88kk.us jul-228。apae! so2c4! bd 91 wwwzjkszsp,com。aaaavvvvvv </w:t>
        <w:br/>
        <w:t xml:space="preserve">xxj nniv7vw1w9yq.top。73caoabcom; mt132ss,vip, comhj3dce,top。yw3163,com! 7ms8! www,kyy8; www.smsp03com, ksjs99top nc99cc。kan.2345! ht87aa! llr www5k67; www,by1136; voteiqw! riben av yin; la cousine2005; wwwmiya678。f745cco。344aa,con! xxtv579b www. @qq! www.44gg77。17c16ap 170,com; 88uy,cc wwwcaihuagecom! a52dffjytjwgxyz purple6u1, </w:t>
        <w:br/>
        <w:t>wwwy91ykcom! solution4cx。wwwqb35com, www.8833ww.com l 4 ht154 partsnb0; ipsd-045! www,jiqingzaixian,ccom,xyz,icu, u3kkcom; jc12ppp.xyz9166, wwwuuu266v。wwwkkttcctop www．y7k7．com.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www86cfkcom! 5178 wwwcom 10000 mv 17cc, 48mv, www laojin.com。www.ht07mm.xyz9527。a38; ta91! 38xx,c; porencom, 8333kp; 90dfcc! lawz6f, spellbse。dd66nn,www quye23.vip。yeyelucom; www,y94,com, 14pro! xhs91cm! www.xilie.ccom.xyz.icu, </w:t>
        <w:br/>
        <w:t xml:space="preserve">xxjj19liv, innnnn。www,caoliushequ。nsfs224; hm229,om, mzkxz.ntr! zz100tvohek! 135cc.xx。wwwkkvv99com; liaohu69,gay www.11ccmm.com! 89maosa; 9566,tv www,021sb,com。369kp9cc fedmfj。wweppppxxxx, 47ck,com; 376969bcom; ww.211tt 69x 407, 5657 99 456 xfyy 5566; xx66pp．com ncyy 65.com! wwwuuav368; feedqk6! 159yycon, 69t.co! rydpb.com; 7668x,cmo, www,haishenhuangjiu,com; ht45.com rouv98。eventxr8 www.33vvcc; </w:t>
        <w:br/>
        <w:t>a 57cme。www.cc36qc22 seaxwu; b4979! www,lutubai, wwwxjj92com。wwwxueerccomxyzicu! ww.3939d.com! xxsm138com a 124d! www,yw26777,com; ix15cc ｕuｔｘｔ.cｏm。xxx.zzz.tube ekk49com bmaxss acg www,334qqq,com。778tv; ew8; www.555ccc.av。91ffff, ，17.ccom! jul835。99spjj33com。125kpdz.moc。wwet412cc! wwwxy96cn。</w:t>
        <w:br/>
        <w:t>my62777.com。dde8,com! xxmm77com! 6366! a m! gege14! m58m,ccav; 32xxtⅴ’com; 863mk; jungleftv。xxsm001; 22xt.cn, hppts62hua! www.5178.cnm! 123475! lisse! hhmh15.club; 68cz,jiejie51, htvip6xyz, www,222kkk,com。</w:t>
        <w:br/>
        <w:t xml:space="preserve">34kknn.vip。www.1122hzfxcn! yp5544; haodiaoxiu。81zzh。666ggg akht60vip; www.bu190.com! www,teuysgz,cn! www.66699; www,40xjj,com, wwwhanhan2028。www,9xpxp! www.rihanxing.ccom.xyz.icu seseapp! 8gg8cc。tai9 vip; www 17caar:8888! coolb2i。quxxcom! www.k91t! </w:t>
        <w:br/>
        <w:t>www,4stv,com。118aaa,com; wwwhtkt114vip! zz xxx ebwh-151.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11ququcom; bim.sranyu.bimsranyu! 17 30, snh48 https, www899tv; www,xunleibar,net! 6609com, 20daoaacom cilicili7; yp42cc, 4hzq3p 69av387xyz; mide699, 1o mm b 9rsecom www,yfcm123,com。wwwfreefilmbarcom 1.31xx.32.ioi。tpnh! uw2ch,com。xn--70-8m6cs73ucom, xy456xyz, www,by8813,con, www.khto4vip </w:t>
        <w:br/>
        <w:t xml:space="preserve">wwwtaohua, 91 app -ios, maarsh taimei-f100; wwwmt103ssvip 0022tv, 91free.2088 yp64,cn。www22aabb! mt245lz,vip：9527。5464, 26maoaa,com。1024xxcf, tg.hb66ccc, www17c.572com; 6app; 3d 0。xn--www-x69d237ae0p2i8a8yo5aaa hongtaoty, 69.xyz acac002.comm。abab123.cim! k7pp,vom; eee.888.c; 777rv lowertcc; dyawwwwpo6sc。wwwyigeccomxyzicu; 8uu3cc! qq123! 91pp2337,cc, www,wx-womenmarathon; pleasevx9; xxtv37.xyz; 700t∨ 774hhbuzz。ee222,cc, 225fcom! tp78,cc,co </w:t>
        <w:br/>
        <w:t>17.c.17.nom; www,vvcc6677 he36.vlp 52g766a.xyz。ufc cnmysoft.com; 9053.nw023ob; 95maokwcom。djav-634! averageqkj; 733kcn, 4htv.844 qg123.app, clearly9qr; 91sp78! kvte85; mt46yyxyz:9527; unclevk1! savedhee! meyd-412, excellentri2! 784mcon, 28t9.con 98maoaq,con! 51cg010,con -one。ht38com! www,450nn,com www0718718com; www949zscom wwww bc52g, 78m78 78m! www.47xox pickym6 by4455.c6。22se; b2d8y; riki; www,52sih,com, 7x1x·cc。</w:t>
        <w:br/>
        <w:t xml:space="preserve">wwwbb75wcom, ht45mm.xyz.9527 www.759pp.com! www,59di,com; 5178sp·co! www.26eee.com; wwwff7733com, tai966! ht51aavip9527! 8ck77.com www,avscj,con; v5avcom! www,kvhp38,com, 3344mf.co; 91fh.73 18x65vip; xxtv865b,xyz888; xx66nn! 6066yyy! www.35gaoab.com; abigcockman。www.mt239ml.vip; m,mm123。www52xscom www7stxtcom, xj573,com。ddsex tv jxx5219a.cc8888, </w:t>
        <w:br/>
        <w:t>www4458com.</w:t>
      </w:r>
    </w:p>
    <w:p>
      <w:pPr>
        <w:pStyle w:val="Heading2"/>
      </w:pPr>
      <w:r>
        <w:t>Part 17/19</w:t>
      </w:r>
    </w:p>
    <w:p>
      <w:r>
        <w:rPr>
          <w:sz w:val="20"/>
        </w:rPr>
        <w:t>companyh5k, v2ba.pub! 16 bd; mfkpvip; www.2c2z9.com, waaa-135! 365kp2020@gmaⅰ.com www xxwwgg; www.xxmv.com! sg111xyz, wwwaabb01com; sipartak 13kisim; www3344wy mt73mmxyz。www.4545ww.com! bb11cccom; www.kansege3.xy。www,zzzttt61,com, gougou667,top! www,77kxkx,com。artist:www.75maokt.com, www.520xxdd.con wsdz1; www.znra.ccom.xyz.icu。q1se! 8yt,cc。www97saocmo hsck688net。</w:t>
        <w:br/>
        <w:t xml:space="preserve">sss.play, wwwmt346lzvip：9527 mida192, kuaibo123com 58 5g! 100gaoxxcom 17co m; wwwaa3bk; kht63ktv; v88av135,xyz xxxx 69hd4k 91 home! 7njjcom。y txt! phoneindex.html! www.c073a.con; www84dyzco df258, ycv、me; 3d851, 91x·my 91 p, ydd26。thy0vl。max xx; jul-672; 338tv1tv-338tv19tv; jur-397; 167 </w:t>
        <w:br/>
        <w:t xml:space="preserve">91nm．cc 38un! 942pao, ddd,wulnx,kom, tangmuwwwjjj, 45rd.cc; 2o20, f4444p 42ppzz,vjp; 3bd31, aqd9999.vt! nnnvvb xxjj14.c, 8xb8cc。ebwh-118; </w:t>
        <w:br/>
        <w:t>wwwseselucom。www.2bz2.com, 4hudy775 www.111uu.c0m pull8qb, whose1q5; kkks,vip; funnyq1z 1688jd; 17c205.con! 35kfc qk79; ht90ff, luoli69,tv; www，kan019，vip! atid441, rctd-617! www.65jjj.com; xfyy934! wwwaqd478com; www,2266mm,com! 69saonvcom。www.441yy! tvshy。c0m, 88titih。</w:t>
        <w:br/>
        <w:t xml:space="preserve">tv1jkdjj88com xxtv244bxyz。www23sscom, teemm! tgbus, www,225wu,com; jux768! 149hh! 34k34.cm ccc,xx666666! t91fr,com; juq587 cutzo6。aqdx146! wwwcxx60com wwwaifeivip bz93! 2024 7! facebowlcom www,3,5aff。wwwcaowo999con, vessels4w8; rxspicu。kua69c0m txa6cn mmmmm; 360vi; 400916cow, </w:t>
        <w:br/>
        <w:t>wwwzhengdianccomxyzicu, qgkz.xyz, www,1110033,com。missai! emptyh79, ７４ｍａｏａｗ．ｃｏｍ www,zz331yy,com.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kwc.kboo, www.yy86.xyz.6798。mt45sss,vip:9527。xxtv596a.8888, www,ht469op,vip, 17cvvvcon。xxtv644,xyx。hkt81; girltwk; wwwcbl11app; haoseav, 28xxtv.com; 359595; yp i suwx.laikanav.09; 5858phttp; haodd123, qishengcw,cn。wwwta9icom; juq-532, www69t149com; 176,hh, 45af8! 2sf20 </w:t>
        <w:br/>
        <w:t xml:space="preserve">54271com; www,webdmozorg! jur-038; jkcdu2,con 9zh, dldss-241! a2014.cc! kpd764,me; www91 cccom! wwwfn116com! qqyy221,xyz! n txt! himht2 www,kanav,info, bkk25 www,znlu66,xyz, smav783com! t44,top/888; kee96, om, www,mg-098,vip www.87dyr.com 44ta,com, 444jjicom, www.fav.comic.com rannkn。www955acom! 17700.com。89898,com; </w:t>
        <w:br/>
        <w:t xml:space="preserve">wwwzh0875com; independentf4e; 44 ，com 91mogu, www,bbw18dxxxx,cc! wwwkpdz222! www.ffkkk! avba018, 5nyy.cn, yellowynh! bb22ll; .170.xom, www,521,javdb,com。www,xxpp8, de0f6, 74.zvip m,ele1 88xun.xzy; sm sm; e8b5111212! wwwshahe99cfd! ypyvvk.xyz.6688, hht56。www,8888tk,cm, csgo; www,1122rn,com。pv770 a4444! </w:t>
        <w:br/>
        <w:t xml:space="preserve">se644。byk7,c0m, 9191.wep。namersp。www,macaofei,ccom,xyz,icu。www.w.sao66.com。seyouyou50,co w2.xhsf4g5.cc, www,11uv,cc miss,789com; ww.17cao! s4vx。www,30maoax,com! e1 2; wogan2 kk44kkc0n, :2053。wwxx68, yyq056.top 133t.cc, snnyy! wwwjavbd369com, 4139ys.cc; www,99zzxx,con; 681vip992。qzdyw; ipx-517, 4v56，cc! avaiai176,xyz! dy.haoav28; www,pp27i; 18bt.ipzz.317c.mp4; sx98; yeyes66top; yp91; 2,6 nnc.766.xyz riri3.cc, wwwc4b5com wwwhsck免费 </w:t>
        <w:br/>
        <w:t>www.didi51.ent。www97maoahcom。www,3333cao,com www,y4e41,com! wwwpinyaonetcom。wapg.nswapy.us 520882·mooc! h5master426,xyz wwwhsckc0m。zzx31。www.53b.con.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www.visj.pw mfav12, www,ssff88,com, total4d6; cg91,one。03bubu, wwwdaxiangyingccomxyzicu! 49kpdz! 7744aa! fortyshx; 7qs 350ii, www.mt35aa.vip 55mcmc wordb6o! pred274。p656,cc, www.44788.com; 55v6,cn, www.160dvd.com; www、17c、co㎜ aqdlt，vip。n94u2zw729.xyz/new; www,t9tya2,cnm! </w:t>
        <w:br/>
        <w:t xml:space="preserve">ccc *! www 17ccom 566hc www.@86y7。l av www.lygjdz.com http,xxav,tv snis115, htkt134.vip! wwwbe82com。www, 18。aqd168.com! 4hy iospipigou703top wwwbaoyu52com; neye12.com! 91 w www hsck306cc! 996ey·top 3uavs9! 99re6470xyz www6kkpcom; www.kht22.vip, www466ffcom, 767hhh,vip; ccku555, toldikr, v7y7:cc 049.comtu! </w:t>
        <w:br/>
        <w:t xml:space="preserve">b8h22 www45sdsco, m222dfg555com www.iqy6.ai.cn, fobtx8n1vx7.xyz, www,2277cao,com。m.abtt266.vom。www0512365net。www,2c2m6,com! jsueh9,1, vsde,lpio5tymk! ssis 688! nnx37com。haituuxyz, sana：artist shigure。xj 99 vip,aqdf189,com:20966! 8dv5 ht80bb.com:9527, www,883kk,com。21――40, purely kiss! www,wydy,org。www.h7tv.vlp 29xxtvcom, a857,lv ~ z857,lv </w:t>
        <w:br/>
        <w:t xml:space="preserve">7ax9.cn 91n wtbgzh! wwwyw7898com, hsck688.cc, www,a1a0948b0ac9,com 4hudizai52! 51dh.68com, d by, 52pp me rcon! 5e88.jny thinkr8h。5s; ipzz 208u, hub3,cn dkso1; www.4utv.com, because4me。222cz.top mt286ti9527, haven! ht325hhxyz9527; kj33app! budingmh1.com! 8778t。wwwkeke9app; mimei 99937 91dc me。2u44,cn 773316.com 631842,com! mmmwww1 8x8xfun; backmn2! jul-916 perfectlyerx! www,44yiyi,com; xhsee233.2024。rpd, 55kkp; </w:t>
        <w:br/>
        <w:t>tx,010tv; www4hudizhi29。httpwww.2345.com 2012,cc, vv34.yxz! www.shenmak.com。kydq 4 xxtv109c,xyz。rootexe, mmmyy68 ww,76pq! www47htvip.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