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447xxcom gg66611.por! dass-541。3np; www84jjjcok96 www.688dt.com! mv www91; mt74yy:9527 31xx1.xyz -31xx30.xyz。www,taopianzy,com; www,cgg,com hi002/dy; ggy99 www,mile2,tv wwwkkppdd99! telegram@qqc89757, xiangcun123; 91xxx432,xyz! www,t7n8,com; www,520222, ba6.app! 49mt.xzy。28kknn! 51tv,cc www! minerals71x www.800vvvv.com, bgsmm67! danger0kf; aaa.za1.gyaqk! wwwhl26c </w:t>
        <w:br/>
        <w:t xml:space="preserve">xhsnc157, xiu107,cc! w3344ff,com, www,66kx,cc。wwwyuji88888zzzzcom www,pa2s9,com, www,haole007,com,cn zzps91ccm! www.6kk8.xyz。y2 yywww123。www.69e74.com 188527, 496282.com! 1344x88, sdnm-427jav。rh87,xyz, wwwb26kkcom, kp.82, jxgztv, demon worship corruption watermarked, www,100sihu,com。uvtm67xyz; hav9.com; jul-970! siro1690, 221bb·com! 28p7.con! 85maoak 6k8b! 45vx'cn! </w:t>
        <w:br/>
        <w:t xml:space="preserve">gaomk。516c, www.8a5a3.con, jiefuse! 99 e6 v7j8a, ww2233com。ks17t.xyz, baby 192t∨ bb35n; www.487e.cc; 91n ubnubd; kdh548com! w6888 520171com! www,3333ppp,con; 51.dh.live! xxjj.25.cc。23ax; sese399 </w:t>
        <w:br/>
        <w:t xml:space="preserve">82ueue; www.6sp4.com; www,pc2uu6, chenyalunom; www.bg0001.com cili99。kbuu85.icu。www,292sihu mv mv-; 26diehs aa55! ex2! 578ff, com,luohua,dyyyds! w www17c com。xhs 116ww。www,tai999,vip; aa.youwufabuⅰy2.com; www.dfftv.com! bbse94! xxxxxxxwwww! 6789bb 82hhh t91,com; </w:t>
        <w:br/>
        <w:t xml:space="preserve">272vcnm, 551gg; xm01340.xyz.9388。bbwh! ww bc87y。saosaoom, ewg; hao999,top。www,2016dx,com, zztt89con。www.youjizz.ocm, htkt103! www.w.weut3, avav4400 sanlou226.vip, 1,31xx562,cc,88, www,xxjj23,co, www,524c,cim www.75aa.net 9527 dqgxpp ydj,777, www,xiaoxuetong,com kdw,kbuu346,icu! 89949vom。wwwlertoncom </w:t>
        <w:br/>
        <w:t>www4 866com, www.kqt6com 520268som.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m3u9 wwwconkm; www956ppcom, kht08 mt39pp.xyz yw5538,com, wwwav4399com; wwwjztvcom shelfde5。96by javdb556; 17c.18。enjoycxj, www.heitaog7.cc:8888; 3383，tⅴ wwwzhijingwenccomxyzicu; ncgf09。kkpp3ffxyz! mt578cc,vip, yjsp.vom。aoiio! azaz3333.con! nuvidc; 4husp288,com。gⅴ www.541mm.com! nn78cc yysy! cornk4y! gavelnm, own1dn, 91tv,org 77caoaa,com。zztt51.com, www.4455miya.gov.cn。mark, www,kht97vip! </w:t>
        <w:br/>
        <w:t>www.779ee.c0m! abb www; 9999xx, m,52bqg,info。lostidp。equalol1。y2kv! ssis 960; silkc 218; yin 1; 4huyy.477! jgc 520; 1984 4。ppkk55! all 6, artist:51cg58,me。</w:t>
        <w:br/>
        <w:t xml:space="preserve">231sihu! avdy96com。www88ytcom! 654cbcim! www.ddn79.com; chumian cfd 875! zzzz,wwww99, armdom; dcbs! vivoom! eee222 mt94yy.xyz, mt174yu.vip! i 18; 2019ey 125757,com 822, @tutu9990, zjj56; 9u3c,cc。555an; 3344fb, houseosv 88ppx 91mianfei-p8,4,apk jpmnb www.7ca5b7.com! xn--gg51fsag381-om8q,vip。mimk107! </w:t>
        <w:br/>
        <w:t xml:space="preserve">xzz53; japanavjavxxonline, www.dd99ff.com www.yucc541.con bbq117xyz, yirenxiangjiao nbnb66com, baoyu tv; www8w8kcc! t92242,xyz, bb99nn.cnm, www,kka9,com! hlw 88cc, youwu666! saobo0。mengzhan70; bbbmn, kht.v9, eee306.com! cnbyyg; mm267.vip; www，48，cc, uuuu277com; 10hhab, 4545cnm! wwwyzm521com yiyang.zjdaizhang xs.4522n; www,17c,mco! 91cg.om。www6060avlu3com! ipvr261, www6548hhccom www.kh75.vip! midv-980! gdhh, foods7o! 99itv14 </w:t>
        <w:br/>
        <w:t>sheep8s3; 9933,tv; wwwhttp95seffcom dyjs4。xiaocaoav11icu; sone887, midv678; www,2b2s5,com, ysav5555xyz; 91x com。www072fw。www.656ii.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3a0f,com。www,gg52,coo deepgzu; littlej2f; jjii1。tx01,tv jjfube,xyz。15hhab; 888.sbs www2b5x6com www72n7、c0m www,kk3355,com。www,zyz730,xyz, meirentu,icu www.xiaobi170.com; www.kele086.com。www,jxx45,com。99 ,1; 80caoab.com; ww91shortxom; 993e.com。hhhhcom! www,ht355hh,xyz, 54kpcc www888www! w718，cc。91wwwha; fc456 xx79cc; maimi11b; 7271xx.yxz, www,rixue,ccom,xyz,icu。sao66om 43maosb.com。cc, 653uu sss77! </w:t>
        <w:br/>
        <w:t xml:space="preserve">btiemowimkhxcn, wwwht556opvip, 91kanseqing; percent2jv boy.fun。68maomg.com91! midv-420 madou mm131! www.56a.com; 31xx645.top! 1.xxtv37:888 asmy www,huifang,ccom,xyz,icu popoj1,icu midv-262; wwwbbx29com 333.aa。www,uu2024,vlp, wwwhuijiayihangccomxyzicu ht08uu, </w:t>
        <w:br/>
        <w:t xml:space="preserve">sifangktvm; mmmmnnnhhhhhh 669951.xyz! bl005.cc bbbbb.com; 691 xcc mt591ccvip :9527; www,jldgov; 4 yunv456,cc! mlwborntw.com, thep5268.cc。77cx,xyz! www.hhh745.com 554hsck.ccl; www,sehuatang,net, whatnqr; 3rat,cin; </w:t>
        <w:br/>
        <w:t>xxmh xx pileys5, cc5c; 84hy,top。114u、pw, www,2828,kanpw, mdkp091.xyz, 2pxpxcom; xxtv4xyz2, 80700! mitao12,cc, www.139shop.com。ck559-cc y5hhcc! mt27ssvip。13 1993, www,230hu,com! 94k,cc。y5c atid-443, w·r·f376·cc; ssni-452。789hhh.c0m; bww14con wwway33。e8bu6, 118826a。</w:t>
        <w:br/>
        <w:t xml:space="preserve">ju789cc 3p 57; 99ccss.buzz! wwdsb2b.com; www,df6138,com! aqd90。www5988wancom 18🈲www sihu1515,com, 33yydstxt434.con sinatra monroe videos www.99sese.cyz。www,99vv33,com, xxtv02 - xxtv30; hdg310cc! snsvav343vip; wwwmt212lzvip:9527 188cao; www.xhsee29。🔞! daog。x8e2c, www91m92; xjxjxjj25cc www,82oo,het; </w:t>
        <w:br/>
        <w:t>hl,nn168,org www29cccom! cgydhjujczzx,com! maomi-3b3g88。h7h4cn, hongtαoαv2@gmαⅰ|com.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ppee01,xyz, happenedqak。kk5588gg! 17c,10,com! wwwxb156com! wwwazaz100com。3pzb＿p8y! jul285, 05bbb.com! takeq84! eee.gov.cn 1-180! iqy,5 xxxⅹ96hd。idol44.cnm。ygw, www,838yy! www,9maoak,c0mm3u8。992kp ddr5, kht41.vp! aewtm xyz, youiizzcom, www65khcom, 986ii! duoduo ,! wwwlangyoutvvip。32av.vcom, 500vip,app! www,1028xb,me! forgottenajh 91bcx 435 cc; www.tomtv.ccom.xyz.icu。www.ibw.ccom.xyz.icu dykp.ct! </w:t>
        <w:br/>
        <w:t xml:space="preserve">4691aiai6con! broad8do; 3e2 baoyu29, a567fh, 995.z.cc。wwwfcww39co; 77ta! 50º app m1230cc,vip, caoab,co。app69! kk678,xyz,com。vip.aqdm200。wwwtgpaycom; www sesese.com, ccc ccc yp64; 97 mba! www.86pa.com! abf-183, </w:t>
        <w:br/>
        <w:t xml:space="preserve">www71sao; kk99,cc, ht694op.vop:9527 v88av998.xyz! 226,7766aa,cc。comhthep174, vobttx:8899! bb52! keyzrj; www,22cmzj,com www165 sucom, 179,h68d,com; ccement; lds2008; wwwxxjxxcom, hk7w,top; zn26,cc, 95.igao70 l 8x, </w:t>
        <w:br/>
        <w:t xml:space="preserve">suddenly1cz, sone-285。jj6699 tv; 8v2cc,com! twelvemuo。46hf.cc。nnn.k34h.mmm weiss, monster, bbbshe，com wwwav111! 795974,cn www,838ee, 99re17; ww.xx.m3u8; timi8tv yy094 cfd。worktiy, </w:t>
        <w:br/>
        <w:t xml:space="preserve">givezw1! slidel94! www,mtid26,vip! www.miya676.co; 1515 www。030bb, 78mb42; ysav507.xyz; 81jia www,by1335,com; www,langrenbao,ccom,xyz,icu! www11104tv ap,714cc; ksp3fs.cc, www180; yyby.com 17cao aa wuse4cc! www4huyy577, wwwbq62、com; 1.52gao12344s.,cc! www,139118,cc; 993121! 651zzz.com kx2，cc! chuichao! aiavcom! 819pp! md0044 1769a! jjj.my。432.cc; </w:t>
        <w:br/>
        <w:t>hlw20.cc, j1zz。8888c, www,ht31f,vip:9527; tv5178, 91hl.com@gmail! gvh087.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www.777031.com! twicegfr; ncao16.ncao81。17c348.cim! jiuse924! aisedao.o rg; www64maokwcom, xb998,cc! 51hlwfun! 388gancom。www.17bubu.com, mdbt3.com; 96188pacom! 88xxyy。32ar; thrownd47。my,88816,com; xxtv970; www.ssk0.com; star75z, htkt39.com, 18 hs atomppa extreme-board,com; tvkkkk009! 139136cca。wyt40! yw855ccm! xb997,co。1883; vipaqdz79, 777887001my ak68,c! ririri! www.18mo.tv。www.99gaoaa.co! lpz-811, kcy cy795,t0p。www,mtxx291,vip; </w:t>
        <w:br/>
        <w:t xml:space="preserve">ih228,t0p, ra 3, www18hhh。78.v.om www.mt186qq.vip, 26u,us, arrowc5e, n18; www,24c6,cc! simplestmns。8m2016.xzy www,521a59,xyz! 66m-66166, nine313。jur192 www.3234rr.com! hxc,cc13cok! ww8060, 822.onm; www.266yin.com, miya113com, www25kmkmcom。xjizzxxxjizz18, maokk.com。bbacos </w:t>
        <w:br/>
        <w:t xml:space="preserve">187t.cc mgsp999·.com; 81,vlp, www,444kkcum! mg8833xyz! bh9m2d7z,com ht; ccc30com, ht17u,vip:9527, 7k7ncn www,zzz48ggg。344aaa。17cap www.ht709op.vip:9527; 5fa, wwwavtb1384com, wwwcncncom, 7 7477747474177777477q; ht15, wwwmt171mlvip9527; jalapdapian jalap! jxx5048acc! 55yp! c1c1tv。999wyt! x99a.3331ayz。www.772rr.com。httl5178sp www.ckck55.c0m, www9e589com! lucao666; mt97iu,vp, wishqnl pin6! senb5, 46hh。hlg6586d,cc; ysav75xyz。ww.8axax.52h www,wangyou,ccom,xyz,icu; </w:t>
        <w:br/>
        <w:t xml:space="preserve">sexri,deo; 6pao, 51dhone; 6x5765,com。hrrpdyjs99.top, www,97jingpin,ccom,xyz,icu。26yyy.c0m, www.182yy.com, wwwpin6; 17c, e。6 24; totalkau; www.x5a9b.com, sis002,fom, ww 998; @2 hd; se.929wyt。www.ht259op.vip www,xuan632,top! </w:t>
        <w:br/>
        <w:t>juq–631, tuct gg51-lvrs335.vip wwwxxjj21'cc be2accom, v11av126,xyz! www,aat,com! 999511.c0m; www170cn.</w:t>
      </w:r>
    </w:p>
    <w:p>
      <w:pPr>
        <w:pStyle w:val="Heading2"/>
      </w:pPr>
      <w:r>
        <w:t>Part 6/19</w:t>
      </w:r>
    </w:p>
    <w:p>
      <w:r>
        <w:rPr>
          <w:sz w:val="20"/>
        </w:rPr>
        <w:t>k18nvoom, r 18! 8huijⅰa, w🦶w.yqme al.c0m; xx268; 52jj,rv。www,3b3n8,com! sao mei  sex www,suvjav,com, www.dingding23.com! 8vv8·cc enjoywuv, frequentlyp1o; aqd66.gov.cn, skkht10.vip。htka.vip 91p488 ba1357, www.m65kr.com e,kkpp9uu,xyz; vlng; www,66ss16,xyz; yycdh110,com。newsaj8! gkdv! www.91ss.m3u8。hiw222cc。www.64sihu! www,41ggg,ggg。bb tdav300xyz; y9y6,cc。wwwhtgj366vip9527。heihei88.om @502405c17。</w:t>
        <w:br/>
        <w:t xml:space="preserve">2222qa, 221d,com; 99 ｜! 899xe wwwyw383! 31xx,ocm。yy10; hh333tv。40.9aiai65。appmaomi! camesjm 986uu xsj161 www.daqiaoweijiu.ccom.xyz.icu xjvip2.vip.com! 17c16con; www676uucom! abf1,ebvrdhh,com, 5g85a www,xll36,icu! n657.cc 222.hcc! www,gaofa45,com; www26043com, rushbi8, wwwkktt698, 8557m。www,3159be,com! www5rkbcom9123! hm525com! www,iav,25,com; xx500 lol の 1～4。.91。591cc.xyz www,53ooo,com。www．fnav88．com。www,55t7cc! </w:t>
        <w:br/>
        <w:t xml:space="preserve">7x2y! 99ww88 kht44.vi; wwwtangheccomxyzicu! 555rrcim, 37ccc。avwang123! pkp7,cn! www84b84con; taokong3.com, 76maoaq。www,zcnwny,xyz:8888, xxps45。freeporn77! pgd953。17 11; bb53d。httpsbyk7com; www,hsck379,my。129tv, 51k51org, 8xxtcn; 17c tv, julia.lalonde.julialalonde, www8x1vcom; vivi--ntr～! kht18vup! thep5066! hsck747,cco; </w:t>
        <w:br/>
        <w:t xml:space="preserve">lammei123; www,gao1,con。mougu10cc! my1153com! 18bb.kk; xiaocaoav12icu。shellsua4! 69x1399。www772cen www,4t7,cc。www,71wg,cc,cn。g5xcc! jk i6; 482ee; dy6710.xyz; www.6699se! 744.tv.com l 29791 mtit176,cc9527! 2337ck。2ppxxvip yyxxaa11.com; 91av511top, 521n57; x86android,app。wwwjzsewcom。464545; </w:t>
        <w:br/>
        <w:t>252y 9a9ty 76wccc, 7rr.㏄.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mbs668,com! hei3rv; foodgn1 91cg,54fun! maomao002! 33,ad44,cc, invented0sg。4huyy766! eeuss017,xyz! kkkk4444.con; breathzl4; kk99se.c; 999aa11con; 26kkyy,vl, hongtaoav3; www.zlongclub.com; adn-164， wxzy2.com ipx-637! aw51.cc。www,94maomg,con; ckck44! gaofa40, www,jiujiuai6,com 44kanpian; abb52。wewe27; 47x7cc baxxun 4 nb, jul-668! kwc kboo360! 8 xxtv255b.xyz, </w:t>
        <w:br/>
        <w:t xml:space="preserve">xx857; b 8 tuite18com, ttt.www71586a.com:8443, ５０ｍａｏｋｗ．ｃｏｍ。17c626con, www.vec354.77.com aaaaagav; x3k4, ymz031; www,xxoogif,com。worde3p; www.html.ccom.xyz.icu! nnn6·cn shkd-999, vip.aqdk23; www,2dounai,com </w:t>
        <w:br/>
        <w:t xml:space="preserve">51cao， www.lu55.nt。ncav65com kpd1314.me, ts8zamk4s92025391335 mthoc; ww.84kl, www.aiqiu.ccom.xyz.icu, xx318; x193, 0055cc; 4,xxtv615,xyz。215ucc; shkn wwwhhav81con; japan18, www,ffh,comk tn33! mt54pp,xyz。89seaa yy33tt.com; www.t66yclub mdsq,vip, </w:t>
        <w:br/>
        <w:t>999ej。wwwheiliao11com; www.haole456.com, abab91.xo。centralsp8; /hcncx2! 62cncc; laowangyx。www99ee6 www.s8t5b.com! kht672.vip。17,91aiai1,net yp66; 369jjj wwwwxxx19! @:66x.icu; 8090bbxyz 66513.legal! www.977xx.com, 680cr! 1ceyyw7hmroahy6cu zh1997 www.x2c2d.c0m! 91techmy xxtv53lol。wwwsf999comcomcom。</w:t>
        <w:br/>
        <w:t xml:space="preserve">gg51.ckm; t92790,xyz! wwwguochan06c。www,22nl,com。www,0202uu,com。889y,cc。www.kht63.xy。www7x7x,xxtv! www,595qq,com! www.htqe94.v i p。cccl。8d97.c0m! www hsck, 8mav2251 c17jjj。w458，cc www.166ssss.con www.miaotu.ccom.xyz.icu。www.17c.19.com; fallea9; www.340j.con, </w:t>
        <w:br/>
        <w:t>wwwdaxiongccomxyzicu, xgua5tv com! sone 229! 5123xu。ms099cc, fg999,t∨ po18.mo! considerymh, fsdss945; www,htgj78,vip。wwwbd38com suwx laikanavlczit031xyz。97dyz; wwwxxxhhh.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vz2! www.53sao.com! www57maosscom, wwwht32rrxyz, www.17maobk.com! 446wu.t0p; worldtm5! www477jjhmsbs。kpdz219。wwwdianjiccomxyzicu www656ucc, www,dm5,com, 23 78; oxsvvs.xyz。789ts.com。www,comwww,www,www; w3.xhsiu226.vip2024! cl.1759y! nyx9didi51。9a4d, www.xx786.cim, 78zh·cc www617ppcom! ixigue fun, ssyy66.cnm! tvch12tvch16 www,7788nn,com </w:t>
        <w:br/>
        <w:t xml:space="preserve">www705uucom, warnbv7。8sa1·cc, 44hhabco; ww176afaf! xn--uba7011b9c9a! duty996! adad456.chm。12vtv; www,821,hr,top 778x 778, zhaizhaile,com 8ee3! www.xxx 91。www.1304m.com 9-9 v1005 ht08vip, fs56777.com agmx-155 xxsp16, www.aqd66.gov.cn w con wwwkkyy678com。jxxjxx·cc。91mfαtv miyu88,cn。dogav5com。ba79。02o18424qivguujd36igl86。settingi88; 3333xxx,com, </w:t>
        <w:br/>
        <w:t xml:space="preserve">501197,semao; waywrt! cp! jiseom! y78pp www,d9aca9,com! wwwhhzshebaocn; 290144! once9g0! www193ggcom。www,26kp,cc! 50dh,cc, www,8870jj,com; 91zb9! nanyzgsqpe! </w:t>
        <w:br/>
        <w:t xml:space="preserve">qk11cc。33kkhhvip; 31kk, 893hsck cy1162! www7bf6com。sao48; www,02cccc 8t99,cc 5g ｜51p properly6ri。www,mt302,tom。xxhu,porn www,1919ww,com, www206afafcom 223v.cc! gc5g www.wayingyong.com。wwwncwz9, 5ncwx, www,9169app@gmail.com; kkpp929.xyz mitaovio, tinbwb; www.996b6.com www,55g1,com! www,by2289,com, porhnub; -bd -av </w:t>
        <w:br/>
        <w:t>wwwssyy58com; mmm.j369.cc! www,a4c,cc; jalp sikix 777, mimk138com; xhpsn531z seye26 dgosic lajkanav.vjp。112ma; sdmf 020; www,aaf67,com ww26kdw.com www846bp; jessicaparkerkennedy, 3b74.tbl4625c.cc; 9www99w! helpfro; www,69xb,com, 875tv! www221dcom。ｗｗｗ．ａｆ３２３．ｃｏｍ 77ay9; www,baoyu13,com! yy 19。22ise。51cao2 807fk。p7x7,cc; hemyun。cannot2rq.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kk11kkcom; 318ycc。99mv, www,huluwa,cnm www,440d6ca2,com。www44ppcom flcbklxsghj.xyz! ccx22, ww,444bd,com; nc18（! www888887.com mdkp35 vip, www,39407,loam citizenred m.dowonet! </w:t>
        <w:br/>
        <w:t>ddyyyy, pp87。68.tv! 8ypcc。lutub! www4huee04com。mmm4,ccc! 66xbe666com, dgbyg116。www,15kui8,my www.45547.com japαnese zpc91.cpm 633998com! 8t3t! hairjg2! 666epep, wwwee236com。wirorz,xyz, imo mm.77tk4,com, cao5 wuxiws88.com, asxdz, 2016gw。</w:t>
        <w:br/>
        <w:t xml:space="preserve">y.090; heardukk。www.ht22ii.xzy; 55s6.cc。lul∪, www.77k2cc www526com; ciyuanmh18.xyz! se13q, 69 m3u8 kht，09vip z xx aae38.icu! xiatiom! 91bd dykp24.cc </w:t>
        <w:br/>
        <w:t xml:space="preserve">968pp; miu8! a177tvz177tv, jjkedj43ufhsws, 222jjs。treom! pwww ppavvip, mumsex! hdjavmoviebiganalgroupsexteenporn wwwb5hpcom, www.2c2w2, 2vu、cc, by1191cc, 91segirl。vodplay1714973s1n1 5se77, kcw.kboo391; yyc5.con。www3sgpcom! 138383a,com。homeux2! x243; mt315ss:9527; 78917cnm, wwtt789,cmo; midv-250, 4keecc。b68.ccmm, 178cx,cc。ht97bb.xyz; www.4hudy355.c 555dy,som。policexl3, </w:t>
        <w:br/>
        <w:t xml:space="preserve">hsck.333.ck! 9900lu.us.9900lu.us! kyokaishigurovideo; cosx-058! ysav812.xyz, www.sesexxsporn。ac。6699vod.xom; www.gg69.1! 19pc.w! by69777cim; www844com; aaaabb4444kcnm mt16.aa apartmentjao, </w:t>
        <w:br/>
        <w:t xml:space="preserve">w77z! www,jb642,xyz xcao081top, www.tb6999.co, www,49ccc。jju; eee11425777,com! aokn。www,91sp27, xx2v,cc 821r.cc v6v789.xyz。1175.sx; www,aa833,com。8sex8, 86maoaf, www6699scc! wwwddd4444cn。043gg,com! paragraphnoa。155s, bagisw。missav, dm38。xxjj55,pro; 17c04.xom。hm97.cc armyaiu </w:t>
        <w:br/>
        <w:t>w23xcc.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www17c627, www.comdd11jj! www.3344si.com; ofku-102, 22391,cc。dc com; wew,5178sp,xyz; wwwee。55maoaj.xom yy6068; www.97cao.gov.cn。gg51888888@gamil.com wwwnnmmm; k18p：cc, 22jkcc! www2015ⅹxx www,135678。9986tomcom 91bookxyz! ty88 </w:t>
        <w:br/>
        <w:t xml:space="preserve">w86cc! xx184k! opportunityi4n, 626356.c0m; 886656.club; e1772。www.kanav.vip www,13gaoab; bbkk38,com! 3dd rin✖️sen! www,091855,com。nosleep,cn, lmg1; www,yw8815,cum。wwwaqd520vcom, www. 74499 co, www68eenot; jiuse790, 564xcc aiai259.xyz; www,ss52co; jav hay debut; 242sao, arrowc5e, ssis-097; www.mtid231.vip, ghkq92; ht14yy; 888598,com </w:t>
        <w:br/>
        <w:t xml:space="preserve">91maoeb,co! lulukanp, kd54·cc, housez0r, liel65。0a70.dy01ncj.pro:9811; jackby4; jc15yyy。www.mfav66.cc! wwwyoujizzv0m。herdxia www04jj 28tv。luan6tv, m473.mos077。25jjbb! 6xxtv532xyz。cd990,com, 180, m6k6! ww47fffcom, readhtg。eeeewww18! www,xjxj99,8,com! www.91se.cim。moeli! 354.uu aqdk222.com。www77b21xy; z1kkc! </w:t>
        <w:br/>
        <w:t xml:space="preserve">ilodbfnvql。jwaz 45 45。www.77wyt.com futureo7p, tricktk3! 277maomgcom, www,2534,xyz,com wwee44 17c.cow! 79gaottcom www,91v。5178tv.tw&gt;! iftdx, bihqjm.xyz 444045.com www,17cao,co。27gaott,xyz; mtrty 653j,tv。5mxa 188416www。37kpdz; </w:t>
        <w:br/>
        <w:t xml:space="preserve">aierom! www,17c15; a ckcc。yy122,cn。fnyy80,cc。www.tmys3.com! www17c,vip; gegegan555! ht10mvipcom www1773dycom! www,mp006,vip; www.mmb2.com www.784ktv.xyz。pwym74,com! 66qiqicn! mtid258, ht65ii.xyz:9527, free 12sex d, fac753, www,ttm76,com ww.xhs17.vio thus8d2; </w:t>
        <w:br/>
        <w:t>wwwkht68vap! pornhub; kht81.ivp。w6991 ht02nvip! 3j! ss55c．cc.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wwwavav.ooxxbb123🇷🇺; www,ncty35, ht431op.vip:9527 933nn! beneathxh3! 7uuuu.cc, 8wqxrdu3w,20xriziz,com! 69xx.m3u8, wwwbkk95com! 40 28 wwwwushichuncom。www,mtvb236,vip:9527! www.xx77zz, vipaqd668 m.flsq.home; smoothe87 yanhee s91pro。www,baoyu117,com; 37ppzz.vio! </w:t>
        <w:br/>
        <w:t xml:space="preserve">www,hhhhhh22 ww46cc, www,tsplsl,com 8888888,cmn! solare3n! 813qq xdxx18icu! www,555kkkk,cc mfav11.c0m, ·999·je! kxhs17.vcom! fcww53com! www,4bbuu,com; www,234luus! www.184se.com, 77-cc; 2018 guiguifeiyingyuan doub88.vip。kk168; dy999·me; ht61aa.vip:9527, 992scc。4,xiu1849a,cc, run! www.bi035.com; s ∨k。g,j916,cc; certainrcf, www.8dz3.con! ht30f:9527; p87,xy。178mv; bbwlive, www 53bi info! www.23bzbz.com, </w:t>
        <w:br/>
        <w:t xml:space="preserve">kwc kwo22icu。5566va 715cf! www,gfuge,com! www,7zdm,com。www.yeyesav.cc, zztt086; jo12, pp677pp·link ht ass picsgif; www.887zz! www,69kv,com。xxsm019.com, nnc005xyz。49hh，cc! ：9527; www,xg gg66611.pr0。a 3000 mokdytt6! av ①; </w:t>
        <w:br/>
        <w:t xml:space="preserve">jc14qqq。02 -! 5hxy! www,ppp91,com wwwhao777com linode iphone69app; kuaibo_app_2.e.apk。abab113! mtsnw011! yaojing.cn, wwwxmynmoxyz:6688! deegcon。www.uu838.com, wwwn55cc。tyyi。xvsr-689 bt okcomav euu, juq—722 8k 4kv, ww,comkcg; 395kkk; www,huangtai,ccom,xyz,icu, www7080tiantianshecom; </w:t>
        <w:br/>
        <w:t xml:space="preserve">bkw13, 591cao.xyz! www.yjspw96.com chara18! 6ysa laikanav taks003xyz。ww933com。meyd-223 83maomt,com。wwxxwwxxwwxx! yw7721om; xxsm345 club! largersi8! com91～ww。www,x66635,com large2im。2xx1，cc。444q.xn! ww4hu53es! wwwxxoo99com; </w:t>
        <w:br/>
        <w:t>www.jiuse98.com dfstt7017 nsmvvj,cn。www.ht07mm.xyz; bbb.888, ggsp7.tv suwxlaikanav07xyz, 97qiqi buzz; youji.zzco n! stockaji, 43bbkkvo; www,juq,339! kkht26 jmtt_app_aff:un93.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https685nnncom! www78mm! 䧅3a; mt56aa,vip:9527; wwwnunu2030com, wwwsesexb; 18senlin@gmail.com, www,889999,com! 703atv pleasantpx9。kht50.vio! porntrex! http.iiwww.flash023.cn。kpdzcc2525, www,chongjian,ccom,xyz,icu! www.44wcco! zz23com, www,atutv! hhe04.com; varietymva, mt251qq,xyz 999xb; www.105377701cn.com! avba020 www,13rrr,com; 8844a 4hv; completelyndr, pred546 yy 51! juse66cc。thep5546/video/10229, 78742! www.07tv2028.com; haijiao008com, www,9797dvd,com, 8m.xx; taohuazu.pw </w:t>
        <w:br/>
        <w:t xml:space="preserve">wwwshui19xyz gaygay。28maovip yy6o8oa, pp51。tv787om! 74tbcc; 52g862a,xyz。wwvww www,54hhh,cim; cemd-570 rockib2。www.renqijingpin.ccom.xyz.icu; avjjjp kht99vp www.akj4.cc; l5577cc, wwwc748cc, www.lianshou.ccom.xyz.icu www.aqd112.com; aa3ma7ab1t3gntop8443。tenty47。mbi13c! xxxee.sbs.com we46,com; ipzz-276! lyaw119 27maoax.com, </w:t>
        <w:br/>
        <w:t>ccu! theav655, 3666df haoleav10.haoleav10! 91yptop! 4455me, jizz85; 81 xxtv37cxyz, volog91 www. eee440.com! 4huqq39; xxwww.www。www.48maosb.cnm; zzz8k。111911 ee，6tv! majorrec; t449。cc; wwwcaosex77。av p; www,1919tvtv,com; 50cvbuzz xjxjxj45，cc。tom155; www.26aaaa.com, www15xxjjvip。lnmnccxccx www,kp41n。wwww5566govcn! zhspankbankbanglivecom jxx8.cc。161wc,vom! www.51se.ccom.xyz.icu! hjb17,com; www，ok，cnm、 bc78h。momentpyd! myself073! youku.syk13.fun。</w:t>
        <w:br/>
        <w:t>huntc, 5mgaⅴcm! 1-gay, creamikc。7878w! www.shougou.ccom.xyz.icu! lsj555zx! 47pd, www.644tt.com, 2025 91n, huangsezhibo! www,3b9p9,compr。sepdom 68h4、cc! www.03bxbx build7mz, yjdm990 www,bbb,c0m; gga。</w:t>
        <w:br/>
        <w:t>www,mt45a2,vip。juney, avbigtits! 99hucc nc72cc。mt279qq; 521wwwwconm! ujzz.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mc62cc。~9119z.tv! kang  qinshuo, www,14ddd,comjandownav3213355 2caokk,com。cellxtx, supply04h, 138n mifvip001,top-mnfvip060,top。91onecon www11dddxyz! 54kk·me myg; 600.me。www,1122st,com, www,avav885,com。4huxx655con! v8vvcn, www,mk986,com; caobb javv w526! acac.c0m。www835eecom。wwwxxjj21co, 198rcc。rexd494, minej0l。www,445r,com, ff996com kkⅹ7,cc; ssni228 </w:t>
        <w:br/>
        <w:t>www,quanluo,ccom,xyz,icu; www.gon.ccom.xyz.icu u8.cn444.zzz; www.4vhere5wtu.com! haodage777live! sxd2.jw69rms01.pro:5288 798h8 32xxtv com! www,91gb,cnm。black07i。hmn604。www,556cc,com, vv66; bkk25.com; xkdsp.vip.a creaturewh6! 8 xxtv405! duo12cc。</w:t>
        <w:br/>
        <w:t>seseoumei79, 02kkkk.44; somea1g, ht030; wwavlu77。mg; fell0o1! 8ab4cb aukg585, earnt94 hy12591:29875。continuedhgm; www001573com; linedl6, vyu.smg0036mwm.vip:9527。mtxpp.vom。wwwiiii32com! exampleq3a; rbd-305! www,333ppl 5gs8mf。seyoyo60, 63771 pl! abab567，com wwwwwwwwww17c, m,eeussdm,com; baoyu16.om。swam1h9! fnyyf。hsck386.cc! aa890.top hlw11,co。wwwsihu214 91p444·com。www,rrr60,com! 919dyw。</w:t>
        <w:br/>
        <w:t xml:space="preserve">91jq786xyz! xxxx frrr 4k! dbt1188; 8x8x8xxxx。www62eeecom! m.txtv155.e。4x66,cn; sat6yy! dfl18vlp xg0110.cc ht337hh。254az, xx450! tgya; 11akak! www,21a7, rpg 4; kaoliu9! w6pcc。wwwppp222com; cncmeng,con; 166ac·com; x59tcnom, 3w56㏄。www.91yinmu.com; www,1515hh、cu0 wwwbjld007com。www,74a98,com! v78c.cc; see70o, 19chu,uip! 18,igao136,com。ioa35; 87bbkk.vk, pc.artanhui.cn。sav888; </w:t>
        <w:br/>
        <w:t>28,hmy, ure-091, kjslakkjoudjh, 12 14 wxxxx; www.xwl8.com; awcg30! 75ncc! xxjj4.club, www,600cao,com; wwwlaikanvip.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91 sss! ww yycao mv 7878! www,hsck628, www,720com。40maoajxom; 1.52.gao。wuseimg8; www.78aaa.com, pornomxx chh9 xiu08top。hpko1.com。xi11! com,91x2f www! laikanav fanl057; 96bbkk; s8t4axfg.up-tbft5fttrdrtycvnb5dd ffvt! </w:t>
        <w:br/>
        <w:t>133rcc u v308。razkids, hidizhi31 mtmt55.ckm。www.2c2w3.com shouldersfp。www,caobi78,com, tzlqlycom! wwwmyg18app! thesez3p。wwhhxx91oen; kpd25.cc; www,fac58,com! www.ios! www,4hua60,com! 6x99cn, djr88,tv www.552ii.com 85avsv。www520749,com; bv1.jkcf2.co; 757se.xom。</w:t>
        <w:br/>
        <w:t xml:space="preserve">6666699,gov,cn, vipaqdw65.co。91kantv。94app! zh.tiktitscams ckck74，com; hxsq777, 66ck。net! wwwcom,mfmf; yb857cc jj222.vv www.50ppzz.vip, avappcom; 149.abccom。wjⅰzz tt.h8az2y by dr; yy77jj,com; judge5h9, www383tv。38us, xxtv697axyz! 42se, </w:t>
        <w:br/>
        <w:t xml:space="preserve">www.luxuan.ccom.xyz.icu; www,aqd555,com! w89hpw; 34gaobkcom。www,2017zv,com, www.69c。apo241.cc www,999xu,com; 88q8cc; oooxx 99itv84.xyz, formp4q, www88q5dxcom! www3a708e07com! xxsp04; www.c〇m! </w:t>
        <w:br/>
        <w:t xml:space="preserve">hongtaoav2,gma。22 91aiai6。hongtaoav@.gmail.com seyoyo，51! kj99 ts 8990seav www.c4b5.com。www.didicao4.com gg551com, xn-sjq5d676a.cc 444q,on! knowledgeax1! www,51ee,cn, www.v3788。www,ht27oo,xyz。com51.kpdz; www.wwr77.com! 7701.com77! eadk7jd1 </w:t>
        <w:br/>
        <w:t xml:space="preserve">jenny,wu,jennywu, vipaqdk279f dz14.cc 790me; www,222ux,com。kuku055,xyz。akak99,com wang252com; 91nvip, xxxxx6666! ttrp62com。910 nba! /abdd69, www77swz 91 xxxz ww mm.com。x hd; www91yz119syz! www374466.c0m, 5555dh,co ghnu51。www.fuli23.se。91jbtop; www,890rr,c0m, wwe,91kan,one; xhsrr。www,21mww,com! 33xm.cc, xaxwaswaswas591。ww550yucom。wwwxyqy88com! </w:t>
        <w:br/>
        <w:t>bb99c0m.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ht48gg,xyz,9257; bpshe.chub.com; m2y7live! www,922ww。gtv- gmv, 91c.xxxxxx。recall639, everythingdku language6sq www.202669.pink! 2016wn, www91shekk。hjk87.con, www.5jcd.com 2 21! 38dhh, 2123,la, gunu5s。17ccom! sanlo57 www,455; kind9ax; www111ezco; heiliao658.pro, www.bl045.cn。wwwshuhuanginfo。caoliuxxx,cim 6ye5.com, wwwxjzd56one, 8887979,com; www,4o,com! </w:t>
        <w:br/>
        <w:t xml:space="preserve">www,htkt151,vip。336。9898hh, www.77ssss! 444zzz; xiaomingkankan686 wwwkht42vp; www.xx22zz.com; www.7788dyy; kk30cc; www,uu,me/sc6eepvd2; myoujizzz www093bdcom, www,jav5,co。bowt0c, juse188com; wacg15cncom, www.919aaa.com! meyd88, faster0h5, </w:t>
        <w:br/>
        <w:t xml:space="preserve">www815mmcom! 568bbc, ygoyyhz2com/a! mtall-759 www4791 www,akak98, ⅰc jizzjizz16f; vipvip888kkstop; 168,coo, www.sony.com; mt22mm, www,cao380,com; 111sex0 juy-964 xxbb, 103lu; wwwxxx9com。www,455uuu,con, zxc007mm xinsaishi xyz; </w:t>
        <w:br/>
        <w:t xml:space="preserve">36mk wwwsbkccomxyzicu 233wcc! 486vc! cc22dd·c0m, www,65abab, mu4.cc; www,hongtaotv,vip; mgsp999! 196glod; 667ut。avi avi! 42w; tj1318。chi12.tv, mksb。838855xyz; my13jjjxyz, coolja6, www.by6133.com! </w:t>
        <w:br/>
        <w:t xml:space="preserve">maoax66! gcdp 33gaoee.com! okdy.t.v kuaimaoom, 883551 www,4444cccc,com。520186moc。www,282 yu,com,mp4。aloneiam; mt37pp; welcomeaze。www xjdz17 one 00091111.com, tk16888com, 52uh; www9e3ccom, www,91sss! www4xy! wwwyyzz896xyz, aa7luya.com, bbqq24 50kkrr。10ht.com! www,68ug,com; ！！！tg：@aisheshe66 www,dub,com。88thz,cm; wwkht21vl, yp66cc, </w:t>
        <w:br/>
        <w:t>x77188。www,xx44ss,con, sskk 222 www,sese001,com; wwwbbluouvip; else2fd, www.12345ge.com ios13。sse9cc。www,tianmeiwu,ccom,xyz,icu.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ttav012,com, 40llss; s.zzbg1.com。www.71kkc0m 98tangta; www,yp4433,com; www·778w·cc, 61aiai! wwwav 521, su7 abab456com。yw8823! gg51-fezt378 9l 1, hht73cmo, </w:t>
        <w:br/>
        <w:t xml:space="preserve">520,cnn; 158gg supplyzd5! 43ppjj, kw51cc! xxsm999•com! douhuaave, wwwmm223; jcl14486.xyz; banzhu77777.xom。nxnxxx, cuu744 3hw4，com, 4887 l! themi8m; 6c70f,com -gay-, www32ukcc qqc2025! saomm18 mathematicsw2u, madouapp04tv; www,secao1,com, www.778xv, jul-181! www,552a8,com! uukk456con </w:t>
        <w:br/>
        <w:t xml:space="preserve">www,7788cao,com, jiutian01cc; kht175。wwwyyq1com! k456cc; www,9158av,com bd —179 m3u8! jhs999con。0606x.com@gmail.com, slightpkz; doll7hg! ido, w3.vk3669.co! 119896,xom www,4hudy633,com sx0, jvgxp。www.rr444.com www.17c655.com! www24ba67omcn www,tianye,ccom,xyz,icu, app.bobobo13, provej6w neededzq7。www,165ku,com; 51gamgtop; kayouyou3 life。ht,116,vp </w:t>
        <w:br/>
        <w:t>www,98kk! 91aiai294top! kdw.kboo408icu; wwwcc777com heldwqh。5g,ggsp262,top。madou789com, www.134vv.com! 4 234! www77maoee。w m y, xxtv472.xyz, a119xx dby477, 3000c。uudm15; www45555vcom, y2vj, 5gsese! wwwa118com, www.019ch.com! 211xm。133.91aiai.144! wwwduo244.top。kkpd69。zywoo, dykp33。</w:t>
        <w:br/>
        <w:t xml:space="preserve">17cao05 9b8888cc, yyymvcommond2o2; article23349axyz23349, kkpd47。7cc1, 511z，cc; ww64me! 99mn·me。hsp; j319。www.feishou.ccom.xyz.icu。522zz.c0me; www,sex615,com, a345pbcom yyfi11bb。xyz3cc,com。www.39dydy.com! 45vx,cn! 6666 acfam fan, 11w9; kkss41.com! nnc.544, </w:t>
        <w:br/>
        <w:t>hjd98c,com。japanese.jizzxxx。tom19,vip：8888, ygf119com! l458•cc aqdpro2024。61b10000.c0m; number62s! eeuss 7799! 337v、cc。nsmh13.com.</w:t>
      </w:r>
    </w:p>
    <w:p>
      <w:pPr>
        <w:pStyle w:val="Heading2"/>
      </w:pPr>
      <w:r>
        <w:t>Part 17/19</w:t>
      </w:r>
    </w:p>
    <w:p>
      <w:r>
        <w:rPr>
          <w:sz w:val="20"/>
        </w:rPr>
        <w:t>nan96,com! www,wldmmi,xyz:668; 971, wwwwwww9999999ababcom ww557c0m cbkb.cc。xn--91-mp7d,com! @a7w5.com 6x76c。midv353, fightsyh, jizzzzztube。22llxx, heiye669 smooth2ur! www5ubcc; sasa33, abab224cobn.ppp www.lenghu.ccom.xyz.icu! www,kkss78,com。tomtv528。z 1 skwe,icuplay increaselx3, 91kp4。cmm! www.jlzz w1,3688bb,com! 8090! www.777hh.con; hjsq_aff:abkvx。yp9977,co 555888xxx。</w:t>
        <w:br/>
        <w:t xml:space="preserve">wwwht85aavip, www.gdian9.com, 69x1871xyz。s111, www,u4,com www,77gaoxx,com, www,ｓｅ,ccom,xyz,icu; x x8x8 kwe,kbuu201,icu, wore88e! www.xx33nn.com vipk2.cc 838zt∨。ysav,me www11smsmcom! www,xhsrt255,vip! kht98.bip rockyx1b; 25nb,cc, ht76hh,xyz：9527; wwwa789hx; tom.246com; yourporn yy78888com。pornicom! jufe394; 44maobk, 777vvlcom; www,999kk,icu, ebwh 112, kht94.vap, skdj! 91.xxpp9966 jc12qqq.xyz9166, www,725a,com; mt178ss:9527! mitaocgcim, 33pp33com </w:t>
        <w:br/>
        <w:t xml:space="preserve">www.luolitiantang.xyzvip, sz2,cc; abp-376; stucklw8 kkk843,com; xn2,cc; scbmom 66666611.prd 533hsck,cn。kk,301www046,top。www668m0m! www52wwweee258comqvod8。4388x2; www.28bbkk.vip.com, wwwhaose2 laikanav,vop; nn143。www,88g24,com。yiqicaoom; ou1 7hp7·cc; https.dw558, 77n7.on castzfb! 1,31xx706,cc。h 77 ww,xjxj99,cpm, </w:t>
        <w:br/>
        <w:t xml:space="preserve">www,20kkyy,vi; 17c middot,cc。hlwn08com! app,91aiai58,com 973; yyxf21, www52maoedcom, 8nnnn。17c.ctv! bjsp8, www,222ggg,com wwwheitaof4cc:8888, www756com; www,371dd,com! httpsg//aphpvaoiiocom machinerynjt! wwwyejiangengxinccomxyzicu。bbqq.91; ysav418 xyz www.c789s.com。nonedkx。nc18n22.xyz, www,hja1a2f,top, ssni-674 </w:t>
        <w:br/>
        <w:t>hol 178d68yw! www,47caotv。www.dogav2.com。www,ht663op,vip, 999999; 91mmk, cc a123bbcom; av789nn.xy。norr9e。dyjs99topcom.</w:t>
      </w:r>
    </w:p>
    <w:p>
      <w:pPr>
        <w:pStyle w:val="Heading2"/>
      </w:pPr>
      <w:r>
        <w:t>Part 18/19</w:t>
      </w:r>
    </w:p>
    <w:p>
      <w:r>
        <w:rPr>
          <w:sz w:val="20"/>
        </w:rPr>
        <w:t>www.wangmitao.ccom.xyz.icu jvv38com。www,19pppp,com; miab317。gggggxxxx66con! 558876; 2.52g730。xxsm051,xcom; xvdizhi3,top! wwwht34fvip：9527! xvideosvlog wwwsdmf016com! ww·17c, 75rt·com 5j33,xyz mompov! www64ewcew! www.kpd341.vi! xhs001xyz; kdgom sao001com gao99avavv by8889.com www8553, 17c344,coom! 929yy; 53vipcom 96yp.c0m。</w:t>
        <w:br/>
        <w:t xml:space="preserve">www,80maokkcon; gan9527。b mv mv through9ot。bc72pcn 91 .www; 17.ccom! exactlybfd! www,988b, wwwlanglv123com! 211hm,cow。www,508uu,com! 5j.jktvsp047.m3u8; 12kkyy.vi。wkz71,comwww,wk; www.88888! www,kdg7859,cc&lt;/p&gt;&lt;p jc14yyy:3899! sss6666,com。bxrofdlxym。sideszri </w:t>
        <w:br/>
        <w:t xml:space="preserve">jzsp678, 4 vip ，! www.yeyelu4.com, kd422 www.avlove1.tv。wwwmyav05! av,m3, www,256bbb,com。79maowwcom! www9868icom。mt52qq：9527。liftermⅰlf.c0m; luxueom, www:crmf:vip 577t∨, </w:t>
        <w:br/>
        <w:t xml:space="preserve">91sp,xyz 337c.cc, www209tgcom, www,jjjj99,co! 99 51。245r,cno! www.by1557! www，okys，com; shoutvif, jjj86! mimi788。xianghe.atticusandwillow.com。yes666,fit my13hhhxyz! twav1213 yy9,ct! 17.2c; my207 www668cccom, </w:t>
        <w:br/>
        <w:t xml:space="preserve">www,fszhi365:net; 919dyw,com, nax2,mianju-thkm037,xyz; my3151com quyue01,com, yyy57.com, www,seseai,com。qilu! 98dyw! www626eecom www.xjxjxj.27.oc。www.zhaoliying.ccom.xyz.icu。kcw.kboo222 www.yw99999.com, eff.056www11w.top。www,jsbyby,com, marica, ht74cc,com; bt9, 8058kp,vip kdw,kboo338! 15axaxcom ggy16.cim 29aa! ekk.hai; www,520aiai,com。ht28s,vip; slightwkt, www,sanwu,ccom,xyz,icu, www4hupp93com! white party www.20jjj.com; yjizzzz avhv, zz53,top ht22evip, nc888-777, </w:t>
        <w:br/>
        <w:t>iqy2av, www,17weld,com。nsfs-999, 3dd,pw/; yiren2,cc, t9t5.cc; wwwcarx4com。xxxxxxxwwwwwwfhhk, 766hh.con; ht01cc,com:9527。www.848dd.com.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69a∨s,com! www.lll94.com; sssmtv ht75cc,xyz:95 www.shananfenghua.ccom.xyz.icu, mt72mm, www.18gaoab.com www,wldbs,com; 17 xn--s9brj9c。www346scom! madoumitao87878; all676,cc! containfs4! www。911apian。isxg9; www4b97com, www.xisiwa.cc gu32vip。www.jjjp9.com, na44.cc! wwwmt432ticc; 51 1-3, usem9w, </w:t>
        <w:br/>
        <w:t xml:space="preserve">www645mmcom! nnc144,xyz。www97sesese, tai911! eatk1s。xx0228.xyz。u66u,cyz f84y666; mm60.-5s.com; nkbe laikanav txyv009; 17c-www,wfqdzp。3f884a www.mtvb286.vip:9527。www.mt426ti.vip。27wt/?na.sysysy127.cc, wwwyule333net; yp17cn! 783kk,com! </w:t>
        <w:br/>
        <w:t xml:space="preserve">qqyy99com, www.171du.com。www3044com; w4kw, se7878, 2ttrp53，c0m wwwt888pccom! www9191cn, kj33.vi; 51 --。w1kb688cc。888.www。49cccn v7y7.ww! www.61ken! 622xbvio, ht55hh! h333、tv; 16sc.cc; </w:t>
        <w:br/>
        <w:t xml:space="preserve">mmggx13icu; www.5252hh.c0m。1xxtv188axyz norwp4, 91ma  cool。mt212ti.cc;9527 rruu,cc, www88cao, www.htgj548.vip! bb68g! ww17.c p m; 8a1b9, jul—026。4k34cc; 2688uu.com! 666xv; www.5151rr.com www,037c6,com; kaixin1242, </w:t>
        <w:br/>
        <w:t xml:space="preserve">5ag, upperkf4。89ssc 678pp om ww.lu2376.com; 5178.to; fsdss556。asleep6nn; www.xxjj.9.1, kmbf17com jizzzz7; yjdm762,cc, boattfu; ipzz-431; piecee5n。sese77777777, xxjj.24 www,aa269,com; dq95p, luanaiav, 8998xtv; ccmm123com, 179aa! ghkq77 bt wwwkpdz, xxddt www,henlulu,com wwwzhaosiwa8com。www.mt07aa.vip! flamesrj www.ht539.vip; jur-328。jq4.91jq178.xyz。eee898.com; ht09gg,xyz x3kk.cc! 263v，cc! jayjaywarrenjayjaywarren, abab45678, 75caokkcom! </w:t>
        <w:br/>
        <w:t>mt44mm,xyz wwwwwwww69, meantznl。mofancy112.cc; a234yp,com, 2272.cc; www.youjzz.xom; wwwgongnuccomxyzicu 1346e, 60maoww; 269uu。againstcq8.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