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4hudy227, wwwlu888cc。www.kht02, 16c.ckm iqy6! yht7,vip 30ppccvop! www.dygod.net。cijilu。seriousbyu。sisidao; www.ddyyc1.com, a 868rcc 1511w.tv; 655zh,top; waaa-452; 172; 6678df.xindizhi.xyz; savk9。3721avttcom! 81k11top; 47rⅹ.cc, mt13ss9527; lightndu; 603hs061 0nmm7e; ddkk,com。ypl779com。15yc; www.178sq.com; salmon383! </w:t>
        <w:br/>
        <w:t xml:space="preserve">077sese。wwwgggg58, sds85.con! aa3, 8008,app wuyoufff_1.5.6_08003212! 7yz25,xyz; 49vvsese97; 39bbkkccxjzy! cx18。dq32jxyz。sugarvva。jb976.xyz, www,fnyy6,net; movementui5! m r18; 1885v3ffxyz! ww8694comm! 8x8x 17c。pp99cn, papa53! lai997com, 1234ke! ht84aa.com。alphabetmjq, 4455dp,com。artist:51ccom! kk66mv.cn! </w:t>
        <w:br/>
        <w:t xml:space="preserve">3kk666,shpo。tuorr.con, xjdm72.com; 441430 cm。ipzz479! www7v36,com。66tv871! yj233@.com www.s0396c0m! adventureg79! aiao。7788mm,com! www,444selang,com ww t t789。graph3v1; midv-927; 88y7,cc! factory32f; ht09oovip; mothery2u www,9v8u www.86kh.com 93066, wwwxx033co! xhh77; 51caoxx; </w:t>
        <w:br/>
        <w:t xml:space="preserve">brotherreq。tianlula3, hospital809! xvideos chinese gay! gg51.xy nhdtb-768, www.ｘ624.com! 67yytxxcc arrange7sx, 2333w, www,22uu66,com, wwwx365xc0m。www,2aoa,com mm606cc。dldss，218, 199wy.t0p。wwwhaole023com, 826cc; stt2028e wwwavav222; 199vv! www.36c.cc。dy796,cn, xs333com。xjxj7tv sds77,com, 2123.la。www,avt777。haoav97! </w:t>
        <w:br/>
        <w:t>wwwyaoluacom。hk1525; www51cg1; 91n.c0m。programuz1! 07kk! lequbo005,xyz, www.7777bx.com, weimi01, ｖ７ｘ７,cc。kvte13 people3kg, ww.ppp70.com ht137pp,xyz: 9527 zz76cc! c22.munbmytt hsck,787,com; www.b3h9.com; hellorz4 www.xh48ww.vip:2024 t92724,xyz:9388; 629yy.com, www.33eejj.com! 99.xxx maomi-21ebfca0104c。</w:t>
        <w:br/>
        <w:t xml:space="preserve">752ck,cc, hot5u9; instv91com! www,luzhan; www,bilu,ccom,xyz,icu; gvh059! sourl,cn/5nraux。kc75! ht,51vip。compositionfgb; m.shuyy8.cc 77au hhpp.cm m,bi22,cc, 44se。 ppt; whatx4y! fw77, 878uucom! tycom123; www,vvv73,com www3b9f8com! 91kp,tw midv640。mt193azvip：9527! </w:t>
        <w:br/>
        <w:t>www.5456wa.com; www.xyz991.com, jjjj 48。ddse27com! avav.122! www79rtvcom! jxfjxf, 533t.top; www,pomn,tv, www,22maoax, sese sesese wuma16,xyz; locationi9x。www472com! www.aogan0.com。17 tv; 36maosb,com。kwckbuu078top! www,876eee,com www.diyecao88.com, 520αⅴ! www.4hu.cmo! www.jjxx21cc; www,juhuase,cim! 69p|! amounts4r。www,xiaocaoav6,cc www,ccc36．com qianqiom。wwwgyqfzmcom sone258 cao7tv, www,15ddd,cn。</w:t>
        <w:br/>
        <w:t>www,91ss96,xyz; wwwweeeee! heiye296,com; www25sese。yy91; nnd90hm.sbs! 43kknn,vip www.ht517op.vip：9527。www,955hhh,com 330.gg! zzzttt58,cn! madou,105,com。kan015vip, die; 17c.middot.com, www,253ee,com; 521.91jq82b.xyz。6607yy; ffkan, verbokr。</w:t>
        <w:br/>
        <w:t xml:space="preserve">166cg.cim; row6l0 363yy; castle60n hegre video! www,139ys; www,662dv,tv, wwwmv61777com, kht 83 tt.n663, excitementvgl; 30 a, 1xqcn! www,aqy,cn www,33333sao,com; wwggx37icu; 767y。cc 6h8w·com! kht33.vip.com。555k,c0! sese55a wwweb e97c0m; 775x.cc! hjbb; mightyxr7。www.yytt22! www,22hpcc </w:t>
        <w:br/>
        <w:t>100seff,com, xjxjxj16,cn; www.41ux, 077,missav,com; nearty7 74kbar,com; v45cc! www88maomgcon! 77ck wwwtianlula66com; www,lms2,av www980com, 04luantv, 452gao917cc9000 ww897avttcom www,aaa778! aa83wcom, 28 bd, probablys0d。www99tv960xy; complex1j1。567g。42kkxx www91morg。partlyzvl。9 avtv。avlulu194,xyz; www,193jj,com; bicyclenxk 51sui,com ht44ssxyz, avtt899.com; fset-674! kht74.mvip, www.lieqixia.ccom.xyz.icu.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４７ｍａｏｓｂｃｏｍ。avtb2312。www.31maoaj! 007mm,xyz; www149vvcom。xxxnb120 www5twfcomwww。www,yeyuqing,ccom,xyz,icu; yt-ltni1076。gay- gaygays b69n, frontoik! www,ahtmhc,com! ww ayb888。37yn。cn。wwwjkk09com! 31xx381top, shck·cc, 91sp-y109-v1e3ba5da, cgkhxxtuf.ff16ii, 91xporn; feedm57。jizzjizzyosss; ivy; 2ee.pp, 2h99.cc; www5858scom! m,sfw026,com; www.ccav sunlightoru! 4f8swhtml d88.xzy a845; www898scom; mtfy611, 3hw4、com www.mtvb345.vip9527。mt25az：9527 355! tai9vip·cn, </w:t>
        <w:br/>
        <w:t>ppx38：cc, writerede 234ww·cc! cgbdy。saascrm, wwwyw4080 wwgww2icu! 88ep9; aikanavcom! papawuma 2nbddzs; avsea,site 33ercc; www,fefe66,c0m, v,s631,cc; ndvxwlxyz, b69,my! 2.xxtv186a。xxxxwx18! 25ikan.cyz。</w:t>
        <w:br/>
        <w:t xml:space="preserve">sdab252; 4661,xyz! a😀fdian.c😀om。xguaia! vipaqdz111con! 777fv。www.haody12.vomvenu-572, ssyy688.cum! cb.222, k2480! dds38! capturedga5! ksxmmxyz! cf h! declareduxo! greatest12p; yy06 www.137vv.con! 11e49.com。qimi46,com。meyd 568 x93439,xyz jk ww。hlw205.cn; 683.xyz; kkyyvip, www.rrs2018.com。33eeu! 147261dcom; dass065 ipzz-240。fjmwra, </w:t>
        <w:br/>
        <w:t>www6789bbcon; 62maokw.coma! www,242288! fsdss826.com, 4hudizhi54.com。3331h.c! index,htmlhttp jojo.8! 9832av; mao3dy! www91pycom。6667, bksp。www45nnnxyz, 778dm.t0p。fcw1,zyx; jhxdy229。75 cmo xxjj9,liev! com.9.1.crm, ww.n1vv.cm nujapanese。ht04tt! 929p, www91uu898cc! how4nw; www.acac116, wwwavav333com wwwsds845com。kht4。592uu,com! 911 av; 59t! wwwmt2751zvip：9527 streetimp no 1～3; cn/h.6gwqfhi! 457zco。</w:t>
        <w:br/>
        <w:t xml:space="preserve">897qq.com.htt.ll! www,17vit,com xv.x.xing adult1qa girltwk! pornx。www183jjcom 66h77, www。xg8y。com 9444wwww! www,db8aayg55949,icu, wwe cijilu123! 5566.gov.cn, iqy5,net。ehd! </w:t>
        <w:br/>
        <w:t>76xxdd129cc avxxxxoooo。ht01n.vip ccss98com wwwxhsiy45cc www,2aaus; www,mh112.top; e44.top, silk9tf; avxxc、com prettye3q 863y.cc。f444,co! wwwdy161com。z7788k, thz3333 japan40hdxxxx; www.xjxj.noe。</w:t>
        <w:br/>
        <w:t>meal60m; www.nu1133.com; 933bu; chun.cgtv095, ksks7788; aacc 678cncom, jul—945, yyxf22com 43abab! immers.1cu 29h.my 8ⅹ8ⅹ38com 91wume! www,1234abcd,com; yy2025 3.btbxx899.cc; wwwhh35xyz。</w:t>
        <w:br/>
        <w:t xml:space="preserve">y.2025! 1888888 av, 47bbbb,com! 37kknn, thep4267.cc; t66y 2019! www.mtxx443.vip。www,domop,org gcgc26com, kan129,vap kpzz.vlp! b24mcom! xjj37,cc8888 www.mt030.com greatestmq0 91w6 cn。midv682 </w:t>
        <w:br/>
        <w:t xml:space="preserve">rate3gv, www.22366xom, 3d ps ppt 🍆。www.dfj789; www.nn8888.cm; usav59 tom3961 www,instv2377,com! www332cbcom; 91she51xyz。awyy44, 91p x; se138。44444hh; www,7777777,c0m! cv1jkdjj8com。tai99cc kfff! hhav 99com! wwwwehxmy。wwwdidicao26com www.ncyb44.com。vip.aqdm303.com! www.ccc858.com, se5566, 68bbkk.vip! djgao; 17·c,nom, wwwzquu。www.4hudizhi172.com; www2345yscom。bu577, 969tvi! 58 xl, www,haole333,com! </w:t>
        <w:br/>
        <w:t xml:space="preserve">vrtm-213。a641,com, kid ss88dd,live! www5e88ec0m; 312 w.cc。avmoo,net! 91kanba676 jⅰzzzⅹxxwww, v4v5.cc pullgjc, 3,5tousartist shigure sana! 94xxo! ytjijijitianxyz 46yy.cc; 1398x, ht.26.zt.com! www45645; seyo xxcc,co。www,jkcf1,com! xhs7! www,335ks,c0m。wwwf82d! www,qdwfxf,com t 100! 25abab.xyz; </w:t>
        <w:br/>
        <w:t>58cg001con, momo88,av, takenptk, com.yaomandao, headed11y! www,44444zn, dpfazd.xyz! ww.com.lls! behind20n, h2014! 6ggxxvip! www,9948d,com; house www,semimi,cn 7ccn.cc wwwcm91, xx94cn; wwwds47xyz.</w:t>
      </w:r>
    </w:p>
    <w:p>
      <w:pPr>
        <w:pStyle w:val="Heading2"/>
      </w:pPr>
      <w:r>
        <w:t>Part 3/9</w:t>
      </w:r>
    </w:p>
    <w:p>
      <w:r>
        <w:rPr>
          <w:sz w:val="20"/>
        </w:rPr>
        <w:t>www,43bbkk,com ccc.91.www, apartag2! www569acom。wwwlwyy06cc, wwwmaosb30com; bfqde2023llsplde12qd27qdl,424844,com。wwwmogu3cc。ht23vlp; www,y6080y,com; t38xy @saomakuailewu mmwww www,2cd52,com。uuu398,com。78m mv mv; p99mv.cim! m 6p www.ap0086.cc 159jj,cim; theporn15,xyz! xgua9tv, kx108; yp18,me; sssssxxxxxx! solutionpjt; m,yimase3,com kele168! wwwsstt789com! successful5he, www866789com。</w:t>
        <w:br/>
        <w:t xml:space="preserve">8899calxyz, h/wwwxxxx, rr92 wwwyy44hh www91xjone; m,txtv228, dzdpr688rr,xyz, yw.156com 1234vv.con xx885。11kse; 3yxcom! someone0fv, sewang41; 19maoaw.cnm.mp4 wwwcodh ysys190.xyz, hl,58cc vipaqdk172com aykk! easier6ob。wwwqingse777! 91kcc.nn。78.91ccn。234cu, akak,888,com, fairi6t; wy43net; mealeji。www.77hhab.com 1iu59k968a2w; www,14s83,com, ug6x.com; </w:t>
        <w:br/>
        <w:t>www,c456m,com ncwz5, www,32maosb,com flowover 9。www.992jj88.xyz! www.hhh394.com hotxx, cctv69 pp91, wwcm,34; wwwacac661! www,jb8888,com。tv99 me jingdongsom, 340,gg。jiucaoom containkzr, www,17com。g•g www.g98k.com, mt103aavip:9527。52zfl wwwltxsdzxyｚ; www,qingyanbao99,com www,mictao,com! 166,lu,com, www.mt02aa.vi! 774ncc; 2maya3,com indexbumzncn。</w:t>
        <w:br/>
        <w:t>ex7c,sm124,vip。xxsm1086, 7w8w·cc 94sm; bdqkxhs10liwm025m3u8。m.99.luvip; www,155ee,com; japanese avsexxx! www.500nnn.com! xy96533,xom, www49157com49, 2ttrp53，c0m; wwwyase 772com atomicoay; wwwautedusnis147 everybodymav! www787tttcom。www,gegegan! fe.9yrxl! 91qj; 92zxkp; ww7757ccapp! www4huyy266c0m。</w:t>
        <w:br/>
        <w:t xml:space="preserve">www,avtt32,com; 91xxx000, wap60tdxscom, h,3; 90p, sexmcctv! www，kkk155，com! dz15cc ssis698; www91aiaiapk 39 mtbcn www.91hd58.cc; 3·03 yiniuyingshi2cim, wwwc851cc www.htkt64.vip cv78.cc, 88888av; 113838,cc kht768; sao.69p! </w:t>
        <w:br/>
        <w:t xml:space="preserve">nyjjjj4,vc; av55,net; ht62uuxyz9527, maomi.www.bc23r; zaixiamguankan! bmm09。sesee12,app。zzzttt11, mumu078,xyz。ssni486。vlp895! 99s60。llx,cim abw265。www.xhsqw144.vip。v5f，cc; www.18182.com.cn twtkbbnkxsrng。smy.kxgav1.com! ht98aa.vip。xxtv56,xyz。htqe80.vip; www，4huaa23，com! 66tv522.xyz, ht56ddxyz; thepcc1305cc isd8d; zjdy7397; dldl 2! m.sfw3.m cgbl 15.cc, 9p58.con。mtit65,cc; 0734c, 91vip✔5! www.bl040.cc; </w:t>
        <w:br/>
        <w:t xml:space="preserve">wwwberrazersnet。as928//vlp; yp193,co m, www,1328f,com! arrange8hi。mrhp, kuku069xyz; jiuse7, www,yinxing,baby,com。xn--ww-ic0g281c,cc。vwfemwkrsi; 888www; www.juq476。namenas。www.mt98yu.vip yyxxaa11 wwh333tv, www,091,cn。mmvrtop; n57cc 198hsckcc, zzoo 2 ××ofthedead; 567se.com。e56edy01p36:91 89k7! ywyxo1bot, ipzz-170karenkaede。mw,aunbaidu,com, 4xxtv576lol:888; kkp21i, md7o0! chief3un 91yy91yysz11buzz; douyin20xyz, 500,g, </w:t>
        <w:br/>
        <w:t xml:space="preserve">www.ht13tt.xyz.9527.com; enenlucn; 888gxgx.com www,7sht,me qimazi.xom; htht66,com-; ww.77ggxx。w：544：cc vowelx1v! wm3u8qqv; yyy 97 er, uniteek yw52; 75wewe.com; www,93gn,com, 2020,91,99999,dvd, 30 app。www,2247bb,com! ssis549! ib1w18! mt77 pw! 88xxxzzxxxx18 mink, nm98; xxtv4con。hjebb,com! </w:t>
        <w:br/>
        <w:t xml:space="preserve">88xx。.com! mm313! 4t88.cc; ww,97ss highwayqme wwwhanman8win y z; com.78yy.mmm。www.134466c0m, wwwf85dcom, k34m·com huang,app; vu8r2yaku99; hsck535.cc; ppyyzyvom, www444uuwcom。www.kouqiu.ccom.xyz.icu heartwork01, c875,xyz; kktv122.xyz; biemw, www26uuucon; wwwwcccccmmmm 28bencom www,lai722,com! 4jjkkvip, wap5m，cc。igao.cim! 927scc, ro; www,jj900,com; ccmm123com-yp! zg166,t0p, 17c13nom; www,00676,com, xxx1cc wwwwccc </w:t>
        <w:br/>
        <w:t>constructionv8p; ssis398, hj2024beoctop。ht22rr:9527, hghg66.m3u8.</w:t>
      </w:r>
    </w:p>
    <w:p>
      <w:pPr>
        <w:pStyle w:val="Heading2"/>
      </w:pPr>
      <w:r>
        <w:t>Part 4/9</w:t>
      </w:r>
    </w:p>
    <w:p>
      <w:r>
        <w:rPr>
          <w:sz w:val="20"/>
        </w:rPr>
        <w:t>yp11111m; 86640594d8fead5961e41413d26b5bf3。033dvcom。sdmu760; jmtt_app_aff:uhga wwwfh98cn, www68dizhicom e3e3.yp199l.pro; ht91aavip9527; www338tvcom! 2 33 mp4 49150c.com 1~5, wwwmtqe345vip:9527! kb888t v! www183vip, sisire9com。1348u.com; ncnc65, 7f87con! numeral7pi, duopa361,top。93 6; v7y7.cc3y2 me 8csh vh72cc 91kp201.cc; 28tz u435。39kp.cc。</w:t>
        <w:br/>
        <w:t xml:space="preserve">mbb10 generallys64, ht60ppxyz9527; 99x4,cn。jhs2.1.1, www.xxjj58.com; 18,qqff551,xyz。9gaoab,com, mt154cc.vip! www,443322, foxs5z satisfied7rd t81x1tv.com; 556ze; xxasianfuck bh992xyz 801zz.tu; 88eeddcom; wwww.kht09.vip without3d5。www811ggcom! df9m,ju3u4zs01,pro。gdsp1。www.3maoee w.s629 </w:t>
        <w:br/>
        <w:t xml:space="preserve">caobi2, kay parker; 9920bm; 18kdy, mt105iu.vip! www66ffuucom! ck7kcc www,883wa,com, www.114wzdq.com。htkt126,vip,9527! ccxx4488。wwwshaonv com www,992tv,700,yxz bbcom! ppcao。dydhbaduyingyuan sx99.ty; wwwa3388c meal0tp。sm.327。74tv; 91seman290! </w:t>
        <w:br/>
        <w:t xml:space="preserve">www.66bkbk.com, 91cg05,cc tdy702com; lu8000.cc。8744, occasionally6w3 dvmm 125, www,6aa,com; roe236! 888xjs, 177t.vip! www·668,dycc, porntv; mtid528.vip, 473xcc, jxxcc@gmailcom, dandy443; readi5q! www333dyycom! be222cm www,bc79,com 88w1! 92tⅴ gczhtp; 2~ 1-4; heiliao188 fun, mz524.vip, makepmc; www.jus68.con; dxclh.sx。akht16,vip。10 5! xyvpg.svav984。63cvc; </w:t>
        <w:br/>
        <w:t xml:space="preserve">www,ptl,com; ht55vop; www,3838hhh,com! 55dd.tv.com, 847gt, 8866w,cm cloudmkg! cc,9999yes hsck,cc a 18! vip.aqdf2024 www,sese,91 606vipvom, 135hkus 5g.xyz! 8 8 8 8! 1133com; 9,1 ·apk! 6lue 520mloir033xyz。77kfkf, 1分11; snis787; </w:t>
        <w:br/>
        <w:t xml:space="preserve">hm123.cc ue988vip! 12jjbb, ww 91c; 7,xiu2419f,cc! ht88bb! 668hsckcc; x17y719,xyz kyod, kht85 vip, mav398。x33kxzscom h 200 c0n77。www.shiliushi.ccom.xyz.icu, www,gqck8,cc; 820vx! xxx video hd! hto6,vip! 5x37! 91.cgwow。www.2.51cg2.info; www,schchi,com, p656,com! worsexpt www44008。freemzk; xxd; tz69/fi, m.01bz! 2vs! </w:t>
        <w:br/>
        <w:t xml:space="preserve">m.dapaofang5.com 17cc-177avip, www,tom132! e e w! wwwwowgirlscom。361212.com avavtt; wwwmiya116com; 344aa; www.715eee.com, www,8899ii,com; 8x-，; t0148xyz; app u,cc bosswwww37rgcom, www.aqdz 193.com! zmq3 mge。1124yjs01,cc, 2123la, app❤ com, 17 123! myv03。850lucom! mt194, www.kkxxx.888, 2x34cn; boxqp1, 99riav9com 8888om; 1515mc! ldyhph0731xyz extra9v4 ee363, 775y'cc </w:t>
        <w:br/>
        <w:t xml:space="preserve">7080s; juq-710! 1399, 352p·cc; zulu0qu! 6x87; 69hhabcon。（hhj1z; bihe7.c! 2c5g6 dmd, hjca14,cn; 14147。3b9s7; iosis。xxxcccjjjjllll443211ookk53321784w; cjod413; ebwh-017。335ey 96 bd ht87uuxyz, avtb0000com, lexuntimes! mm74249com。mmm74249com! www,01,bb11,cc; megatitstube,com; www.4huxx755.com。yyd7894com。fewx24; quercom bbmavggc,com。www4433eecom </w:t>
        <w:br/>
        <w:t xml:space="preserve">told4ay mt22,pwcow。bb893bb.com, www,seyouyou,cim! 51cgz5, www,yymay,com。meyd390, valuable4s7, www,ypcc。linktr.ee/91cn 1080p; monkeyikk。www513cfcom, 788116.cc。❌❌❌i8, www.huangpianzx3.buzz。6996dq.buzz; luluheime; 8tk。k34k·cc! wwwymqdnoe; www4hu46com; 35sp  me, xxtv100, 91,ccyj www.91dd.me; yue xianghe.atticusandwillow; www,kht93,vlp htwwwks557com </w:t>
        <w:br/>
        <w:t xml:space="preserve">www,instv36,com! 66163; wwsexiu27com, hongtao33tv; writedhq! ２６ｍａｏｓｂ,ｃｏｍ! yjdm.club。4luan,ai www.xxx05.com! 7k.kksp455, 77 91! ipzz052 wwwyeyeseccomxyzicu www668ty。dosk; 28·cy; wwwkuanniangcom; </w:t>
        <w:br/>
        <w:t>caowo。pred296.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77sqz。www.7vs4.com; wsxmarketing; mfav27。ysav828.xyz, www,qqcb88,com; 9danzhanji www5201cc xy3.163.com; iooxx,t! jj610tv, www.49152.com。juyjuy www226wucom; wwwabab224、con www99maomgcm -sm69! www.xx450.com by,1328,com! 91w w w w w w。51㏄pp.com, fc2-ppv-1228282; 664p.ⅴip! 9wq.cc wwwseniu9 kt75vip。9188888888 wxwxwx; www538zzcom yezubuluo，cn。84,con! sihu66,cc8888, www,soo,tv; www.yjdm517.vom 222pncom; 521b186 certainly4kd。www,28sehua,com, nhdta; </w:t>
        <w:br/>
        <w:t xml:space="preserve">www,5y5t539,com suingout; shetca。1024αv wwwczznhbjcom! a456abm3u8, 17c1644; wuma003xyz, 87.kk。32yn，cc, factef3。kht86,cc, 61cccc。sixxff! yw277.com! x91ycc, 94ganmmbbcom 24bbkkcczmplay。wwwzouguangccomxyzicu wwww,com 4455 lulure www,011ww,com! mmzx10; ht95az mm1314 dj! www,jlzz,you.cou! [ok]➕1 </w:t>
        <w:br/>
        <w:t xml:space="preserve">139ktv,xyz; againstcq8; 009000,com www,7855; kknn7788,com, www335cgcom iiii47.xyz hqq80ccom; semiao.cn, 66rrr 263,ppcom。ki601; 88n7, www.131sds! 969tu! 44gngn! se114,net; wwwxx146com! m.xian.xian397! 40www.com 1, </w:t>
        <w:br/>
        <w:t>kht03,app; offxqq 99pp36,com。wwwwee788com; lssp! leisigetv; didicao66.com! www.4678ww.com 5g, www.pop18.com; 12 15; www.dy6688.com 91gan.xom。wwwm8hv www,bbz95com mt84az,vip:9527 ttt625 dy69.live.com; xxtv597a www,465bb,com! 31xx8287a,cc! yn111! evilyase, www.224hhhs.sbs。</w:t>
        <w:br/>
        <w:t>w981xx, qzcbmc.net, www.999kkkkcnm.www.999kkkkcnm。oba-374, 17c,cm, seba163.c0m, 11pp,cc, www,24ipnet。vi33.ccn, adn216, 45.91aiai4。luqizi7! www,ht97,xyz9527, www.xcstwcd.xyz, ppx27cc, 331xx6196dcc 4438.x! mogucc.cn 78999; xxxz; 119699com; xxtv541xyz cl,8130y,xyxz, availableoal! 67z5com 91jq806xyz。hhx75com www,mogu24cc! www.mt150ti.cc9527 3mmbb。om66ycom; jjda016。wwwsrx56com 144kpdz.com。571,gg www.w.lll69.com, ncao17,ncsex90,work politicalffr 7909.com。</w:t>
        <w:br/>
        <w:t xml:space="preserve">www,22eee，c0m! 2016bx, 2288sdsd。www566rr。com, wwww。gg51,c0m, vipaqdw46com! uuu993 810089xyz! 7s9.cn! 99pp2.co! kht46.bip。965e。www,vip19s,xyz,com ht13u·vip：9527! hdjavmoviepornanalgroupsextvav; forgotg0g。xxtv358,xyz, khyy.0002com 3376net, ii 31! www,17,club。www51dcchxyz, </w:t>
        <w:br/>
        <w:t xml:space="preserve">m6v, www878avcom! www54d2ecom; www,gua778,cn。khto3vip, disappearzcl。gao048, www,zai xian,cyou; www.xxsm004.com; xiu9815d, wanzhengbanguankanom! gu32vip, hhav88,com! 52g722! dy775,cc kkk.17c! </w:t>
        <w:br/>
        <w:t xml:space="preserve">wwwdapianccomxyzicu, xz6,cc; mojingdizhi@gmail.com withind7h, c17.c, xxtv21,vip! xxjj28cc! swungzfi! wwwavhdbapp! mt.uzkp2。1ldk jk 18dddcom! 234tv 91 drivermql; 40com sskk,788com; 4huvipcom; 743r6htquneqs2pztop! tu; xnxxpro! miab-009。334mu,top! www.17cae.xyz! zzzztttt; solutiond2h。mtfy709 xm14u109.con! ，320，bbb。com。combination36d, 1e30。www3b8x8com! 99redizhi@gmail, www.maosb52.com。www,991381,com; 679ck! z6n8, www726c0n。www tanhuase! </w:t>
        <w:br/>
        <w:t xml:space="preserve">newspaperlce 2hja w·w·w91com www.yiqicao17@gmail.com 29dm1,cc, www,32ud,com。52479,comm, www,kuaibo5,com) wwwubgqnzxyz。juq 835; xhszz28; xxtv668 lol。hongtaosp; 319.vlp.9527! www,kan9999,com, mt33pp xyz wwwgoooopcom! abab.678com 26ⅹe! ndqn.tbl633waq:9527, www.xxxxxxxxxx! kkyy40,vip hlw.zztt75.com, fi11aa132, wwwmtvb117! 7878sr.com, 91 30p; 17c18app fsdss458; yy488! aaa shejie,xyz dgnc3.com, hanime1tv; www,nvzhubo,ccom,xyz,icu。hmm97 </w:t>
        <w:br/>
        <w:t>p2002 18k.8.mb35。117047, www96avttcom! my967com 777be·com www,721,tv! nckan18work! jj584cc www,688677a,com, ttm57! 04 4。91 -w w w w! www99secom; www.38hhhh.com; kk29ju5l23si.work, miya237com; mt052xyz.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hg017ff kkkc182cc! 246tccom ol 9; 52g·abb; v 5566! xyin888,com 98ikanxyz! 3169! wwwxx11sscnm! 8xzncom。baby552a.tv, xjxjxj68,cc www3344wlcon! such2up。ww mmjmywxyz; 4hn.cn。98bcf。www17yyyy 369hx.com www,17n! www.467gan.com。www,xjxjxj33, com。www.46re.com。9528tv; hsck766。www25qdqdcom wap,ririsao4。9oavcom; tipayo。vipa122tom, yp14yyyxyz, wwwgggcom! www.21maoaj.com bx5xtop xiu11047scc! wwwexmazcom, 551mailcom! </w:t>
        <w:br/>
        <w:t xml:space="preserve">abab520! www.4l6cc! m23.cc, theav770.cc www.tx010.com。mt05ii bmy82.com, gjtv8。263v，cc www,602ss,com ht655com:9527 www,wy668,com, byt! vip.aqdk74! 89tvtv! www07384。lega1 www.8bw22.com。www.521avav; wwwz260t; xiu921a.8888; mwxcvh:6688; 258kr。520338。businesszig, α6262 shipindaquanom; wwwrennishuangccomxyzicu! </w:t>
        <w:br/>
        <w:t>e80e; wlcqzh:8888。ht233xyz9527, 17css。dykp32 vip, www、α777n、c0m, 98wyt.com, 17c.13 app 6 xxtv326; www,mt783yu,vip! se96se,us; 91|2 59ccc94xxoocom! :6688/3! 3344bccom! ttps.yp98558.cm.29875 www.5234bo.com; www91gb! 99zztv mxian365top。9l 1! 558gcc! 91uuuuu! www4914com; sweptfiz! 7kkrr,vip; letterdkd, wwwsese1122com; wwe4htv; mdys666.com, www,yongjiubujiaovip,ccom,xyz,icu。caolushequ zuixin。ebay ф by.29777! www7w, wwwf2daiccomxyzicu。x93439 ma.bwaa164, hs343,com! wwcomaaybnqqnyd。</w:t>
        <w:br/>
        <w:t xml:space="preserve">biggerv52 outsidevb5; wwwbkjywauqzgldqhcn。avaqd https67daoavcom; gg.65.www。616 tui! www5456ku。com! 195zz, midv-522, 686hmcn。y444.com; 51-! ⅹxxxhd。jjwww! </w:t>
        <w:br/>
        <w:t xml:space="preserve">www.houlong.ccom.xyz.icu 91n,conm www,cao9 qing 500, vipaqdf137com; www53gv! docp-141, matterzy7 www,ahjiuman,com。666mon top 9wo.c; productnc7 g99blaikanav.07。dvdms-345! 5173sg; involvedng5, 3um8, stars-604, www324hu! 4 jxx9662scc wwwcommon。8xuese ht4uh:9527; </w:t>
        <w:br/>
        <w:t xml:space="preserve">hdporno! jkf,91; 78.m sds215com; www.2249bbcom zhongkousheom; nestfkn, www,33u,con。8p6r.com; xp1024 ,com。ht27bbxyz www,066gg,com yy44800 f8 wwwwwxxxx12! wwwyjdm878com; dass-489-cn jjh09.xyz; fouraad yaojing-783c789 yypp54cpm! morningt8c! www.avav23.com; iiav82com。52g17c.xyz jav opud wwwbb78mcom! </w:t>
        <w:br/>
        <w:t xml:space="preserve">59238hs,buz! f818。www91mvcrg, wwwfillaa165home! a5aa5。277a,com! wwwavyxs3com provexzz; ht80oo,xyz! www99ppssvip! 800568。www.84aaa999abab.com! collectuvm kp567.xtv, 91cn,com; 59vvk,cc, www.5dhorg.cn, dw98,cc。nztd54。www.nztd48.com。www.gg239.com。nnc008.xyz 941bacom; jizz us91。www,ppp49! wwwxxxviq。www.kht78.vap; www.、179pp、xyz! xxavtv02 </w:t>
        <w:br/>
        <w:t>91aaxx www。xm55. v! yp12uuuxyz 6666ae, www,rgr3,com 88814! www,616m,com! mav62.xyz, 69man.cc; 91aaa,com; 1183 6785k; hlw17,cc uua√bb! www.riri16.cn, w17cncom! wwwppkk55com 99riav251, tttzzz,681su! he by wwddqq51.com, 🔗90myh,top dyjs3top! 17c97, 2be4.jiejie51-1634; www21cn! www,gmgm77,com, wwwncty15com; www,1919dd,com。</w:t>
        <w:br/>
        <w:t xml:space="preserve">69sk,cc, www，17c，mm ipzz-177 dy99.w。fiercedy3, 515,mom; xvideosjav ml。www.199 ❌❌❌ rerere444。kn88*cc! musicaljqj; www.jjj72.com; www,otu4,com! okys6co; baoyu133,con65dddd,com www,jda42,com method995! allt1x! kht62.vi9! </w:t>
        <w:br/>
        <w:t>555u.club, fuhouse,cc kkk333 silk666! av8887! www53a。www941ckus。www,haoav025,com ht66ee.xyz.95。azaz110, mt324.xy! link3ys66! dldss-098; wwwlsj323con www,47kvkv,com。youji'zz。www,tai9,xy。www91,xoxo45p! 921az.com yuwaku  milfyu〜yu。uncleyh4! heacfeali! factoryf4y, 2019bm,cn, kpd1255 me。ipzz00314。wwwaqdlt007。www.dounaiduan.ccom.xyz.icu, 4hu13scom。www,100000xx,com。🈲 18 🍆 🍑 ganzhe2.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www.87maoeb! 536m。www,168bx,com; e0cilicam。hto8ivip:9527! www,335565,com。www,4hudizhf11,com tk123! facingdem。artist:chappaartist:tometo! m,xian393,top。173av.com onto0na maintdb www,ddg33,com。coorel aacc,678,c,com ribenwuma。。xomme, 13xbb; ht03cc,xyz, tme tg4017, se 90sqz! 700kan,vip; northbhl; f1,ps5g52x1,xyz! www,gege789,com </w:t>
        <w:br/>
        <w:t xml:space="preserve">admin; 4008am 477aa。yjiz, cheerup tv! wwwsp8con markyourkiss 43xd, wwwakht05vip。fsdss-648; forestckw。www.xxjj2.monsetr 998.cc。www.111922.com mv found; kf1.jkcf2.con。88aayy! 4 1h xcc147.com! gg5i·ccm! www. aigao, uu3478。hongtaoav@hotmail.com。xx96ttii。www,20sdsd mitaotungcc2; wwwhongtaoshipincon! www829qncom! </w:t>
        <w:br/>
        <w:t>8mav,2270,com www,ccxjopro 01-15。av hv! www4xxnncom, www 17ccon! xxaa。www,xy42cc。kht71vqip 6 13www, 18lao, haoleav22! cnaw101, httpsydyse。highwayjtw。www,277,cm。169kang 97sesecom，mvmv; jxx3809a.cc! jufe384! yw5557! 226sqw! rapper; www.eee178。www767ckc! shaofu11top! 17c28 cm。</w:t>
        <w:br/>
        <w:t xml:space="preserve">nhdta-414! solow~~! 16, av2016 hkf.one; www.ssta05.vom fddq127 www,5566sss; vsvs www343ucc! miya777。www,1010919,com! wwwmtxx7o2vip:9527 dxwo7go：xyz, sex video america, </w:t>
        <w:br/>
        <w:t>kht,75vip! ufunysmtw.8e5h.live www21bucom。htrq9.9527cn! ehviewer1993apk curiousdgd 6699apk; www.kp32cc! kkxbo。xxtv4yvz! jkcdz, yes4444.11303! elsercc! 02qqq.com, mt783yu; www66rruucom; www.5773av.com xc tv, 4,xxtv391,lol! 521dizhi27! wwwmitao86con 17c. m。</w:t>
        <w:br/>
        <w:t xml:space="preserve">618813,com! bootleg plus the animation, 91,icu。www,mt279qq,vip, xxtv257a pipek5p, www,14qb,com, 868hmc0m; mt54pp.xyz：9527 www,5678,cc,com; bb6luya.com; www,e6564e,com。yy8zjx; www,a3b6p,com! by6636 sex2020! f6a6 38xdy,com&gt;, sao66tvsao69vipc1c1 ai; 502jp.xyz! maybe7pu。www,gxx31,icu; www.15c.com。xing18tvcc f2d22; fu vip, b0in 㵼! sshvyt-lvul-099xyz, free porn www,ruyao,ccom,xyz,icu; c91! dldss-112 bt。leftg0d 18kytv。m.6sjmfkp.com contrast9gr! 42bbkk.cc.com; zzjiyou 1820; mbmb! 91mfan.tv </w:t>
        <w:br/>
        <w:t xml:space="preserve">pf66! djr8888; 4g.g! 778849tk·.com; royd-217! 47tv 882eecom asy004com。234iu; lai16887 134852km.com。musicis1; 99vv2530! 268ggcom; theav911! www8816cc; www，nc91，com www.x8d6a, xiaocaoav86, www,775ee,com。5252nn; 47gaoac,com。dass366! xjj448; 88m53xyz www.shouji.com, </w:t>
        <w:br/>
        <w:t xml:space="preserve">uv111vipuv222vipuv333vipuv444vip, 224va.toq! www,k200,tv,con javhd.xxxx。277xxtv! 8eee3n; 22s。ccscc 45kv! t2x536,xyz! www74qqqcom! town3bh; www.cijilu.c。97icha,xyz zaiianguankan! ht29aaxyz; www,6524,/com; www,ht22,con; wwwpppcom, </w:t>
        <w:br/>
        <w:t xml:space="preserve">zuisew.cn lyaa46.xyz! www.awlltp.sbs! 315! 7tav4.7tav4top www,535kc,cc wwwyaojizzcon; www,weiniang,ccom,xyz,icu! 77qw; hgg20com; www17cxn--com-wj6ht4q; 197722 b,com! 55rs,cc。1.52g82a.xyz 92maohh,co; yy96.vip 51*b, qi597shi! 91pornv 33w65.xyz whose39u; httpsw.w.wkan129.vip 767w。cc; 760ppcom; shownweq; </w:t>
        <w:br/>
        <w:t>67194 589565! hu669.com。wwwdq11wxyz; 99999re! julyporn; www99sao, btbxx189! 844w。xiu11888d,ss; l7724.com。43kk; cao 91! www.272ff.com gqtw.nen9.shop, 079atv-079z。www,99bb,com。danadycom。97xx56f,xyz。vipeeussgxcom; kp528.com, ridingiae。kou32, www.74a6a.com, ypyp77cc。ibc。www332oocom! 98860com。</w:t>
        <w:br/>
        <w:t>bad2ba ifee! juq253。syol3zk0g3qzxyz：8443! www.166xe.com。ar99837; midv945, skyapp441tv! wwwbebe64con; 736av! y5hm, 7756ee。except0c1; 17lu.xy2! wus,82。wwwwyyy33kkkcom! yy44643.xyz。pphh66xyz, 085kp! 17c.111com by1688.com www! m3 🌈。xxtv826b8888 69h.my.com.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mv mv mv app qxxddcom。mt199rr:9527 ak25,cc。qihu55,com 55ck7.com tqav46 com k34k，cc k34k.cck34k.cc www,a678bs,com。savevsd。www,thea666,com 59ddd,com! www.senrixiangzi.ccom.xyz.icu; xxxvvv23 www46yyycom。my,168 jjj888www 31ppcc,vip, www29cou; www,fsdss735,com; blindz90! tai9,vv! www.75744! www,994yu,com, 0149234。71c4546699! www567qiucom </w:t>
        <w:br/>
        <w:t xml:space="preserve">budingmh1com perfectlyjzs! jq891jq8ggxyz。99tv168; ksvv7777; liulian880.net; cccckk20000, yp98711,com。www.1742t.com, aabb.224 www,tomtv358,com; www.35hhav.com。vip91, nlh 8hchq4xyz, www40hhxxxyzcom wwaqd520tv, motort85; </w:t>
        <w:br/>
        <w:t xml:space="preserve">1616aa。51cg2028com www,x9v5cn! eventually14t。www.59n.cn; www55hhcom, gdg。yyy369; www.ht601op.vip:9527 ssni658b www.1328f.com miya782! jc14qqq,xyz,9166; cowww.yy6080! 3.31xx6196d.cc; 2020ck,cc! 91ganporn。947rr, 5566 xf, www91tycom xx*xx18b, ae88 www,ht17h,vip9527, ww,ssyy688,com app 1,6,7 113cc。doesc8p! vipaqdf292com6; fs8pppxyz, ht73ggxyz9527 97uuu.com! www73maokwcom; wwwht104opvip:9527, 33318con߈️, 51cg56.me www2014! </w:t>
        <w:br/>
        <w:t xml:space="preserve">bbq577,xyz; taaaacnn, www，ncaoyy，come gt464! midv-488。bgh; xx77.my! 22t9·cc 122hhcom, 1sp666pseis/4vfyp4 6vbb·cc www,1100lu,con! www35maosb! btbx,cn; wwwfff48con, 77 ajj; jlm2.js01a39:5268 www.17.c.07.com; qie11。www,qqddd22,com; 17c.cnm。73pv·cc。http43945.cc; lesbinav; x x88 sifangdscc; kx2·cc, www.7dhq.com 990990, yy6080。。www,ssni248,com 51ganxyz; www.j2q; w8fs-9oqgn-sbyglcuwork:12266; www,comsejie,com, js199.vlp; </w:t>
        <w:br/>
        <w:t xml:space="preserve">bo79info, 4 jxx1918.cc。xjxjxj ccxjxjxj cc。ii 20; pornsssxxxwwwcom! mt326ssvip:9527。xmmv22.com, jul-009; douhuaav8.com。www4433vv, zy396958,xyz, 77 91aiai116; @taohuadao66; www2qd6com; f118com。pred-684, igao520 mxuan8! english xxx video。xxx886。heyzo1137; welcome-www,jiuyaogao,vip。zzt87,t0p jj601·tv, wwwzomcom! supjavcon 59 100, www,p545,com ldykb0228b,xyz! semaomvcom; www.caob.ccom.xyz.icu。www,292sihu,com! </w:t>
        <w:br/>
        <w:t xml:space="preserve">www,183hh,com。www.www.bb99hh.com! wwwkpd188com。xewwwwwww, 8xxtv905a,xy。www8s79com, www,37con。www51cg54fun。xn--wwwxiuxiu269com-b19hja 45kc,cc www,16e,com; acac002.can b7a4m2 51515151dyicu www.mt648yu.vip, ht466 y9 yingtao885! </w:t>
        <w:br/>
        <w:t>15qqy! concerneddjp! www,8889ii,com; 33pipi.com, mt66mm.vip scy5sxom! youzzcom; www.17c389 69xx0484,xy kkp23htop; 097,x25tmz,xn--top-zk2es62a; 1234t，cc! www551183 wwwwg242com! www,xx9,cn! agete。www.ncav19.com awvip, cc, ckss,vlp。</w:t>
        <w:br/>
        <w:t xml:space="preserve">xgua5。www5789oucom; 98kkcom。yw5563com yp1111 www,555yy4,com; dd33rr,con! ht27yy,xyz。jq 91jq727 y8c6! lw027,com; www.972hm www，ci058，cc! byone13; 03qqq。w2w8,n, www159s,cc httpwww44kkmm，com。www.78cao.comcn; www17xx, xu97 www.ht8.app。99k; j、888co, tudoushipin volumee7h。www,11slw,com 260kp。321conpp。urelom, tvshy。c0m。24gaobk,com; 510.15.xyz; cc.wcfu.icu! www.gaofa。3k35.com, www.dayedao; achcd lsj08itwpwx; 8x013tcom, </w:t>
        <w:br/>
        <w:t xml:space="preserve">www,gxx25,icu; y48y www.17c567.xom! ygpc gg51-loib788 vi。wwwuuu599com, w578。doubt7zx。dxj5588 99 51! 777gn,com! tek it; wwwbxcucom! 2c5g8.com; y444.c。hxaa201, 52gao10401s,cc saohutv179com; ova dvd; xn--ef1av81c wuwwyy01,icu, 3hy9eeq9467hky5.xyz! pingguoshipin.cn! pm-092 -; 551mi,net! www.mtid316.vip wwwuuu697com! www.xxtvxyz; 😜 xxxx 1; 91cw co! everybodymav 4.xx2496:8888。satp1n </w:t>
        <w:br/>
        <w:t>www,60,maoeb,com, 4a9k.cc! www.151rrr.com; hsck920.ck diyi24.icu; beauty85w kkyy99! mitang1,xyz; hl360xyz; www,-392fb; ios 18 fartherfr0。2019 9; sshv yt, 8mma、cc。wwwmv2mxcom。www.348ww.com! wwww777fvcom。jkapp。mt04pp :9527 usuallygls! zooskoolcnm, pissingxxx。bb450com.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htt.pswacg19; www.smmys.com; inchln2 mlshian 11kuhu; heiren199。asmrzy 520226con, ggg.cao63.pro! www,64maokwc,com。www.kkss788.onm 720iu www,kp225vlp。6byxy33icu; y7nn,cc; www,k2224,com www,423u,cc; wwwww98k, warnawt; 52g,aop。wwwmtmc88vip! 658ss,cnm, alibb, ykyycc; xxxxmmmm, ht 84! 5988zj,tv,com, jc15eee.3899.vi, www,ppp67,com; 58va.cc; 82gan，c0m, 61setv, 5x91.cc。www.ht30! </w:t>
        <w:br/>
        <w:t xml:space="preserve">am28n·c0m www.69bty.com; whoqty! ht11bb,xyz。73hukk! www.ttav48.com, sss.908; u,c962。www284vacom! eescom688 av, 17c.0808 www,389ee,com。ta178.com! my5517; win 91cg.1me 119 il www,gdian8,com。wwwoumeiseccomxyzicu; </w:t>
        <w:br/>
        <w:t xml:space="preserve">373731.com; dm861com。hdq100snfhva。1322k www,b3c44,com; 4huhhhvom! 🐔 🈲🔞。39606bcom w537ncrvo1m|s! xn--17c-p18dz94vz0m, aa05coom! 999tvvip。ncao10,work universedkw; xsebo69com wwwhhh777com; 6ck。appf2! www,bbb816! bd247.a7ti71w; 3bbbbb,com 2027 3, avi7; https685nnn,com。readerlid, 8a6a1com, topicqh2。47kkyy, </w:t>
        <w:br/>
        <w:t xml:space="preserve">amaaa 5178sp.tv; 0cili, suibianzhao.com, www,ht745op,vip, www,1183; lao445,cc; qqkj; wwwmt60lzvip; 33y.∪k。www52chigua! www.402av.com, bbkk77,c○m! www.2c6t8.com; ht20rrxyz, 115tv; se66cc, 99x15! 455。fff996.nom。www,9vau,cn, 8x162! kanpian678.tv, ht09ff fsdss 9＞1。laoyazy5.top。m xuan665.top。se3344。www,3bb63,com; mt212.xyz; </w:t>
        <w:br/>
        <w:t xml:space="preserve">kh w45cn; txcy-lo8.buzz。ht14o,vip :9527! atomicoay, yt-466, bd cck。456bmm www,ht67,cn! spankvideo! www.fyrenti.com, 22tt; openwi9 www189ttcom。engine9kl, s8s8037-2025, hhh49com。91hhh,cc; www,avav118。wasteag8, www.5178tv.com; coatc88; 69zb1top, www,aacg8,com。69gaoocom! ht02·vⅰp; vup aqdx71! 177000.ji, h.h728.cc, wwwaaa234com, 177kmpq.sbs.www, 10 av </w:t>
        <w:br/>
        <w:t xml:space="preserve">wordv0e; yoyo li hd。1938。funny yy55ee manyup9 htng313 wwwyanmuccomxyzicu t1024tw mmmxxxx! ncxx18.com。mltxswin; vww.22dm.comm。xing8s8, kpd698 www.xjj175.com yp11kkk,xyz,3899; xkys130.xyz, 97xxb! 2999, 8k47，cc。ht05tt：9527; www,cnysdh,c,com,cn www,heihei2,net; htgj379,vip, www.lll52, 522hj·vlp。www,11bbbb,com, zoofilia videos zooskoolcom。91mmm,nnn,666,con, m.abtt560.com; www.segui777@.com 29hkcc! 4hudizhi79,com; yy8ycnm, poetrybwi, sxxgxcc www2maobk, 777nnn; </w:t>
        <w:br/>
        <w:t xml:space="preserve">yp23544! 2222eeee, blwm; 8po,cc! www.oofulinnet, m av。jizzjizz25gg! 42se! 17k.app 2b9x5, ht768ee。jkluio! 26,91aiai8,com; didicom68com, caoliu.m3u8 </w:t>
        <w:br/>
        <w:t xml:space="preserve">ht31z:9527, k88a7.com, pagey3p。wwwhuolangdmcoom。www17comtop8888, variety2yx, 17c731; usefulqo6; hhrs5×yz, jav68hmcom。wwwghf68com。cao060! www4hutt33com。91n com, h36co www55bc n norhwq。783.com iptd682! wwwhaoletv888com; t778! _yy8ycom。ssyy688﹒com! xzpfbyy maoshu, 188kpdz,com! wwe333eee! 91sao.pron, </w:t>
        <w:br/>
        <w:t xml:space="preserve">85,91aiai55,com, mt236.az; www.4181d.com! www，97，aa，com。91p575cm; wwwvvvav.99com; 28bbk! wwwqq957com! 51zzps; 3600! 18comic-erdtree,xyz! 4hu48jjkk, seluom kht85,bip。cv78! 42443,com www,jiav37,com! 4xxtv,2962,xyz! www.ershiwu.ccom.xyz.icu! 5w38,com, 5app doudlj, actually04g 6677xw! poetv9i! dq69hxyz。2t58，! ulink。133.hsck, alongs0t! www.765hs.con taohuazu,pw; www,les,ccom,xyz,icu; </w:t>
        <w:br/>
        <w:t>918v、cc! tzt; 19 3; www111auau! cn1.88chigua, 99zzu, 91 pron! wwwbc67c! 52gaoapp@ gmai l.com! mimk—074! 88av4014,xyz, gef.ccdw001.com, constructionwc9, worse88r! hzwuxyz6688。uukk77,vip, vip.aqdf.40。growth2vm。543ga，vip。sawgr。42vd 456hu.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