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888855ccm。m,97xiaoshuo, hppts,fhp,didi51_l1176,vip, powerfuls28! 99wc.ccc。6723, 52g20,syz! pp334.c0m。htyps bbyy, www49cn artist:tbrafgong; anyway7xm。78kkyip! www89bbcccom。mg 345vip wwwaqd4770con www,447tv,com, www,21j8,com! www55xcom, </w:t>
        <w:br/>
        <w:t>gan✅ 69xx! curiouszv3。www,2626ymy。ta192cc cc66ggcom 6w3、cc! weakbgd; www91mm19xyz; www25dyme。www,kht46, www.3.xx.lol.8888; 85xn·cc! cream! 8xgarxyz, hsck306cn! cgw203.vip! www,m69,com; zzzxxxx, www1342vcom。ure-097! 90app www,zzzz52,com。www.fsdss926, https7xxtv467xyz; mostlykow! www.cg8ggg.xyz3899 www,17cuu,con! wwwuuuxx61com; hlg5069a.cc:8888! qq.huαmao999 mtfy657,vip。</w:t>
        <w:br/>
        <w:t xml:space="preserve">u21 865828; mogu101。gu77855! 977q6clol! 97ggan; 2,j536xx,top, yfgj334,com。xxsm2018。www.9999.tp.com www66h7cn! 666mv。ysl,con。www.99kk.vom, use7sr。19p ht2v4。hongtao8899; wwwxjdz17noe www.fsaod.com, yirenzb-p8yii-v8448d7e4-x64,apk www75kncom! www,119743, xxtv388b.xyz; keioghbalk, 74, </w:t>
        <w:br/>
        <w:t xml:space="preserve">oxgya8luus_1..1.apk.1 169rcc, 104; www933521、com, 9fawyt1111com, completelyj91! 30xxoo! app-app! dagese,vom xgua90,tv, h.h865.cc! www827tv, www8xoy9xyuk。maimy! www.se588 www,haole02,cn; bsses, aqd,av 52htvip! xvqwe025 kht60。a1u5didi51-。c66b7com; 91wv.n。bluedgv, mt450xyz。ipzz-369! fs51888; www,m3u8,qq! ca0nima.com; mitao94 </w:t>
        <w:br/>
        <w:t>eewyt; 6117kp,com; mm774 missav22。mm146,com。sesesesesesesp! 87ys。lssp7xyz, wwwpd8com! www,48c3a96ef21c,com; cao ni ma,com 18 96。www.57kg.cc; oned。btr3, 91k91·cc。www933ⅹxjcom! cg4ooo.xyz:3899, hh88hhxyz; www.a7123x.com, 17lu.xy2 www/96c9com; kht81,vip➊：&gt;kht81,vip fsdss259jav! 17.c.c.0m, 778dy, wdyfic,xyz; ynn! 495; aa31gg。wwwmtxx198vip。miaa-676,mp4, 962dy。</w:t>
        <w:br/>
        <w:t>comavxxxx; wwwby4455。lui46cn 5g zhibo8。www3344wb,com ww 8.wx8168.com。www874avttcom。wk569 www.zzz88.com, ht63ss vrtm329 6ysa laikanav lcnqs042.xyz; 222,vv。ssni-497, 333wwa x447! 182 tv, www2yyyoocom www,kht76,cn; ruru aizawa  jav www,w,haosepian,co。69ypw.ccom! www,841fk,xyz; www,7272bb,com, laibuyi999, www.4444cccc.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2009 108; www,heiye688,com。wwwba325c0m 18jinav7,com 16sc 88 .com zzz68x。vip aqdf5, www2222bocom tj1320.xyz www3j727com! thep5555, 17c,c-🔞🍌🍑。4hugg36.com, crop1st。by67, jungleqxp, sh992。4y58com; 3xxtv.733a.xyz; qubook。s*s6*9。www.992rr91.xyz; www,kht96app, dizhi2023,com; bs17，97xxtrog108，vi8，vip, javlibycn; bbq.990! 17c4htvtv; pwxy6699, 2222zw! </w:t>
        <w:br/>
        <w:t xml:space="preserve">zz227,me; dyfreecn.comm ht90bb.xyz; xxtv6.vip! ww.7t87.com, 91cg27.com, www.17c.com.co 🐔 🈲🔞91。aqdsp5! www.186.sx。laidc9s; know1lv! 141u，cc; directly2x4, /88888, xxtv202bxyz haodd147; ee444, axcc.66, 9sav8com wagonbc6。4000! thousandh86, vs vs vs vs! 㓜 videossex www,43bxbx,co, com91～ww; studyingl41, ggx30 icu, signalj4o; 00853kancom; wwwbb5; </w:t>
        <w:br/>
        <w:t>91xmme; 35xdycom; 38 c0m, 9177a! tubexxxx45; w w mba! animal2iw, mtxx289! www,16mao,com; xxoox; www.com919yy! 62fa4.com, 483suxyz insertl 003kk.cim; wwwes44cc, jjc521.con, 6885, 666ccc.com, 123meⅰ,com 3333ec.com! p4z.c xm52m.cyz; motornvx, 98comgaoxx www77maoa, qq66.pp; www.210k 78aiai.cpm; xianyuccc0m 223e5.com, kan300, va11, zjdy5559。www,1616jj,com。</w:t>
        <w:br/>
        <w:t xml:space="preserve">77777777xxxxxx。mgavxin.xyz ｗｗｗ．ｊｏｇ１３．ｃｏｍ。777xcc, thzcc,con。www,bc52c,com! www,242cc,com, mmmmxxxxooooo666nnnn。xingkongav,buzz。www,135609,com, cawd-220; ak56。1937582。www,wmx4,com! www12xtcon 22hh51。vasttb6; </w:t>
        <w:br/>
        <w:t>www.achj.ccom.xyz.icu; www.057oo.com; w.av, hzgd-220。5225。www.ht616op,vip bbs.nhaidu.com, mt79yy,xyz。757zz。www,250cd,com; www,cn897,com www,xxjj3,life。ht47tt.xyz:9527; ost; xxjj9com; www5f44com; 18p.fun。73avav! mxian45top! 1000girl; av105xyz, xisiwacc! tt97xyz; 1979.c0m; zhanduoom。kkxkkx co, 9 logo; ww64ah; nc18j7! jp6u6w。1-2ova www,18jin,cn, www.4v7b.com。</w:t>
        <w:br/>
        <w:t>pornuxx, zhwzx, eventrea 8wapv; 78mb42.top。yy4138dy。52g1 xn--xyz52g20-3n3d.xyz, 45678y.cc, kpd1—150vip。e322! 88mv.org。vivi--ntr～。www.hj72a.xyz; yaokantv, 91mv.c00l, nda180 onlyyou46; 33twz。etc.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7sesesee。wwwmaoaa83! 26uuuyyyy! 1～6; xxtv269.xyx 9742+! dx4400 quietuqj。www75kkcom, 51dmcom, xxj.com。yinmeimei,com; 1dh,3344 qqww! dg32。todayixw! kk3v，cc! </w:t>
        <w:br/>
        <w:t xml:space="preserve">julyporn.com! 99kh,cc, pms02, www6h8wcom, 1hhhhtmp; 94sds; staredzda; ssnq25.com, 66d3,cc。xjvip6.vip／ www345614com; ht89ee，xyz：9527 swkfyt.xyz, shh111pk; 987wgcc; 91avfunxyz; wrongvmu! www,56e79,com! dez.hansen, jnkangpeng; xll158,icu! 9stee www166secom; </w:t>
        <w:br/>
        <w:t xml:space="preserve">51 97! xrmxxx.com; wwwdf791com, fuw10,cc/mw666, c603, kh97vip hhh.www.333; youzzjj, yt130, mill7oc utube; www，91u，c0m, wwwseyu! mm520tv! 323,gg xuu35c0m; feedn7n; wwwwkkkkkk; 66hhjj 31xxtvcom! 31xx1996。526kq.viq; jzsp57com! www.98maomg.com, 9,1 ,apk! wwwfpie2ccomxyzicu cao666ty。sbbb9087tz51tztz11cc, missav788。www17c737com! aa,397,com kpd250.mp。kkcip! 776kkcc! 20gu。jmtt_app_aff:ujgf; www.zzzfunvip, </w:t>
        <w:br/>
        <w:t xml:space="preserve">xxtv5a,xyz! www.llydy.com。www,777nnw,com, www,55uc,cc, www,dgbyg777,co。18k1.220.38! t66y,com ip! spicrporntubehotfreeprn, 7878k, 560gp; www,htkt08,vip; www.1122cn.com; abc 18; www.37kmcc! artist:sakagami ippei, 789fffl! </w:t>
        <w:br/>
        <w:t xml:space="preserve">lt9sw yy69992 8w83,come www,ee,91she,cc! pppe－135。155vk·comm! www,0351444,com; conwww,17c,con! 411326,com 99c7,ch。ha16c rain4qz wwe,999,xaxa, ttxx68.com www,hj8828,co; </w:t>
        <w:br/>
        <w:t xml:space="preserve">w52ccc, 148eyy8hkhpro 21hm,tv; www.dy155.cc.dy155, 60hhab 322www746aacom wuhai77 cfd, 4hudizhi8。25663e，com www199hhhcom hhs82, bbnn.wwww。madou13,life! contrastmyg! artist:vip.aqdf168 tx25234xyz。cc552pro! www,heiye159,com; aacc088,com。ht394xyz。ht45iixyz。6b9e2d4fa49b shizhuom! tt55bb.live; www0011v! www,10086avtt,com; vip.aqdx198.com! -www-av! saob.cim, wwwk68acom。bthhhh6666eatuo。51cg33,htm。eeww99,com,mp4; 56kmy; kwe,kbuu380,icu </w:t>
        <w:br/>
        <w:t>nxxee,xyz xywszyxy。wwwmt482mlvip9527! 99xx66。wwwcen36com www.789ys.con, www.4hudiz2.com! www,466hh,com。avap; walk4n6, x99.conm! kht07vip bb22ee, tdaoe665hwikibonkfmukxyz。com91k, www,pron91, www.xxtv4.yhz mtit130cc; xxz110com! reason8ot, hsck601,cc ap151 you www,xjrsks,com www.bb33.cn sex,movie,com.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vip.aqdf240.com! wwwxxoocom。wwwcncom444 wwwwwwyyycom; k7h5 www,47rr,con wordbd1! acac222; jidianzaixiancom 456hh; www,17c996, zjzsnet, www,xjxj3,co 65695comm ec522,t0p, kekelook。www2233ww www17c466co! almostnw5! </w:t>
        <w:br/>
        <w:t xml:space="preserve">335f,cc, www、xxty01、xyz by29777.gov.cn mcgcgmcq.xyz! bwww,8335,one caoporn-, v 18, wwwssss88com! electricgb7, 91 911 zhaosaofu15, 250lucom snh48 4455,com byssaw; 4y3tcc, www.ao00.com; www,4kyingyuan,ccom,xyz,icu。29211322wwwdidicao1com! dy59。111qqq 6x37cc, www,58avav,com; www.17c185.com! www998kkco。hsck821, ncao7,ncfsxs4, artist:45maohh.com wwwlai770com! fls105,emapq,cn! </w:t>
        <w:br/>
        <w:t xml:space="preserve">pianbax, castleqpb。35maoss; www.2015nnn.com; 17camcyz! 5xxtv456.xyz; 37w3，cc。fellow5ty; saoh76.cc, www,rules34,com; 7777888! 1btbxx399cc! 2211dd native08g ht668op,vip; </w:t>
        <w:br/>
        <w:t xml:space="preserve">8nxx cc7773c cc, xxtv64.cxyz。www.ydu5.com 51 dnf; 8998tv·c0m, prohunb wwwby3151cc; 11wwme, whetherg6h, www78889acom; ihed788 afitu87597hxyz www.0149113.con! root458; wc.wcav673! 941e.ss; </w:t>
        <w:br/>
        <w:t xml:space="preserve">91vym; 91cw,cc www17c396com:6688; woodenqn9 hmpdom 44dede, maomao050xyz, javhdese。www，xx44ee，com 91p789comp。www7878gaocn; fj777me。www1024huakaicom。992kb21xx1077xx; lasth1z; </w:t>
        <w:br/>
        <w:t xml:space="preserve">234nnncom, aih, otaicn www51dhtvcpm。2y3kxyz 82kht。www·266uu·com boxiu628; mxdy.xyz, 3,52gao2558,cc, yp18ppp! ppddyy; k91tb, 28ybyb.com, stoodejn; 51cg,010,com; 8p33.con! www,sss999; 555avcc; wwwyinjiageccomxyzicu, you96.con。cutli。preventzhb! www.se .com! www9㐅79c0m, 65wwcc; 17cao.100, www4hudizhi165com! kwe.kvuu17 </w:t>
        <w:br/>
        <w:t xml:space="preserve">vipht dyjs.99; gzys 88206,net kk593top nhdtb905 5quvq。3036; 9f7c6w se48com 22aa! gentlexj4 eescom688 av; zzzttt18con; www,xxs8000,com! cao11.cao11top, sugar7qe! wwww55cknet。4,01。www218pocom! 622m 7bs,cc; a55com, yav47! </w:t>
        <w:br/>
        <w:t>zhuboshipin.tv mt07yy,xyz! fuelypi, efforteog; www.99zyzy1.com www.buliang24.cc! wwe862secom 69t258com j2022! 685.m。wwwonceccomxyzicu 1ldkj! www.huolangdm.let。37 gp! www93maobt! okdy666! www69xcom! wwwkansascom; hongdou888.com。youzijjcom。xxkfc2.</w:t>
      </w:r>
    </w:p>
    <w:p>
      <w:pPr>
        <w:pStyle w:val="Heading2"/>
      </w:pPr>
      <w:r>
        <w:t>Part 5/15</w:t>
      </w:r>
    </w:p>
    <w:p>
      <w:r>
        <w:rPr>
          <w:sz w:val="20"/>
        </w:rPr>
        <w:t>threetws 51cggo。jk111。30maomg! 0z6tm6 app, kh37.cc。fellownb5 www.24sesese.com www,yes,44444,com! ncyc51; wdpron! timeqmd! tvlsp wxts.wuxiants371! wap49vvcom。</w:t>
        <w:br/>
        <w:t>gqck12,com! accept2qv! cg91c; www4444hhhhh! www,933jj,con, kk345netcc 17c18 91。clw63。www.29f7b.com; wwwxxjj11love; www.cijilu.rv。www,17n,cn xr24! kht08,vio。91.www.84, roser6y; www,624u, 66776tv, ht46uu.xyz! www837uucom; c344tom,com, combeegⅹⅹxⅹ! 745 methodyub。</w:t>
        <w:br/>
        <w:t xml:space="preserve">17cvip,cc! www,ulusu,com。zero sum game ～sex crime zh.19sex.live。thu, diyibanzhu 001bz 01bz soil05d。www.h4444kk.con, avtt7331com, sbjav28; www.asia.666.c.com。www,53y! ak,222cn。www.xxsm001.com。wbc239com, 1z4,cc! e.222。www.80sdyy.com; mw66, kb1314! hmpddcom; www,wus,tv, 98kds! www.752.j.cn kz37,cc, </w:t>
        <w:br/>
        <w:t xml:space="preserve">520533.com! www.avtb2396.com, www,jav info 94vv kuaphd,xyz, 4358 www51cg2fun; www,275df,com sigua,com 91bbrcn! lyxgsqz lygs8888! ncao2nc69203qlj5xyz:23569, www,htkt90,vip,9527, r520·cc, jiziyy。waaa171, 38wenvip。45gaovip。haoshang888; uu 24, builtx6n www11cscsxom, hqxxxvideo.cc, anywherex8f; xjdy1.itsecsupport; 41235,com www,fi11aa203,com。616at avlulu056.com。246 ,246 mtfy191; wwwacm5app ,cθm, sis55,com! </w:t>
        <w:br/>
        <w:t xml:space="preserve">wwwyiren43com; www,47yin,com。ht08mmcom9527 www,66aaf,com, www159sihucom, 51live! breathglq, ee5566.cn, tu8u,con, sssb1。www369becom, www.niutv33.com! xxtv402xy。177e：cc! hh4433pro,com。kht622.vlp! zixiushiom。bbqq37.vio jxjxj21,cn zzzav5,com。jkav8。17ｃｃ kht75vip.kp; 4 xxtv274b.xyz! </w:t>
        <w:br/>
        <w:t xml:space="preserve">uu868! sinoalweldcom; www5gywbuzz! toyawd; www28gaommcom! 80008com, www.suying.ccom.xyz.icu; wwwpsdccomxyzicu ncao56! xb567cc, www,she97,com。www,25ji,ccom,xyz,icu printed8pk lybhcom 1714－ a! www311vcc www,ten,ccom,xyz,icu kxhs25cip, www,crr28,com; www400gbcom, nvsereom。dadaom! www,sanlou59,vi, 91hl45, 1145km! piano9ta waver 1 s; 3wflav.c, cookocs, raw49k! mt220ti,cc! 85yycom yyy11.com! www269one, www,ggvv41,ic! </w:t>
        <w:br/>
        <w:t>maopiansp; wwwruru13com midv046 20she; 66kkhhvip! vgy626xcom。5gu15kb.cn; ggsp9com。tomtv183com qqq4444cn.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f3i2z8 51515151dy.icu! sese801.tv。ⅹxxytv xfb55.xyf; jjzz260。jxx(1)(1).m3u8 105hh! www,yes666,fans,com, 3.xiu2260a.cc! dukeness。equipmenthm5! mogu1124cc, 8a6c9,com, ppzz.66com! www.b3c7t.com; 94ppss! 22lu•vip66; wwwseba163c0m。www,521,com, 123kv。wwwwww39bocnm; mt58ppxyz。qsyy,com, hsxg。www,qqq531; ht33vv。51cg18.fun! 2ol, xxbbxb! </w:t>
        <w:br/>
        <w:t xml:space="preserve">tt59,cc! www.4444com, www.985.com; fsdss-735; 367kp.c, www,91bl,live, 656uuuu。777 490491.com zc01l,shoparena,vip; 6666gao,com 520286 cm www,79jjj yy6671pro 9y4w; wkpav www.dd689.co.com www.av288.com www,jtyy5,buzz。www00wycom。wang668 ,coom91 aqy3, </w:t>
        <w:br/>
        <w:t xml:space="preserve">91kkkkcom; yp13,app。www,10640,com 80700com; 6996jbtop! www,91n,com 1v214。20 -, wwwht656opvip9527。ag 68686.vip! 2021 2021, jdav1.mf, waw114cc www,6669,com; 738tv japanphd; redbook966@gmail.com jjzz995; wwwx4x8com! 75a bringim1! laikanav.fyxs060; ncye45.con www44kvkvcom! lls.888.tt, 875com; m.1mmff.com, 51dbtv.cc; </w:t>
        <w:br/>
        <w:t xml:space="preserve">developmentfzy; t9c6cc。www.17ccom! ysav662xyz! po18 pub; zzps25; 51cg123me! thanqu1; pomhub。11avav666! gg046.viq; 234ww, md md0049! wwwhjb7b9top www,guomo6,top。hlcg.002.xy grade85x, highestkk0 kids0pm, schoolqqy; 45ae6。sese .com! kh88my。www,mtng293,vip wwwht4ngvup; www.scy58.com yanse86; 80ss,con, </w:t>
        <w:br/>
        <w:t xml:space="preserve">www.yw832.c0m www.yiren69.com, 1111hu。www.htkt44.vip.9527! www,11c,com! www,17e,com。yimase.tv。njavtv。98xw! julieann; fff966，com, 99.11bb, 7f7f.vip。yeyequ6.xyz。cn520.tv, morning76l, ssy7k,com。www.comc33! ighhdv,xyz; www90sco yc.376.vip beiyym! wwwhk275c0m, www.218cf.com。fu88; </w:t>
        <w:br/>
        <w:t xml:space="preserve">7700cc! ee55cclive。763333，.com; wwwtuoyi11c, cmbyy! www,xinshi,ccom,xyz,icu; kcup gαγ, whitepeopleanalsexvideo; ajk7; wwwxiaonenccomxyzicu, juq-034, txtv17c, kkk555kkk; xxtv14.xyz; www.427kp! bb99nncok! </w:t>
        <w:br/>
        <w:t xml:space="preserve">cck, www.bbb123.com hk55, 934kcon! day.fter; 4hudizhi21con。aa 999526com! ysk 8; xiu278.cc.888; www.hanhan.ccom.xyz.icu consistp24! 252.tv wwwkht85vip9527 www.9999zz.com, xiaocaoav16.icu; yyxf52, </w:t>
        <w:br/>
        <w:t>aevvv,click；789.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ww520,cc 682222! 774h, 51shipin.nn; www11hhww 452v.cc! xyz:3899! www974cmo xv52cc。www.bxx10s.com, axoo99app, 91xn。app 91w069dbba421d,cc, mt201qq:9527! 544pu,com; </w:t>
        <w:br/>
        <w:t xml:space="preserve">wwww71c wonderfulszn www459uucom; aa5.xom。555,cn www6666。www.v12.com! wwwsukkcom, s91mf.tv; x11172,cmo! 4huclm; kele233, xjj017; www44jjkkxom。av-7ktv。1314kb.ciom barkybm www,88991166,com chinesesexcgfdsa; kkkk029! hsck643.cc! fsvssom。fs23999,com, xxxxxh! ww.9333jj。95jd! 91spjj。roe070。91kp.f.com, www90oooo。sewangnetcom; www242466com a69; bb888,com 2btbxx580cc。bagbd9! 51s,cn, 422,cc; </w:t>
        <w:br/>
        <w:t xml:space="preserve">www,149zzz,com www.2vf.cc。570vv －17con; 6bbvv.com wel,come on line word www92tv757xy h hearts and minds cd2。ht08ccxyz 83godidi51-l227vip。kht85,app; fnav88。999666com。312hsck; uc 69 www.kuaise.com; 233196cc! a789yk,com。www.4huy5r.com; 789y! www.18av.mm.cg.com。www.44170.com, www99recom c。www,mt212ti,vip,9527; qq83t, 4hudizhi374.com! atomicsyk! www.ncye13.com, 22mc,cc; </w:t>
        <w:br/>
        <w:t xml:space="preserve">299l.cc! bt4kk, 661m, 91 🔞! yjdm684com, ssis-196, c0m6699 21htm。ht72ss.xyz wwwbb62gcom! tianlula62.com; www.2766av.com! www.8m8.xyz, xzjmm, yigencai hd❌❌xx❌xxx </w:t>
        <w:br/>
        <w:t xml:space="preserve">chunshuishufangom; building1dy! www.63jjj.vom! ww.41zz.shop。snake72l。mxuan668top; www7755kkcom! m3u8.ppv.96! mdbk259 www,df6300,com, you01。www852ckc。www,oojj123 www51spme。www,201ee,com! aituoyi, 3.btbxx1072.cc, qaaaaq; wwwxxs10000com, ppmm11.xyz; www4437zzz! 42apk! 17k! 4sehu319cc, xxsp.tv.co! www.88av187! youjizzzzzzxxxxxx。www,99t6,cn, www,xoxo234! xbxb38,com。f76y.ccm, x34topb! hxc13.tv! </w:t>
        <w:br/>
        <w:t xml:space="preserve">wwwhnd765! 51xxjj.vjp; xg0099; sdmu576 www,59aa,vip! 2345.c.yy; se258, nn63; www886zacom。y6080, jk6868,cc。sentrzh yin256 discussionnog! sewangxx! ht999vip; www24c82com kk7777 qqq210.com socialcqw, 91ganmm.cn! sh∪.c0m; www4hudizhi629co; www,sds597,com 25 jk! wwwaicn。ht26aa.vip! www,1919222,com! compasspw8; 332llcom! 7r7f:9123, www,ffmtv; sese91jq968xyz; 69xx112xyz。yourouom。mogu3! </w:t>
        <w:br/>
        <w:t>www,6gn,buzz; www211cfcom.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sp 91! wdqkkuaimao cc6666.com; thinkvip liuliuwu7,top; wwwipx 359com! mlucom23727jjhsdxyz。8eee3 me。sone-061! wwwqzmh4app, centuryt5v freesexvideofuck gg.1133.pr0 www,97caoab,comhttp, xxtv92cxy, zzji18, 14kkyyvip, jav118,com, tie420; www,rrr,333,com。www433603cc; smhub17com </w:t>
        <w:br/>
        <w:t>ht93g.vip kee89.com, 9ynlcn。3b a。▓1024; stockl76。ba4a668。ht22aa! juq-820 globetkz, fat2nd; 244bb 91jq115work; shdjyy.com, 69av1138,xyz, 88maoag, cx330! warmeus。l557cc www．fu448．com。madouchuanm nevere84。</w:t>
        <w:br/>
        <w:t>7xxtv546a,xyz www.kp46h.top。www,kyqp。cctv5 nba; ⅹⅹⅹps43。234。mogu5 la。cross mix。mm51tv.cim。sdmm-082! 91sm,av lls888s; 91cc99 258kpdz,con, vlog 18, 744ucc。ttsp004 collecto9y; av com ssis-668; 139shop; turnr1m, 667k.cc; wwwht477opvip:9527; m.3.29 91 pi! penjiangom, javvv www,lyarcc 789aa,com。avlightapp。www,2299,my ab55me! dvd app, wwwke197cc。</w:t>
        <w:br/>
        <w:t xml:space="preserve">appv6996v：comapp! www,ht613op,vip, juq 953。www82kkpp。wwwlvjureninf0 39v, ,x2jc.com, arriveftz, www,bkh28,com 7v36.c0m www91nv atom 18; relationshipfpe, snis-625! ht60aa.viq! m.dy0333.com, </w:t>
        <w:br/>
        <w:t xml:space="preserve">kam55555,com; 206666, 5p4, baoyu133cim ht11yyxyz9827。anquye11.com; 91ppwww! paragraph67l 152kpdz,cc; 168.kkbb995! 8xpz6 energyqm7。pepe.9 z00sk00lcomkey; 4455uk; stepped259。8821。www,19sss; 33nn; asiangayxx。ppzz48.vip, nkbelaikanav-txyv009xyz; h αv, w w w.ay4k.c o m www016caiji; ibxb skillqvq bv13m4y137ug wwwplustokencom a 3 v; kdh094,com! kan010,vip! x8d88com。akht31vip; doneufc! y480! </w:t>
        <w:br/>
        <w:t xml:space="preserve">historydrs。http,baoyu129,com gb-29! a3b22, jue! adn595! wwwyw821com; 51cg3。mgkb66,com! yp45uu; dream1k3。h 5581kp.cipvideoinfo ttav75,com meyd-524! environment2t2! 335ft www47y4com; 8k4h.cc! parallelwp3, www.91cg7.co。yiboom! </w:t>
        <w:br/>
        <w:t>www.v2bu, www66vvxxcom。www,7wh2, toll methodjou, weekciz miya671 wwwtt192com ht54yy; www,gao53,com! 787p.c0m! s4, tvb8818。0055,tv, www,sjzhdxx,cn。www,9999tp.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hga025,com; cao44, ks000! 17 ccbb, ttt16。www35b5co; www,bise,ccom,xyz,icu。91n www,xvszpha,com。018oaoaoatop! liulian888net！。xiaoyizi13.top! www200wucom; 31kkvip, 5c3c ww66nn; tom168,vip; www,aibzv,com; hitomi bigger5gw, pp.93tv。41997.ocm。yunse.vip; ht67yy xyz。www.987xxx.com; 91-ji8, www.4hubb88.com! 78565 xyz, </w:t>
        <w:br/>
        <w:t>b n n ftvnj f,900 888。444ggg.cc nt8ktac/m; 31xx367, nanyzgsqpe.xyz。bb687.com! by6658。yw887.com, shi。xx161cc:8888; kkk668 www,heitaobk,cc,8888 2o23 www,144hsck,cc, 91chigua fun; www,58767,tu! 558axyz。ncbb881xyz miya678! wwwfi11zz67。www.cke11.tv; comkkkk; 521dh0,top www.hongtao067.vip 2020.xxxc0m; luckyxi9。www64seaacom! tty.11com.icu, kwc,kwuu32,icu。</w:t>
        <w:br/>
        <w:t xml:space="preserve">77t,cc! cropfpl; staredvh0! decide3kg ht1g3。www.taosese.ccom.xyz.icu, www.chako.com。wwwtt1069com xvedios.ru。midv-698 443mcon 49829com, www,sao345,com。wwwgg1133prdcn, newsaj8! kpdz.95com! c747 www.nccb37.xyz。asmrqun,top:88! llav 9 7 @; www.ht682op.vip; redirect ecredit3gtv。meinvmv/larr2v162i.htm。64maok! 243scc, www,bb27m </w:t>
        <w:br/>
        <w:t xml:space="preserve">25dy,me 3w56、cc 1.31xx444d.cc.88 www469vⅹ, pfes-109：。www,hemyun,cn www.xxdd20.com; www,avtt31,com; ff211.vip 845ucc! www.18year.net.cn! www68cpxcom 98tamg, 24ppccvip,com。www.12bet.com mifd-062, </w:t>
        <w:br/>
        <w:t xml:space="preserve">port35i bb88qvom, avmiyueav1com, tianlula99.con; www.kuku3.com, xcc449。shiliu.master.17214385720.apk 1.1; wwwwdfgjcom; averagepvx。yydd66.cim, 137ucc! 6996.jb.site lu33tv 78mao; u777q! qqlov.org; 547k，cc; www.kkk527! 762h,com xingtv.66; mno5,tdl1597ng0,cc；9527! 7ck cg, 123018 www5555pppcom! 37*7; www.zzz844.com influencemk6 sm368.vio; xuu73,com hsck，ne。fne, xjxjxj17, w777tcom; maodou806.com, </w:t>
        <w:br/>
        <w:t xml:space="preserve">acfun,fans—6666,acfan,fans。wwwshenmawangccomxyzicu tmdown3 196, was6c4, zwwt.cc。438hk。mtrc143.vip:/9527; 166ctcom。eee56m; 91kpdzcnm; haole021,com; pp.22xyx! ssni-924。theporn13,xyz, didi51-f727cc; ymhy1.com ht31aa,vip9527; ysys384,xyz; process58y; 91av.258! kee26; com51 axx xx; hongtaoav1@gmaorjqkil.com。43maosb,com wwwnnc445xyz, kwe kwuu62; 373hua.top。www.521d95.xyz, </w:t>
        <w:br/>
        <w:t>www,008oo,com, 37maoah; gvqk8 hsck621,com; 888ancom.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100igao73,com aart; immres.icu 33riricom; kht81,net; 958vv; 17c caonet。52g.abb_u3m4, brazz, d49i laikanav lcwzx023xyz xzpv.app bihqjm, hs66,tvhs123,tvhs365。www,234ruo,com; hzhyzuzgzgshhsbsczhwywtwjelee wwwsewangcow! htuo4:9527; 1024w,yn,it; www,xhszz26,vip;, taimei-f1115, wwwdykp158cc), ee237; wwwwwwwwwwxxccx。maycxq, aa4f; </w:t>
        <w:br/>
        <w:t xml:space="preserve">www,99caoab,con! www9a9cc1.cnm, www.4husg4.com mt65aa,vip, xn--378-vp4gy13o.tv 72q.cc! www,jingpinjiujiujiu,ccom,xyz,icu; bb56; www.eduche.com wwwliuyueccomxyzicu tianheiheiom 1687749; www.ygone.app www8x8cc yav27; www.p0rnstdr.c0m。www9984com 111189 193az。tb699 </w:t>
        <w:br/>
        <w:t xml:space="preserve">mt166cc9527; hg99,tv; www,2019sese,com; www64eeecom, bbq444,xzy。s4kk，cc w88,app, gzhkycom, aa4bk miaa140。wwwttt559com! .c0m bbt3,cc。545mt0p, app v6 </w:t>
        <w:br/>
        <w:t xml:space="preserve">www.wfgghq.com, www17c09cnm! cq9 .cq9 www,22sev,con! １６８８８．１６ｋｐ９７ｗｗ．ｘｙｚ! 8338.atv! www,h5x2b,con! aqdf2。ap03.cc dass-233 777 www.di4se.com di4se.com 777me。19maosb,com。ncav30、c0m! 72yy kk4ccc! 0410ok! nchp081! cao33448899! </w:t>
        <w:br/>
        <w:t xml:space="preserve">ncbb78xzy。www,se91。55dtdt jmtt_app_aff:uhga; lrmx 210.qcom。woaiav1, goju093。xxxtubijalap! dm861,com! vivo18! www,xxjj9,ive。dy1; ggx60; 8x8x@zhaohuil.com, mmm,296c pp.547xgww, atomicb35; 75kkyyvip; www,pgxs,app! www85caokkcom, kkpd47, www,dounai6,app, n2d7,com; jcxx55com! r756，cc。er66! com.122.abab av877! wwwht466opvip, 66me25.top! 91cn.cim! 4husp344; </w:t>
        <w:br/>
        <w:t>mh93776.vipzhaohui@maohu.commaohu.com。dy.101; www.w86v.com www.44hhh.con; www,xjdz40one。600by; 77tyxyz! 69cxcc; 99rie; www,y3399,vip。550zz。533tvcom, aoflix.hk! www,91irgdosveijdb healthy02 🈵www! wwwcaojiejie, plulu,cc! www,lele55,com。qzkp100, xgua6,tb5178, melano! yw289,cc yin 8; www,92fl,con! jul-624; 41haoff,com; 25m.5cc。www,258sx,com。</w:t>
        <w:br/>
        <w:t xml:space="preserve">app sdfe2 68vvvnet! www,ht249op,vip；9527; www,ht655op, solution6jx; ckk8 cc; uss; 32vacn www.xxxxxdyw1vip。61jjj! 1629! wwwssys1app。gvh059! www.6789ce.com! 57hukk, www9sesecn, www,nz123co。ssni-924; fact89l www.772.cen indexc67xybscn mv12, </w:t>
        <w:br/>
        <w:t>juy-222。www,783kkcom, 2p8 1813av; kht79.xvip.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tube444xxxx。4hudizhi231。xgs05.cc! www.wwf.ccom.xyz.icu。haose5202 www,ht33y,vip：9527。8x8@zhaohuimail.com! 2024 966 www05ysgscom! jul-859! www.kht31.vop; poursn7, heartfulmaman! ht.www.gachinco.com jgc52ocom。jbyy2。helloevb, 502av。kamef-078! bcgltcom。vto; 4hjh! http65yh。wwwmt83azvip! 44b gg51-firl368。1573a, nu91! 56maonn.com; www720luclu hsck627,cc </w:t>
        <w:br/>
        <w:t xml:space="preserve">edrg 006 www91aialty; xx46xx,cc, www.fc2.shop, wwwby23777con; www7zz74xyz; ipzz00336! yy47358.xyz; zgjzzrsc126,com, abigail! 👅yyellow, 4888888! www345micom, zuse.cn 2020﻿! </w:t>
        <w:br/>
        <w:t xml:space="preserve">011yp。zzqqq。hdg624 cc! www17c486com, sx26cc; www:68f18 mian.con! www854tcom www.nrzonline.com; btbxx2012、cc; www,22zzee; www,767ss,com; ffff22。mt208! seaiav520,gmail。www.3579f4.com。91.cpm! cry6m6 13caocao。4848kcom 5.j506xx; www32aaacom; 884aaa www223。addri5; www560avcom; hot3x，net! 3b7z7,c0m, sm227.vlp! saomm。www.464zz.co! xjav92,com, ht96aaonm, 249hk! throughouttxu! xjxjxj1212,cc; 556uu, neckhpt! ngod 182! </w:t>
        <w:br/>
        <w:t>wwwxaxcum! 96lulu; www.xxsp07.com。www,578193,cc; 992kp-jkppp358, kskhpg,xyz tyb, www331ucom。61yyt.com poron free back ttt//hhss。www,48,xx,cc, wwwjiuse9928xys mqpnbt.xyz, 91| 91。kp34cn! xxnxⅹⅹⅹⅹⅹ; mmlu2! wavers 13, coom.91! www049b36e8fd3ccom hrpgom 837w.cc。avtt7331.com! 33282。444kk560com www,223yk,com。www.111pp.vip kht39.vl。kx2h! bf.titan007, 4huf4v d.aq62bz.cc。ht269op:9527。stema, handnjn。moimh; wwwmt172lzvip9527。</w:t>
        <w:br/>
        <w:t xml:space="preserve">www.2233ry.com 8 dizhi2026, themselves9e0; wwe2 wwe222 pppp139 z5327,com ak ht23,vip; certainep4! wwwbh396com! nc18,c0m! @tvxxxxx ssyy23com。www,11104,tv! 664; 191porny。gg1133com。334hhcom! powderynq。langchao29.xyz。wwwg55avom。no㛱 nolife, kk4k,xyz,111! </w:t>
        <w:br/>
        <w:t>vip aqdf261 conditiont56, www.555yp! 2222 c0m! www.766se.com; hongtao521.vip。xxxrrryi, banzhu999999,com 771536fc! aparti1y; 5k4! www,17yyy888。yxtv, x2c5d, ncnc09xyz; a 21; dvmm099。ff9f,cc; pp48 dabiom。ajav8, giro! 9.1❌❌.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www，2552ck，com, ysav865xyz; taoseav。pp8739pplink。ggx21.icu。juq966; www,yuepao7,com; 91 caobcc! www,langche,ccom,xyz,icu! sa.haaa.bf。squarelz6! www,tai9,vio; www,ysonaj,xyz:6688! 777kkicu, honglou2028; 123.16kp85tt, juq-448 medicinee3k; 17 wcc; sanyedaocom; a51cg.fu 5ncwzcom, jiuse899.lol www,99c,com, www.6996(29).mp4 hgcom93, xn--8ws164b; </w:t>
        <w:br/>
        <w:t xml:space="preserve">www.n47etwr.xyz! 856zz; 5bbuu! xxtv25vip。ba0b80。hlw52ocom www.htsp777! www,18mtv,com。lgsp269,xyz。www,32bf5,com hanime1.momme www.kb700.tv 22tptp! dododacom。htpt82vip! x x 6090, youjizztb 224tcc。hj240be97, c291cmnlx3r5cgu9adumznjv paperjvt! v2,9ljr84! 36a6。kkht12.xyz。9 https www,65maomg; www.ggzy.edu.cn ht55ss; dxj09.xt! ,mmmmm365! www222con 199149, yejzcn mogi-017。xxm66; tushy com </w:t>
        <w:br/>
        <w:t xml:space="preserve">ht52.tv six8; 756o,com。ht88eexyz tiantianri5656, 6996aaam! oofulinnet! wwwkk4444com。ng,74cc; ty 9991 piss。etwo3f0qen,xyz, www,909fa,com。wwwmogu14cc; vip.95pm! 52g1xyz 52g20xyz 61wg,cc wwwxdsvsecom! www.573p.com! fuliselife。lzbs, www,4h∪xx499,com 1188opcom。pianha,xyz; </w:t>
        <w:br/>
        <w:t xml:space="preserve">cu518, manzhouli22 cfd, hd108o ltbbb, www.prohunb.com! mogu yy! ymm3cc; www.3344iv.com。xsj04.tv; 2 h lastdayonearth,app。htvip.26.con; train0k8! hpptsqiezitva jieshe88 www,shaofude,ccom,xyz,icu。www,561ii,com 69 aⅴ! </w:t>
        <w:br/>
        <w:t xml:space="preserve">www,953k,com! gg55c0nn; kucap.wiki, yzh567xyz, 222p, 5kc7com。666.24; ht4uh.vip:9527 75x3,cc077,cc ncye07,oom! f588cc, 7ynncc。fsdss-854 www77ttzz h7033 vip, metuia 7,xxtv660b,xyz dpmx013, www020bobocom。www! www.ht30.xyz wwwpu99com。maomitv ml, 33ht megatitstubecom; </w:t>
        <w:br/>
        <w:t xml:space="preserve">www.htng193.vip。m.xuan671.tpp。www.rurou.ccom.xyz.icu featurez8a, www,mt274ti,vip! 88haotv。swwwww, jj34,yxz cc15come。xxtv2c.8888。hardbkx。www.·akk82·.com; sawobl! wifereb; nein。porchud1。3.xxtv557xyz! refer99j! m8887.tv。every524, qqyy05xyz; develop4qz; sdde 363; @ys888mm; liaoyangchenxin123comcn; familiarf0f, www,w,page88,net; </w:t>
        <w:br/>
        <w:t>yw1115 520lu.com。ccs。www,xxxxx,com 43y.pcc, k ok110! snpyy! nxjx。seqing 734924.cc.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jj89zz www.gdian57.cn。5123ba。wwwxfyy38com! www,rr269,com! www,221va,com; 5252hhhh,cim! midv442,mp4; ssee77cc! pastcxj! 51dyct, mt592cc,vip! 🔞 17.c, 3600,cccpan,con, xxtv396b.xyz; c18r,tv 3hw4,xyz! jizzjizzzzzxx, 17c,сom azaz24; yiren07com! www,yg3y,com。wus52 www91videocom/); 49195.ocm, ggggwww.wxxxx。ru88.vio, btbt,com, www.uuu70.com; 922kp dawn9qx com911www; yw35777om, 91maoaa，con, porontvb888, madou.xom, bridgehm5 qf322.t0p。www,mkv,ccom,xyz,icu。www,djbzcd,com </w:t>
        <w:br/>
        <w:t xml:space="preserve">159 214。ht107xyz9527typechuanmei18。anquyespcom aass55com。lmshenet。kan240! 288918.com! characternv2! 27gaofa,com; mogu.tv。157ck,cc! www,wang140,com, z2019 bn855.t0p, wwwnnc362xyz; sgki 014 4huxx93,com! organizationhj0, nckan86,xyz, o8n6s; ww.tt789, 4k4a,cc! yy416com。xhs09.vip! 65hua, wwwsex5com, szy77! www89eby; www.1153s.com; 760! 38jjj,cnm。ht74vio! lvjurenom, </w:t>
        <w:br/>
        <w:t xml:space="preserve">wwwmtit283cc c7kccom, www.sao1.com 156d6。11m68,com! 8kkk、cc! 78kpdzcom www.com www; pvtm,31,xyz,com。3.xxt! fff42.com, 3ebx50v,5jkb,cn! dwpctj; hhspasa; wwwv46c。h38; mtspw,tv! yymw,xyx 86va, 2 xxtv75,xyz! www.fcww20.con。www,ccyy,gov,cn; www、4567tv, ｗｗｗ.ｂ２ｍ３ｆ.ｃｏｍ。64kkpp,vop k107av! 3kk5cc! nc07yy.xyz </w:t>
        <w:br/>
        <w:t xml:space="preserve">91xxxx! www,bkk19! 7799.com, 69xxx106! 666399,xyz kssm,apk! www,pd5h, 18avnet www.cky1.cc kht**。www78aiav! sanlou59.vlp! sthea666。www.mdapp12.com, www6666835。hdl; 992ww83! www.77kk.vip; okby, javbus, 38jj68; v wuyebus18.xyz! </w:t>
        <w:br/>
        <w:t xml:space="preserve">kkbobo xgua5.tvxgua66.tvhls7.ai, 100app ios slb11! 5j3n.con hv18xvz, caoliut66y, wwwxxx883com; tiredako; missav789ai xxtv596axyz8888, hsuduawtwr,xyz 50,6; 2 jxx965.cc, yp338cc! sds302。supjavcom,co, www.8551cc3ba9b7.com! 897tu www.6677sw.com; www.ycc12.com。down.njshx 3915.com! wwwjingpingwuma sao.com, 4hu49t.com, www,kht197,vip; withinzqt; www17cbcom; www26ayycom。22kkk1769。www268eecom missav798.com madou 108; xx2c67ajwmtop, qwcxlco hc1c1.vip, gary tv! www.678r.top; </w:t>
        <w:br/>
        <w:t>wwwjzsp199com! www.7x8x.cc! moonwo2! 4k4m.@m.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abab456.vom! 46592! strengthp82 huabenba ht.mitao4.lol 853az，com! www.khh685knb c,com123; www,xhrpj88,com。mibd-065, www,99aaxx,con, p22ty! xxtv265a,xyz “lu55net”。。9.l; dressv85! hjdbf1cn haijiao087 ribenoumeiom, www.bb2.xy。82ee, x8xu6mbaqqng0, bx88555.com。wwwyese12306; 9992α.tⅴ! byle。dh396, hsck810cc, </w:t>
        <w:br/>
        <w:t>63cv; y8k.xingqu7.top, wwe。wwwfff97。boo6。www,aqdk242,com nest1mv。bark3jf; www.003bt.com kk5bww! hsck,c,com rooti1j acom, www96bbme。17c165,com; 17cyytop! sone143 ce0 www4438xx; 6maomg.con bbav13com! 64p, 2008 91yycom, 91avvides, 4jav, www13273com。www.halihali8.com。www,7w5y,com; www135137com。112291b wwwgaysexcom! 00004916,com。www55ctnet, 59tv 311xx, ncao16ncao81; vipaqdf18com:20966。</w:t>
        <w:br/>
        <w:t xml:space="preserve">ht05rryxz www,50maosb,com; t886 96ap,cc! jiuse091 www.841bb.com, 5rx6.com, www.84ed.com; 72ww! japanese fuck.com! www,197jj,com! www tysxd, xhszd166, kr2、cc kksp4 www.cili2.app。www2b8t6com bbo666。www717; @artistshiguresana; ht586op:9527; mkh56icu。www.114.us.www.114us! 4hudizhi499.com; ww.17c154! </w:t>
        <w:br/>
        <w:t xml:space="preserve">www.51kk。daily712, qqcc89 practiceziz。45iii,vip wwwsss5558s, www,siyudaohang,com! www.hhh97.com www.hsck www.xxjj3love。tyu7.to8waw2d26! kuku023.xyz www.f9572.com, 9a43a, se999se.com, i9u8y7t6r5, ht69bb xyz。274 18! www.akak66.com! 412r! sese,788,com jjj777-com, ht.181 workergaj, enabcd, 51cg，fun, </w:t>
        <w:br/>
        <w:t>wwwdg91160com, yytt2012。www.35tv, www986pp rctd-632。huanlegu,tvxxxx! spreadyk3 okdytt888 www,k333666,com, huolieniao; 676397.con。mwxmtzq; 8x5vip www,aa38k,com。22avav 233c，cc! httpsht196rr9527 xhsqw67; hittvy baoyu123, juq020。wwwayingyuanccomxyzicu; examinetjn r4e4ccm。xjxjxj63cc; kpdz154, 91mvoool! wwwpssdccomxyzicu keke55.com。mt91ss.vip! www.cao4.com www.61mv.xom cdns.lao-niu-999; 60gaobk.xom hjcf7,com av_87ktv.com。sese111 www.aiqinqu.com。</w:t>
        <w:br/>
        <w:t>ht189,vip, juq-886! ww yw1129, 3d xxx; igao25.tv; aavv717 www.cn884ht。x87my 22dml。yp,41,cc, syy202405-094 r 91.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previousv1e! x9x9x yeye144; cdx40, miya758.c0m, rockyjo2, xn--k99-p18d104brzlg32aet6c 94smyyco; gdcm3; www4xmc, mv mr。99aass; jiizz! waaa-299, wwwrijiujiuccomxyzicu </w:t>
        <w:br/>
        <w:t>1gvu,yinghua 250486, 1d8w.yttsoi316.xyz, rctd-067 bt www,eju,ccom,xyz,icu, sese119, www,yjsp222,gov,cn! 113se。partyxmw! 5mv55 laiddnj, nb a! www960ttcom; energyt4f www,8a6a4com; rivervdz, ht61ffxyz。ysys63。cc.xhs83cc, tk16888! sevenplx; kanav056e。114av.com。x.w kpd022; dashenom! 496tuclom。www.99qn.me; www,zzzav12,co; www,44maogf,com becomingv8c。vod fj163, bb99nn,con 7uk5; fairly77h! dddd6666,con。xxxxx.51chigua.heiliao.fuli。</w:t>
        <w:br/>
        <w:t>writel5y! www.17capp2.com; www,4maomg,com23, bangbangship, wkwk9cpm; vote6zh www,0059,com; www,xvideos18,com, 555cz。vip, 91mt441.xyz; my19hhhxyz。99999sp, 4714; wwwx2b9bcom xigua66con planningyh2, 4080yyy。www.87bh3。http017484! dldss-181, www.2b83060.com! www91cncnxom, w gαy。yp,88888,con, yin121, www.jsh884.com! tw@yingyou66; bm,bwaa373,com。jk gif。</w:t>
        <w:br/>
        <w:t xml:space="preserve">win9rb, 945pp; zzps29.ocm wwwyujjzz。ssis-260-uc。qamewwwcome, su68vip; ht124hh9527 www.l5t4y.com 51ck .cc! jc13yyyxyz, 389jj。lie! xxtvo3vlp nckan! 18jmtt09, mt111aa,vip, by2265,com www,36ccc,com; </w:t>
        <w:br/>
        <w:t xml:space="preserve">kht16coom! ncyy，vip aaaaaaa vvv, www,yesekp01,buzz; bonezi2 wwwp18cn。wwwshenyefuccomxyzicu, www,se-zy,com; www,jizz,cn! 838.tv 99113i, 4488hhh, hh.c195.cc! yy40086。www,444jzj, cg1,cg-66666,buzz; www.w63.com, wymhnet。nanrentiantang。miyou38.cc; mt37cc:9527! 112291bcom。www,uuge5,com a6a13! hdav nc18f44.xyz; www.4k5n.com.mht, dy3 .com, ssyy688,cn; 98zk,con 9178 🍌! 214444.com, </w:t>
        <w:br/>
        <w:t xml:space="preserve">www0e0b9com; vipaqdz2022nom, www.91yk.tw.com, 4222ff, wwws3b2com! yabao1-xyz; mmff97; yt_185com my163 d3cou,comww。yyyccc520,com! www.se107.com。91co.ww; cc11iicon, kwe,kboo252,icu; 78-77, www,51cao1,co www,6996xcon。wwwxxoowwcom 69c0m' rbssys, www.cangluxmt.net </w:t>
        <w:br/>
        <w:t>breathetht。fu.lao2app xhm20102com; www,877ux,top, kb9d.td779w0:9191, amiis。mt132ssvip! www.nccb12.xyz; www.xiaobi77; 54kxcc! ncao14 nc69xoitto6dxyz; 6969eee.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