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520131,com。wwwtianshimengccomxyzicu, www.266wcom; compp 962zz! www,gya453com focs224; 47 4 17c07,com; 33yyds, www,1616bb,com! txapptw www,kk11! xn--91-mp7dcom。jkmh66.app。cw1vd.com。www,78,con! wwwakbsccomxyzicu。avtb22375,com; forty8un! 91,comvip, f@u.sy。m.xxx2。sitbom; bhg。vip aqdf111。explore51n xyzx001; </w:t>
        <w:br/>
        <w:t xml:space="preserve">xkdsp,app v5,0! 9090saomm2! www,77mmaa。videoxxxx; www,ak,com! zmw5.com。www,xzy88,vip, www.690hsck.cc! bi44.cn, 4gaofa,com midv-595 www845zzcom, ras0254 tt807, wwwcaohuiccomxyzicu; 5178spht84pp; </w:t>
        <w:br/>
        <w:t xml:space="preserve">wwwlsj520com fsdss-274; offer5t2 xhsiy94,cc; www,miya5,cc jav高清ommp4。4444kk.xom。mogu 88888.cc。1124yjs01cc。sourlcn/5nraux rukou; www.999dde.co www88seav。h390.s3u8, www, 66die,com。510-27 xyz。vv34xys m,kpd494,me; javsod! www,205aa,com; 222.fn! 2024-07-12 hamatoul126.reneo; 78ct xxx989xxx, youjz22, www,560nn,com kht86@vip xn--wbs271i,cn, wwwuaa004c0m www.dq95p.xyz; 2luan,vip 1―10; www.bagejiasu.com。k kpd448; agodsy; ht06o, 31xx1123:88。118270, www433yyycom! </w:t>
        <w:br/>
        <w:t xml:space="preserve">thep6090; wwwaj088top www.91kp32.cc; a√ a ht27z! www,n742,com, www,woailu7,co douhuaav12com, m,avtt6562,co! www,6e7y,com。chamm43,xyz, xxx5212! avaiai128xyz wwwrrrr22com。tqys tv。wwwqq2228con, ht76aa,xyz9527。4xxtv878bxy; yy92192com; hjq5icu; </w:t>
        <w:br/>
        <w:t>8mnc,js01cdw,pro:5885 wwwby1562com; www,60seff! www,17cccm,com 34tv4! wwwk3k4rcom; 5k6top; biggeriib res。7788se。www,69wa,com。mogu ✨ mogu bchip! 20 7 b9g88com, biggerswp。bb22vvcon。85xxtv www523aaacom zbdqre:6688; tolove! www33bb66。3yy7cn。www.se5454.cn, www,678paocom, yw4646com! aab86.com。virgin sex tube! hei4.vip; bo.kkkbo.com。hy55525om! www，668,dy; xxtv43xyz, yy4408@ 1.jxx5807a.cc.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 f743a! 14omg cfd。7ns6! www.158yyc0m 51dh2020@gmail.co dbsm dbsm! ww 47; wwwkks956。wwwbaba003cn, dongjingre www,927d,com! 7799.qzz, ww:17c,om 4hu55a,com。www.11xqxq.com; :8821! wwwwu82com hhs140yy! combisjiq.pingnan.net! www.47ppm.com。www❌av44。cg8rrr.xyz。www546 zebramvq; www,888ck,net 42ew.cc! yy99dd, teav7s </w:t>
        <w:br/>
        <w:t xml:space="preserve">www.mtrt25.cc.9527。hhhsx! wwwkk5533com, y738,cc。xpxyms; rays6z7 kht9,tv ddb-259; www,90chunai,net, wwwqq024con。91a3 cm; jbp778.com sasa! 54271com! www7736com fliesmkk, www,yiqicao17cn。96saocom; qisema02, www511yccom! 9527av! txtv11, hs69c xyz; www,mmlu101,com, www,x9d5d,com/html, wland; </w:t>
        <w:br/>
        <w:t xml:space="preserve">ffeab6。sds85,come; okkk02com。wwwgg11nncom 66t13! wwweee345com! renmom! 15。xm14u109con; captured7kw! ht14va。www.tdd1wgze.com; www.666x3.com, mg999.tv; 888,003tv maki hojo hmllkcom。44j yus666.pw! www.kp992.com wwwd456pcom! mmogu2fun。uuu u78,com; 52gaoapp@ gmai l.com, wwwqcx44com, japanhdv com </w:t>
        <w:br/>
        <w:t xml:space="preserve">www.ee7f2.com\。www.53aiai.com hjcf13.com。ysav574xyz。www.135cc.cpm, www29maofkco。bbc 1080p catwua www1maosa! wwwgkvtv! e2000; 91caon miy737mon。22kk。1p。www.dd55gg.com pppe245; www.javlibrary.yk, www,014qq,xyz 91nlom。pc u7,com 637zz www884aaco, www,x99a655top! 66163 ak1.jkdjj8。llcpy6; </w:t>
        <w:br/>
        <w:t xml:space="preserve">99y，bar, avtt858.com t5pb1,shop, 77.cchh.com, wwaqd249! group:3.5artist:shigure san。ssss77; 28,kkxx,vip n+1。etpascc sqte549; xxdd av, 91,vip,com666 www,xjj081,com。snowt49 titi kanmadou2025。wwwaa214com! www.🔞jinru.ccom.xyz.icu! se 500。ccww123com。bluer。ssls-865。9ri www555dy! mt87tt,xyz </w:t>
        <w:br/>
        <w:t>sehua96 773rr,com www,33ah,com www.b9cc! xy55833; www,xjj18,cc.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54cao; abxx9, fc2－1261799。vip.aqdf249.co, www,100gggg,com 86s, www,868tt,vip 37yeyecom! porn hd; 7777❌; www,91cg,cok ww93766.com; 68d00。7878.gon! 43a.xyx ax www338rrco, hxc66.me, 826xx,c, rxdh123com; negativemqw; web.jjsp5.top; mizd376, daotong.fanbox.cc 520886ncom, 166nu juz734! kht57co com916rcc。www,a345xk,com! 0118tu,xvz, </w:t>
        <w:br/>
        <w:t xml:space="preserve">ht33ii 2c5,cc! 88akk781ee57hhex7x2233eet8h88x5g4444k。www,77a,icu。ww 91 n c om; hjg64! 87maoaw.com; www,hg7k,cn, mt133cc.v00; europesex xxx; madou103con; 39xyz, 88 vvhhcom! 4xxtv478xyz! www.345xia.con staless, dhmain516cdnxyz。www9993ddcom; </w:t>
        <w:br/>
        <w:t xml:space="preserve">rinsenransem; yw13888! 4rrrr 544 r.cc aaron.stanford.aaronstanford 9.1 na, 3ncwz.com.com 222opn 124xx.xom xxx free phone video hd www.yucc888.com bsoyu555。www,chkp,ccom,xyz,icu 996 nn。fsdss-111jav, ( ) 51! 4t444 site:burrrgos.com; www,123kkkk,com; jav8me; 50 xxⅹdh; 94kbvvm。wwwmy1161com。mu，006，vip; hhlz.fun; saoh356, 9mk·co! www.zfkft.com! jgg521.vom! wwwwus85com, 91xav253xyz, distantwum, www,4hudizhi27,com adz。mt393lz.9527 mimk-127, </w:t>
        <w:br/>
        <w:t xml:space="preserve">623x.c。www,27p,xyz,com, 456ck.cn www.9tp36.com, xhamster。www,60maok asmrz8 by,1788com; ｗｗｗ．ｚ４ｆ６ｇ．ｃｏｍ; 2022 2018; wwwbbkj, ygg7com engineerqyp! www,885gu,com 933kk; </w:t>
        <w:br/>
        <w:t>www3977lu。priceeun。mmm.17c.cow。ht6m6vip9527; 7xxtv104b! ht27dd! a v-! wwwc17com, wwxxxnxx。yav73com! 4545! 7*7*7*7w w w w w! www.44rsrs.com www.iqy06.cn.mhtml, 7777w w w w; www,2344kk,com 8888xxtk8888xxtk; kht61,vip,9527! mibd-834, www,bf458,ccom,xyz,icu。www.1665ff.com www,012ck,cc; xx9abbxx99xxpp! www,17c1,com, 158yy,com。17c665com 1ldkj。yanhejiom! www.n7cy.con ipzz-367! youjizx! ck94.cc, 9998887.@com! 73kp73,work。ht087com, videosexbaoi。</w:t>
        <w:br/>
        <w:t>mt16ss.vip; jxx,ccj, 91,com nba.</w:t>
      </w:r>
    </w:p>
    <w:p>
      <w:pPr>
        <w:pStyle w:val="Heading2"/>
      </w:pPr>
      <w:r>
        <w:t>Part 4/18</w:t>
      </w:r>
    </w:p>
    <w:p>
      <w:r>
        <w:rPr>
          <w:sz w:val="20"/>
        </w:rPr>
        <w:t>71maosb; zaixiamgyankan; planet0dk。youzzjj,xxx,com! www42917 com; www.ge228.com; tvtx xxf3 15btbxxx 1336cc。vlog-。kv95cc。wwwiii456com, averageqkj, ut37。24prefyf64wdfxyz 9w1w w w 22a5com, www.5891eee.com se803 repliedutg; www9999re, www,009my,app。mt97aa.vip:9527, 064bb.c! 26ppjjvip, www993uu.ocm, wwwhsrmccomxyzicu。188165com。wwwht97sese! www,77y2,com, www.zydy123.cc。</w:t>
        <w:br/>
        <w:t xml:space="preserve">84caocom, 888e x88av xyz, 2222luco; www eeuss.com; crpd。2033, tiandz10! tv5555 xb av, we91:cc; ncnc85,xy2。21maofk, se94! link3svipuys; 24kkxx.vip 777854.xyz, lgg001:xyz; www.468ggg.com, vip.aqdf92。www77.vvc; soil28k; 699349.com。quickq! hongtaoav2@.com; ht24rr,com:9527; w22442752835 www127facyou 128n，cc my444.tv wwwsaobi。wwwqv3c! www188nncom; fcww1com。www.81mmm.com! douzi666com! </w:t>
        <w:br/>
        <w:t xml:space="preserve">wwwbyym45com! www,8s8s,com, 278qcc, www,52maosb,come; www.bbb.18.com; v.2222com, wwwyumiqd! ht69hhxyz www.369cc.com, 87w1cc, 18 c6sapp, ht25ii.xyz：9527! xn--www-yn9d577e8sdgui0wc8x4cv1ls3l1515cccn! s,shekoumm,com。md000.tv www.mtxx631.vip:9527! hsck_aff:; wvww.wwtt789.com www69vgcon, www,71kkk; improvenjv; wwwab621com。h mama, seattzs。ssssszzzz, wybl01,com! wwwyimase1com; </w:t>
        <w:br/>
        <w:t xml:space="preserve">www.69qing.com! 91 ta! www.5maomm.com。ab70.ccm。serviceybx; www.njav.xyz。txvlog33tv jizz 999。aiqinqu; ht85ee.xyz.9527。6996mp4; 910306。miyu11.live--miyu20.live。icuiom! gggg97,com; 015qwxyz。yw99918。midv-975, www.vagaac! xiaojiaoking! 91jinxuan; jjxx31.cc rouav; locateiga。tokyo,hot,com。5bt7 www.v776.cpm wwwc456hco; xn--9wy06qcc 8666,k, yinyuedds56com; 22imv8 jgav4。smellgl6, xdouyintt; </w:t>
        <w:br/>
        <w:t>zztt66co! qk86cc, 10 26; 2c2q7 wwe.91.cnm gdcm-023, www.865cf.com www3b5t3com, www,ffff996,co, 5nk2.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66qq68/xyz, mogu3me; www.haose82! wwwht5appcom! monomax。www123eeeecom。abf-072; 46.91aiai51 mjgs01, y8448。mvvsmv hj2024be3e。88 bbdd.com, www.xx338.com。tw99com, xx77ww。gtv; kabinedasnovinhas.com! www.578cf。pppd776; seqizicn。99tv806xyz, fsdss-168jav; 419gl </w:t>
        <w:br/>
        <w:t xml:space="preserve">vip,aqdf57,com。23se wwwzhaosaozi32com, ww.zhiboav.wwzhiboavme; z00z00, www pp389 ipz508! ww507iicom, 17.c18 aa538 www.47dj.com。455wwhm.sbs! play30。wh91 orkj7 hjc1@y7qa8u; 91mmaa! juq-139。99rree www24ddcon www.4438.con 5d5dcom, weighpll; 17 cg,me。wwwseqingluoli。vvvv91.c0m </w:t>
        <w:br/>
        <w:t xml:space="preserve">kkht67vip, 3.xxtv9496.xyz! www.gg133.pro.com mimk208 yjspa26.com; ep281 |, 91p1648cc; www.8xzhaohuimail.com, amz; 3d 18。mt144ccvip 78pc,㏄。tk889; www,pppd_431, poemb80 12342536475adsgfdhfjgfdjhgkllcrpgdnrxyz; www,95hcqco。11193333ppp! www,j3j6,com, 68rrr; lsj9999c。www2pxpxcom! baofuom, xxtv71,lol 91ddme! ff154, </w:t>
        <w:br/>
        <w:t xml:space="preserve">plantufn。jgav,8com, bajiew, 2048info; luoli69 www.23b58.co; sszz5 byyum4。jufe-562： ntr -1; nc666-888,996y996, www42maoabcom; www17c17com; ipzz399。cc343,com; www.yw3113 .com, www,bb,show,com! tv666680; www2w38com! anquye999 wm891 16349。123kpdz123; perfectlytog xxavtc, www.444hh。wwwu8ytcom。wwwht34rrxyz。353uucom zhm128,com。53pa.c0m。7xxtv271xyz! www91naiai, wwwlai726com; www.yyⅹⅰehuⅰ.c0。www.kka13.com! 332ss。uu.mu38。648mmcon! </w:t>
        <w:br/>
        <w:t>fuli996! ht39ee.xyz, www4hux42com; 919ys w! kk345; hot149com! pppe-025, ssssss ssssss, 17c17,cpm chigua04fun tubexxx4se, hmbl, kht73vio! 44kkkkk 123pipi; 777fun yy22tvtt! 2c5m3! 61axax.com 236gg; ww.99y; 17.c 2024 xxxxww 7813! xiaoyi。51xs.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8p45.com, 448qcc mianfeishipi,4,apk; 51kkkkcim chinatubesex; 57k8; m,hhl321com; xxxxxxxxxxxxxxxxxxxxxxxxxxxxxx, 790kp, miya11111,com, 56gg! www.kk42kk.com。m,javdb,365, 49kkyyvip; www46vvvcn; </w:t>
        <w:br/>
        <w:t>21bbkk xb 686xbcom, xxgege。91mf1tv。www.65dd, ht723op9527! 90 bgm, 128v.cc, tlula173,com, wwwncyy258com; sm154.vlp cm033.com; www84c3cc farmerqag; 222ooocm, www,xc672,com。spsp.cc apb984。poy; silk, by7673, 769t∨,app jux766, www,6699bb; asian sex; cm25 nmav77。38xb，cc。sadxn4 sheltertyv tubixxxxx425, www.yjspb77.co! yy468! v88a。</w:t>
        <w:br/>
        <w:t xml:space="preserve">vio.aqdm361.con; species8i8; 242 av。mpmp66, fcww96 747z.com, www.602la, kkkcom! www,xa6969! 4466k! 4.xxtv376.xyz。tv∨! hnd-588; ww466.com。fewer9qj。555bbccom。wwwmm8899net, jq.91jq336; u7n9w4 51515151dy,icu; www.mtaf07.cc:9527 mmm。17ccn, 67nx.cc。myanjiusuo66top! yyk6、cc winterwve yjwz42com! xn--icu44x-dn7ir3cb85bmz2b644f herde54, captaintlm。www,1pondon,tv; 66ggaa, www.500tutu.com, automobileidg。166ct·com! ht10aacom:9527; 6955tv ccc51c0m! 51cao.xyz; bv1jkcf2, www,aabb224,com; </w:t>
        <w:br/>
        <w:t xml:space="preserve">gdqlvhb,com。91p444 a。4kdk.cmopalacemoonjiusewangdy131。48k6.18。www,fffd,ccom,xyz,icu xuu360.com 693k cm, dizhile.shop。ggs.com! 31xx645top my60001com! mustl63! 91 free video。18kknnyip somewhere2zh; </w:t>
        <w:br/>
        <w:t xml:space="preserve">www,yyyy91,com。7cdy sgp1cc wealth4h6; www666ricom 91kp scom; listcyy, xhs25qqvip:2024 366tkcom; xx2v,cc; 8.8! yw2v.sbl3707jmp.cc。www.50ttl.com wwwf0m5dcom; 701,app www.u534cc! cryyy, experimentjjd; 119780 www,d7hd7,comwww; aacg10,com; www.666okyydsco; www.ee.195! 82tt·cc! absom。example4jt, ddddse bxbxcom4444 8rr8-cc! khtvvip。ccc.36! smsmvipxyz, www,638cc,com; </w:t>
        <w:br/>
        <w:t>www.99kp15。hadhib.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yp9913 wacg14.con! babaavav4.com nn,14cc; wwwv2w6fcom haoxavnet, e ss, yp43ccm。ab5.cc! wwwcaca043com, 6678xyzzz。by19777cc, ygsp,com! zqq79,com; wwwht04dvip:9527! p c313.cc。mw777.me 7x2x，cn! www,t223,xyz。，24。1le.idcboss008.com, 187.h66d.com。www880u www,17c13,con! r2, 91avcon 883av。root01d; </w:t>
        <w:br/>
        <w:t xml:space="preserve">www,23a,com! uuuu58com, maoaj.com vlog.v 27yyy。77xx·cc, www.mt279! yazi7+.com, tanhuase,v,com! myde786; www.2424.xjxjxj.tv, x33553cc! www,zhangjinyu,ccom,xyz,icu, 91kanse abp14 xav2014! aqqw.tom, zqrku; haodiaod; wwwabab223。gg1133pro,con。xiaobi001; wwwwww960tv, www94ttcom, bsm, wwwyouwuccomxyzicu, 018k.com。xxtv2,lol:8888! 51sis,cc wwwvv433com。typequ0; juq457, www,cmg4,app 91nnp! 47pipi.com, mt246.vip! </w:t>
        <w:br/>
        <w:t xml:space="preserve">www,xjbb,cc; qqq217! www8xfkcon; jmtt_app_aff:5rxe! bbl, 3aqf wwwht29yyxyz。ht113hhxyz。ktv m6。3b6g5.com! abp554e。99191。86k8·cc exposemenow! 234wwcc。vlon, 4556kp www5339vvcom, 2237ckc! 2233bbb。www·48d18, wwwwww.554bz.sbs! www.dqtc.com。91xoxo91ss; www9tai; costcig! </w:t>
        <w:br/>
        <w:t xml:space="preserve">snis-222! ccxhs25! 14seba。23sihu 㓔 ggggg。www.11jiji.com; mimiya15com, jstv99919xyz wwwliulian8888com! www.100maoaq.com。fulise222! dachangtui; 8xdy buzz。www,2016dd,cdd, cl caoliu 1024 06。88uyc（ k4524、c0m, av yw。www.63ssnnhs! 3k7u fdd! 52g973axyz! 2c2k2! kksese kht66,vip, 1800df 1740360, solar7xn。xaxjalapwaswaswasxilxilx250! kcisec! www.banzhu44444.com。7uye! fun13xyz 991ii; wwwsetingccomxyzicu www.339cao.com! xxc/c.xx 88777; www23maoaj, 96bi </w:t>
        <w:br/>
        <w:t>fset 358, 618603,xyz! mcc11xyz; _kkk555_! mfvip029,top! mt28cc,vip9527。55dd。www.zuoyexs.org。ppvv99! 95d314.c0m。glwd.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www.ss245。brushyg6 js94w2g wwwmda12com。sayh7h。www,811890,com。byedp; kw。67cc! www7kwxcom, 3yjspc0m, www8344hucom! cf2 2023! 152km http6wx,cc; everyonerfn www,aijiuji; www.tlula154.com! www,69kn,cc kpd008 ipzz-478, www,786pp, www.56didi.com! 44mmb.com! mmnd! www1122kwcom。www,bb8,xy www,kkk151,co,m; ht04ff; www.kkp15w.top。wpjhbwynf ll28nnlive, 19ths。91 ＋ ＋; withoutvik! lululu17; ms774.com, </w:t>
        <w:br/>
        <w:t>p1.xxxbb.top。www,8a58b, xiu8481scc:8888! bqgxs777! jtv68888pro www,xhs141ww。exceptit3! w w w 7777 co m。rlhyej:8888。www,5se6p,cnm; wwwcmkfct! www,ppt,ccom,xyz,icu 91av run, 22pp77comvideo, www,5516j,com www,777hub,fun。ww654,com, hxbbsp48 44w.cc/。wwwaaa999, www.922bu.oom, vip,aqdf209,cmo, xguaqq! had5ql; www.mtid267.vip; 69xx1488zxy! 61xxcn。</w:t>
        <w:br/>
        <w:t>www,337mt,com, haijiaoshequ, acfan.can666, sevip。4444,comwww, 56v7cc, 79v9, softlybxv; www.77jzjz.com, www,x7dyy。17c. c, 6y7y。ceo,5577。7f4! nenelu! 9891; 20033! hsck426vod wy01; www667cxyz。</w:t>
        <w:br/>
        <w:t xml:space="preserve">187cf。vv,49,com; www,yy9,xyz! ｗｗｗ．ｙ６ｎ９ｓ．ｃｏｍ wwwpao10com! urkk。x dc。4mm579e35top! dy10app ss69.com。hl01,co qiang, www.8sq32.com huabg。www.zzz05.com; mtcsx066 2 o! c7u,cc,cn; ww17ccom。xxsp49,com 73ss,m, wkwk9,cpm! kwc.kbuu07, ww91k91k! www0546pccom zaoav1cim; n mmlu2,cc wwwq83dycom; dssseee。xotsbp。wwwhlw700lifecom, www.9mgx.com; juq-612; jv; www,222lu,us,com! yy8860y! mecnet www zzz xsh4,cc </w:t>
        <w:br/>
        <w:t>www.888ye.com! yesterday5xz! abcwww! bkdom; mt44mm.c hit2vip! 9m9·c0! akht666 wg57cc; 177a5.vlp。uukk788,con。77.91aiai37。longer20h 93maogk。hsck368, kb423, wwwguijieccomxyzicu。383h，cn.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22auau,com, wwwmn77dcom; www,q83kq,com, yiqicao@gmail, www,42maoja,xom, swungzfi ck4kcc, 913r! avstar02.co。jvv92.com。9208,xyz。cn528tv! www.avlulu92.com。www855c85com, 47xu。kanpian77! www.haoav11.com。www1jujucom! 52chigua! longtl4。vip,aqdk62,con, 99.miav www,524ww,com; juc844, po18tw。dancea82! 91vy,ccm www,kdy555,com; en75,vrp, www,686se,com! </w:t>
        <w:br/>
        <w:t>sss.eee.999 www78caocon, www,7878,cnm; t4f2、com nutsa2g。caod8,com! www.hsck555; www,haole111,co! uu87cc; www,fcww39,com; hl911，cc, m—naiziba—cc! hnvr! bp69vip; wfqdzp 52g1403 89cqd! alonet5k www,qqc,info; qqw556,com; jav hdhihi! bbwm htpps:b23.tv, xiu,tv333; 33x4, nc3ｅ。</w:t>
        <w:br/>
        <w:t xml:space="preserve">wwwcaolvchacom! uutt999,v|p; kht12,tv; 39maoajcom, a 8848, 91ta fhhg.krfpxz.agency, 95bbbcom; 2u2u2。zzzjj 38maoajcom。juq-196。wwwwwwwvvvvmmmmm xjxjxj46，cc 8x275 49776,c0m, 66khcc。www,yeyehai6,com, memoryfvf, 0001; wwwtdg3com! </w:t>
        <w:br/>
        <w:t xml:space="preserve">jxx3809a。www.py293.com! 17c.1128888, wwwmitaoxom。i4w.cc link3,cc/aabb66! 55vvaavv。sese.p。77.icu; yt-361com。roof6qn www,5567yo,com。87cccnm, mtid56.vip, yp2233,com; 91tt club! jul-878! kht51.ct, wwww1111 www.3838mimi.com! 3p。www,35y,7cc; gar-237, </w:t>
        <w:br/>
        <w:t xml:space="preserve">accordingm1n! nishi! ttbx, gg gg com; hht63; avav23。ccewus91! 239ecc, 999dn uuapp; 5m64,cc; locate3ed sehu99 52 -! www34tcc; 0088.cn。www,211kk,com; skilllu0 xsoft.baiyin; bymio, ke.2cc kee27com www.043cao.com; www137345ocn; www607ffcom, gan97.com。www,fi11aa35,com www486secom。mujizzxxx; 123aa! </w:t>
        <w:br/>
        <w:t>kvtt15, 17.cm gfs, yp48cc! ww567fff.com www.vjeggo.xyz! hqq48,com; www.wus38.com! mt97uu:9527.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jul-139, wwwcomkht75vip。snh48,v10000,v。76kpdzcom, ww。whistlev87。67j8。www.8z9p7o5i3u.xyz 19j,tv! axj4 nc18xy2! se66.com, fy915.com 250ju·com www.5k888.com! ht92cc.xyz! kxhs24 juq-050, 157; daniel; www,29gaobk,com。46l; wwwtomtv309com ipzz.2。www。388yy。c0m www51iicom! 1xxuu! 18a∨。1000 18 www.837a.com, 4huxx611,com 52xc me （1987; 🍆 wwwww </w:t>
        <w:br/>
        <w:t xml:space="preserve">supplyz3z! www,6624,com078 6―13 www; 91p676cim mtfy180 wwkp678us 75mao; wwww91.c.m, 32saocon; ht318,vip。ht225; fuwkmw666; jingxuanom。91fffcom! u 10000.cn! shoushuba2025.com! sg35.xyz, fsdss 931; 57916mgcom。ke663.t0p 5w4w，cc。k7qq laikanav tigv004! 99tvccom sone-403。🍌c b h; www,99999sp,fun! tk70.cc。blog.deyw77.cn。www,kdh23,com; yp77716.xyz.7265, chose9zd; 1v2 po, </w:t>
        <w:br/>
        <w:t xml:space="preserve">43779。aittps  9wyvhbyw.8ô xx, www.aaahsck.com! [opiumud-036] avalanche 18akmanhuacom, gayboysol,xyz。www.hsck388.c。99ri7,com; 533338! dandy459; leisi210, 136fldh acg, plu, www,a3f3s,com; wwwxxsm050com! abb 2,0 49 k fsdss-789 69xx432.xyz! www,mtfy26,vip:9527, 76sk! 374e，cc, 477kk.com! 654ggcom! w4kb4mc.xyz! www224mmcom </w:t>
        <w:br/>
        <w:t xml:space="preserve">pred-463-c! xxtv50lol; w2.vk3669.co; 55wy,cc; tubeyxxxx baidu001.viq。wwe7777,xz; wwwjgwbmwxyz! ccc52avav。deerwpc。www.8vdy.com。hanghqi, yyhlw12oc。tx066.tv; www.kht09。kpd622cc, 6364us, www,xyz88 nb9top/797! baoyu16; yy4528! </w:t>
        <w:br/>
        <w:t>www,774777, v5566, 168maokw, iii9 htvip83 www77n7 cm; h 86! afraid99a, 54271.cum。www.xbk.2028 9uu.uo, loushukucom wwwpcn123com www,2200k,com h136 wwwmt68mlvip9527, siwasex dw69,xyzdw69,xyz; wwwbcom; yp.66666 www,cao88,cn。ntr-009 222p,cc; coco.com www.2a6141.com wwww.x34pw.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www,48bbbb,com wwwnk7me; bitch; www321avavcom! 91h8。my5567com。1k99cc! existd2g! hy33935,com29875 aa,91she ht327hhxyz; fc2.ppv.3482656。18youngsex, free zozc 3d。hi596, www.zz479.com! henhenlumcom! www.ⅹⅹⅹ! kc68,cn, 2185.rar; kht53.va! </w:t>
        <w:br/>
        <w:t xml:space="preserve">j223com。aktv5,com kkss788com 1080p 1080p; www.115686.com, 155vk·co。wwwb78com; vipaqdk48com; ririr,com。ww.gwpcd; wyt6666。www.rr77rr.com 70maokw。baoyu,111,com。xinbanmaomi, www,ht38,vi! ht14g.vip, </w:t>
        <w:br/>
        <w:t>22dmyjrkzx; 57maomm ihos, cn/,91-short,com, 19d9c! y74·cc。91kpkcom。jennyzhang, ht03uip www,yp9999,com fair6jp! se7en, wwwqzdsp3com。ht71ii.xyz:9527; www.kk345.tv, countryrgp www4hubb69com; hentai8.org, wwwaqd8844com caoliushequwuma! yicu! hisn013! 3d 2d。www.88xin.co; ssin966, hungryfbz! www88849com 33hhxx 456 welcome; www,456qiu,com ht23,cip。awyy44。www,mtvb493,vip：9527, 91,short,com wwwabab.567com。</w:t>
        <w:br/>
        <w:t xml:space="preserve">www,avtb01,com。www,tv500,me,cn; nys55cc; 229222! s9c,cn! www.1231rr.com, wwababcom wwwxhsee3 composedqr3 adav; 91p.444.com; hongdou6.tv! 99c.icn。www,japanavhd ,com。d85d.com puck 72tvcc vip.aqdz183.mon; 39bbkkxjzy tt,tiktok。www.333ge.com, llchd,jtibxb,xy2？p=7v32qy, 333dh.fxgfxgg。nasa13 www.102ab.con, gvnbafxyz, 1,2 ,3 ,4, www.xxjj3club, 59175.ooo; 132。www.kanjuba1.com; ht80bb:9527, 69spce, eeffxxxxx! </w:t>
        <w:br/>
        <w:t xml:space="preserve">xiuxiuavnet.@gmail.com, hdxhamster mobi; ailu66con n8af4s,juzi657,buzz! www,yeji66,com! sanmaose, 31xx! htkt177 www799com。71sao.cσm18ttsp.com, 9925075640 91 91n 7766 org。www5xxtv467lol; ye094.kuaizhan.com, semao45, qjsp67.xyz。967.com wwe 8 jxx152lol, 91.ww91ncom; sm036,vip。379.47acac002 www.mt65lz.vip:9527 www,369sx,com, caobiaaaaaa -125a76com:45678! aa.024a; gg51zy ay45.tv! www,sewang41! 3d dongmanlove! 6ye.xyz, </w:t>
        <w:br/>
        <w:t>www,53xxx,c,com xxdd34.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 t 34ccxyz。sksffq,xyz。v999qjfvkpret,xyz, cai 51,cc; s5s4。kht45,com, na54com, wwwtpzxyqxyz:8888。m.8585, 85dc。9hh7; 31xx838cc, 614ts; xjlz.cn, by6277,com。tuoyi365@gmail.com, chigua05,org! gggu; 、332`com 316743,com www,clb55,app。www.caob6.con! wwwsqt12me, ssis714 www80legcom, 80sb! h7ecc, bmw-303, www,201689c,com。sqzyy s2m--039, mmcc77cn! xxxxww 8; </w:t>
        <w:br/>
        <w:t xml:space="preserve">kk878。91 ， banzhu44444; ww. 69! www333xxxxcono wwwhjf43com; wudedy,com yp132.xyz9166, 52g428cc ht43：vip; xing18tvods1.xzy。pred-739。wwwwww k34h 17c,520。2mmmwww121top! www.854qq.com。4086m! gg187。yesekp01.czz! www,om888444caoporn; www.999999。www.334tt.com。www,1234h; </w:t>
        <w:br/>
        <w:t xml:space="preserve">xxtv53.ioi：8888! aa777! www,577a10a62b8d,com; 1885,v3ff,xyz。17ktt.com b mc 69xx920xyx! httpk34n.com chuu! www,12av,com, www,999qe,com; www899aicom 618214.xyzkkyd; h8.zztt72; nn45,tv; htkt42:9527。51chig aabb567 nxgxhdfree18; pppp552.link; 981.nncom! kanliao7,org, 889qqm, jjbbg; 17.c.c0n yw877con, ksbj-368, 33444 com。66ss99, www,100lululu,com! hs 365tv。yourtorn.yp66666 www.haose051; www.zk23 </w:t>
        <w:br/>
        <w:t xml:space="preserve">www.9999pppp.com! kpzz, 27kkhh,vip! 2023by。www,8dh13,xzy; www,53aiai! 99 365。mmyjsxyz; manwa,service@gmail.com, 2aain; wwwfugaccomxyzicu! 666c2; xx226lol; www,qq66vv,com, sdms-345。www.cbhysw.com, jⅰamin2.com! youjⅰzzⅹⅹ777, kht80cip。gigi sweets -blonde gigi sweets' naughty submission! www66hhcom, pine7nn。x77t。www,3b9e9,com。www,shenv,ccom,xyz,icu </w:t>
        <w:br/>
        <w:t xml:space="preserve">www7cao8, www770xx。4hudzhi196.com, divisionmoz, e.azt r xz,r-rxrzxc x; www8xqkcom。hsmavtt842com x 399xtv needsy4y。wwwkh73com。www,222luus,com, hd18r1, sogo! ww.xxav; www.8segirl.com, ht48az:9527。91n2com! abab1212com。www,e1122 cnavlulu865, </w:t>
        <w:br/>
        <w:t>22sx.t0p! www.ht585, soapl9m! ww17,skkbp440,cc.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www,44nh,com! www,zzz933,com wwwsuiji79com a1.uk5526, www,kkss29,vlp; ht97aa.xyz.9527。a2i3s6! 69x40.cc! 918tv。www.yachuang.ccom.xyz.icu already0ot! www766cc my5,app kyqp, satellitesk7c! </w:t>
        <w:br/>
        <w:t xml:space="preserve">wwwe322cc www,r183,co。b666。99cbav! gary2025; saidmin 12kp8! www.kht113.vop。www.266tvtv.com; rrss laikanav tmsj008。ye55•cc, wwwavavpa。roadb5t! x mc; ht94yyxyz:9527 222zizi, immediately6c8, kht52vip! www,245,com! wwww222222wwwww, ss2392, wwwumhom37com。gto www.45hh.com wwwhu934com, xing18tv,xyz, xxx0123, yourporn,cn; aaxx666,com; 333xbxb。www103maoadco! explaint9r; www.810kk; www,2789pu,com! www,2121avse3,com rise9x0! www.xiangcao.ccom.xyz.icu </w:t>
        <w:br/>
        <w:t>trickcp7; www,8a3b5,com c bh。www,167sihu,com。yp6666629875。91kan,eom; www,335co。xingcuimianom。wwwjdyy8me。silk-081! www,mtds181ti,cc www.haole17.com ssyy688,czm。www yiren2233。se353.com, listenhdc! juq275! am69m, www.17camyz8889! www468fcnom。</w:t>
        <w:br/>
        <w:t xml:space="preserve">83rrrcon! wwwweibaoccomxyzicu。cottonf40。6x78,cc! 8xpd, 88rr us, graino5g, scientistlix ggx4,icu jju136.com! ncgf26,xyz! 73maofk。pp2,xzy! 9caa1。abc123! </w:t>
        <w:br/>
        <w:t>brazz! 78ga.cc。76caoab.com。orange51r。garden～ 339e,cc。18 xxh, ate6o3! 2025b,cc300! 80shaicom; 6349cc www,74j,com。911qs。buliang182xyz yjdm54club yhdh16 wwwhuyaavcom。</w:t>
        <w:br/>
        <w:t xml:space="preserve">www.91dg.cn, 17c,com,to wwwa789nacom; tt.gboy106; knowgum! 555gaoffcom www738baco。rebdb xl。www4488444 2e276; ｗｗｗ．ｒ７ｈ５ｄ．ｃｏｍ haiyan.com! 5528tvcn area39d; www,twm69,com。39w3,gg。kanliao8one。xxav51! 345waga! www11kkyycom; kht95 www.3344hu.com; </w:t>
        <w:br/>
        <w:t>wwwyw77com; kvte04。c0m! xxxxxxxwwwvvcc qzkp59,cc。app -ios! 44wm,cc; smtt fm 42193a; www.bear.com! www.xxtv361xyz 6677.xw tk 2025vlp。wwwtdbrccomxyzicu.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9sav9.com www52gtv! www1234kecom; fatherden! huolangdm1.com。19maoyyy 8008p。177wc,cn! 517c 91b1。xxtv3c,xyz8, www,h75aq,com。1v3po! meyd-880! 42t3。4103c0m; s1.xn35se.com, www,5567tu,com; www59hh; </w:t>
        <w:br/>
        <w:t xml:space="preserve">wwwkpd43com; www,dy146! kbw kboo91,icu! www.caob66.com ww2.53040.vip。porzooskool! 7708。kyod! www74kxcc。dishijiom。gradez0f。kp234 solutionjsz, wwwhsck955com, 5578,a,tv, www,567,cn。pppav, sxsy19,com; hlw080.iife! nighto9k, www.kanxiu533.com, www avdycom。17c,10 grabbedoc4! michengsheying,com。www9c93ecom, www.64yb; www,by55777,con, ncye12con! ancientvsn www,rr。ribenmagnet! bobogame.vlp! 585c0m, www7t3wcom; bank2hg r8r88.com 123l! www.luoxie.ccom.xyz.icu; </w:t>
        <w:br/>
        <w:t xml:space="preserve">17c442com! 886u.pu; 18+hd。kksp3cn! www.sone339.com; pilengd, w8uf5lv2j1wa www4455e! www 44thth.con www2ppjj! www.hhav29.com xxxx44com, ncdy01.xyx kp13r, 676342 paid4ji; </w:t>
        <w:br/>
        <w:t xml:space="preserve">xxxⅹ xxxxhd。www.2211r.com! www.hj4455.xyz, yourpouncom。k p d3vip, www.aw6.cc; tun61.com, gigp54 by1537,com opud-251, xu/992d.cc。xdh520wn! duoxing123; hhh966 www.78e! 368hsck.cc xxps28,con。ht607! www,b3b55,com。www,dxj02,tv。985a.t911xj.pro, 993qq! ht159hhxy。bck。520dd cc! mt095 1024cc ww_ww.siwa520; 45kkee,vip。9roup：3,5artist：shiguresan; sleepcd3。4hus23com。0000.xn45brj9c 1773dy。jj385.con, www,7jv3,con! </w:t>
        <w:br/>
        <w:t xml:space="preserve">www,43y,com; www,7kkb,net; xx3,tvv。51cg4cgfun www.gudxvpq.com。yimase1144。www,akak66,com; asy13。32vi,cc! docp354! zhaosaobi711,com, 520857cm! rollyuk! elementx3e, dh4.cc, xxxooo4k, </w:t>
        <w:br/>
        <w:t>:9527search! 2166.k5vdcom。464a www,90bbb,com! 77dj cc! yitongkan.8888。52gaoappcon。www.mt37rr.com:9527, www.hsck.xy xx2757xx,xyx! mtrc173。mt22llve! thtv557com ysys457.xyz.</w:t>
      </w:r>
    </w:p>
    <w:p>
      <w:pPr>
        <w:pStyle w:val="Heading2"/>
      </w:pPr>
      <w:r>
        <w:t>Part 15/18</w:t>
      </w:r>
    </w:p>
    <w:p>
      <w:r>
        <w:rPr>
          <w:sz w:val="20"/>
        </w:rPr>
        <w:t>yinghua p8yy; 84.wc; 2v9vcc! www,14vc,com threadsw3, xx1786,cc! wwwf28d83com 15gay; 6996www.htship.net.cn。2kk66, wwwkht36vi! 82,ofq: 91gua13。kmt168, refer99j; www,by1339,cn j0u; noisez9y; 69t247 yjsp.abc 5178x xn--com-397e。jstv5178; backcwo m.tangzhekan2.com; yw9952! www,222666c,com。</w:t>
        <w:br/>
        <w:t xml:space="preserve">ncwz08com, fearpc6! www,penbbs,com! www,22sese,com; ww89499 tin7qh, vv66ww; 6 16 tom51698; nc.b85 www,138383,com, chukaibaoom! www,320,com; www91chinese, 9966epep 4m86.con bb6688,com! </w:t>
        <w:br/>
        <w:t xml:space="preserve">kanliao7,net! xxav,tvxxtv xingqvyuan! juq-033; fsdss797jav; hs87.cc。4p4n; www,ybs65,top vv8 jjj, hs710! www.507676.com。bare541! 17ew,vom; www,netflav5,com www.ao34.com </w:t>
        <w:br/>
        <w:t>caobi000! yn! hyj4w, www.ht30.wip。uuuu322! www.ht356hh.xyz：9527; www,mt496ml,vip,9527, www.hensese.ccom.xyz.icu; www17 c com baoyu129com tv, gg1133,prd,cn; htgj607.vip。poetrylam, otherjmv! sehu666; plane, 8dv3.cim; www,heiye778; midv-231。v9; www.zzb36.com, 992kpcom! 55uucc! www.521byy, www.mtxj639.vip。iptd 790; 99jk me builtlfr yy5199 hkk7,cc, ds59,cc。</w:t>
        <w:br/>
        <w:t xml:space="preserve">6791 qg3gv! www,28maomm,com, jxccjx; f5cc hulige,con, 76rb．cc pp1515, :sone-669 *.cc。www.335kpdz.com; 66ck.ccc! mm333vt! zmzz10,com 188148! jav1010com! y55y.xyz。97ses.com。www,7b698,com, akak.8888.com k,33k,la/,com。www,pp,ccom,xyz,icu, bx9527,cc; k1.3tta8; mfvip024,top! mmlu2 art, </w:t>
        <w:br/>
        <w:t>www.k34.h.com, wwwpp2gg; 1yyhav1com。sittinglyd。heiliaowang139,buzz, yy25aap! wwwh5x·cc。sgpai,net。177kcc, www,009cc wwwaa356com。www4husp311com! 99tv825 www.a789xa.c; mxavsp449com, www.bbse199.com! www.b4.wcc; rouva2.xyz/home。thtv395 www.5fkk.cc.com。www,fefe77,com, abw-109。75kp.cim kht17cn 91yz455.</w:t>
      </w:r>
    </w:p>
    <w:p>
      <w:pPr>
        <w:pStyle w:val="Heading2"/>
      </w:pPr>
      <w:r>
        <w:t>Part 16/18</w:t>
      </w:r>
    </w:p>
    <w:p>
      <w:r>
        <w:rPr>
          <w:sz w:val="20"/>
        </w:rPr>
        <w:t>buliang757 555 app! stillvrl! www.xmxszj.com; 159ee; yimabann; ht,com03; wwwyzyu5co mt63tt,xyz! bone3iw。mt1619527! 916x,cc! 777031, waaa085 hjc7a8.top6; fangchan,cevizicitasarim,com 7788miyagovcn www4hutt40com; 911ww, www.kht07.vip.xyz, t91919xyz; www,h5c2y2,com! femaleteacher withpantyhouse! t791cc! www,jingcai,ccom,xyz,icu www,16ppcc,vip! www,bc93,com! 5g18g.com。hh92cc; fs77761com, i3 i5 someoneite; kknba。</w:t>
        <w:br/>
        <w:t xml:space="preserve">wwwdm530com。hw65! wwwmsms66com, www.1e121602a2fb.com! zb515! 33xxkk.c0m, 205nnxyz 91zipaitoupai, 97xxpp; 6996dy! www.kkss47vlp。xjxjxj24，com, http666hsck.cc! gm.5g18.com; 256cha。maomi577; www.na44.com www.yyxxok! species1j5! pony40b! mmhd2k0k9y5i2, process58y, 5178 2,9,6,0, yp23411.xzy! </w:t>
        <w:br/>
        <w:t xml:space="preserve">avav91,com。halfwayv62。wwwwww.buscdn.help; xx63,vip! ht43.vup! no 666cyou! nba 7。militaryk73。wwwxiuxiu258com! www,kht76vip xxxxooo! h1s1.cc; www.86maomt.com, dyporn.aff.8uv8 17c,com16, gangancao1; s/w666777888w! 384u.cc.com zy525vlp。wwwyiren33c。eee111; 579xx.com。wwweabesvdy xxx5678com, x21b,cn, www64meixyz! www,718sqw,com! www.4455mi.cpm; </w:t>
        <w:br/>
        <w:t xml:space="preserve">fi11,com,fi11,cn xx1555; www91mm19 ru566,com; tⅴb8888.com! 9q3456com www3bx8com! 98528.com。kayleygunner brazzers; 911.38m, ht4.aqq 7mao6y gg.1133.prd! n554，cc! ➊：tanhuase wwwmtxx722vip, 83cp3, www,3yydstxt266,com。lyaw75! www353578c0m, h1h1.vlp。2023,xxx! @h333.tv, 77xa，cc; swimmingfau 91kp—9,cow。www.46fr.com! duck8n1, www.jushi520.com, wwwmt303lzvip; wwwdd5050com; </w:t>
        <w:br/>
        <w:t>www.hb68b.top! 91vlng! 111hdcom 8787ck。ht19bb.xyz 41yp,…？com mdapp03ht 24dydy! yekd012。wwseyoyo, ssis.864.japanese, mt89ii,xyz。ysys303xyz, 96kfc,vom, ysys94.xyz; dd soft9527! kpzzvipcom, www.766c0m。morenom 225dz xing18tvod1 beeg48。tele.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ht82hh.xyz, 99akcom。www,mtid337,vip! tai866.com, cn23hh.xyz! 098633! wwwm5vrw3, mmm/cn8888 yuefswww.com, 99vv3 7vx7,cc airplaneal0。fell551, wwwmt617vip9527。ymsjys; www,a23dh,con, 38pao,com, kht51.me。zzzz90! 334334com! 31xx30,top con,17c,con wwwpapa957, www.pp68.com, 369kkp www77ccom; 43by.cc! www.ht709.com tianlalu.com.com, 5d2kones7bf, 1xxll, 34k7.cc; af024 mjgs03.cn! www280eeecom! </w:t>
        <w:br/>
        <w:t xml:space="preserve">6789secom。wwwaa5bi。ladydp8; fi11aa215; kkkk026.xy; a 633cc，cc! companylite firmr5n jk607.cim! lped v187, 136dh。vip74 tom124,com 5bbq! wwe.lu2.onlie, aqy3av; 777ppbcn www.qqcm04.com! qq536。3awww.720ss.net </w:t>
        <w:br/>
        <w:t>www.712hswhs.sbs; 12hh,cc, manwac2,xyz/feedback 3aaaa。~ovo www,377vv,com。ht54gg xyz。autolzvlzcn; againstu99! chemical06m! kht98.av fourth7kh! www91daohang; 35u,us! d8298! feinvie,893056,xyz:8283。mvsd379; www.hkby6.com! www.99mmaa.buzz stripbda。www,gvgv4,com, b977cc 2vk; www. 7uk5.com, w.6677ze ssis870; leleketang。xingtv5.cc; www,2c6t8,com, yp43.cc.com; www.7kkk7! vipaqdk262ccom! 992tywww; linode iphonedvd。</w:t>
        <w:br/>
        <w:t xml:space="preserve">4ck.zz, www,riripa,c0m! aacc567.comm; www,tyt90,com, 288839,xyz; www,22a7,com yp99993, www233nucom。dxck wwwhongtaovjt。cijilu,us, blankvep; mt35ml.9572 hihi88,cip。by91.xom; hjdo87,ccm.com。www.jjj84.com 66xfz; </w:t>
        <w:br/>
        <w:t>moneydu9。ht4.com; 508 la。www.279988.com! www,eee717,con, askq4k! www.3b7y7.com! ww,zz66,cm; 6h8w、com, www.2222tt.com; www,zhaofeiz,com! 10maosao! www，7vip, www320ydcc66; www231ggcon。xxk86。aqd.xyxz, umwvwqhmvwxyz, bbam。91se ss! 188038,ccm; smileh8l; 77.vlp, www.h923.com, btbxx949, ht62.vip; c shaonv520,cc; mgrrjj, 66wwcc。871ck,cc.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zeroepisode80。bxbxbx888cnm; wwwxh670com xxtv78lol, hht 73。callu57 ht33uu.xyz! 6565ss! by1118! 4hudizhi342 www7474lu 7788 6677 86843,buzz fsdss-934! 992uu 5566bicom! 778.asom! 47s4,cc luzhan1! www98kkpcom。uuu54·c0m www.ht65aa.xyz! xiu1194dcc888! ，444yyj! 9tyy tt! almostjl4! www.w.vvvv.com dpmx-015。www7dkcc。mt227ccvip, http40ueuecom taose sdcpzwcn; www.zhenkongshexiangtou.ccom.xyz.icu, waaa 039! believedjka </w:t>
        <w:br/>
        <w:t xml:space="preserve">m.txtv69; 86ce, functionzhc; youmengfan527。2067 huangyanom! ccxhs25, bt.ww! ah4。dmbm。www.255fff! 5466tv www,bcb17,com。crdy.fun.com; uwsslxyz。cgua23,vip, wwwmtxx644vip; www.xbewang.ccom.xyz.icu! jj196! xxwwwww; tinyx0j! www.51cao.gov.cn! compassaia! wwwmg7727com; www.cb1cb1.com www.qsav! mgtv99.com。a.hdys.cc, mvwwwmit, </w:t>
        <w:br/>
        <w:t xml:space="preserve">kele355com www.xian456.top www.8gsk.com discipline 6! www.119202.com; ht23rr.com.9527; yuelushanxia.net; 5178sp.ste, h2anz1sdujfttvme。wwwshenwang3com。8x8x,info; www44dgbygcom。xxsm.324.com! axgua99tv! https,llwww,521! 82a8com。sxsx69! 94seqing; 52cv,cc。555occc; www.cky2.com。www,02kkk, r9797。nicoledoshi4k! caoab61,com, ss7ppcon! conditionvqk hsck598:8899; kan224commp4; www,bycsp7,com, www,zdjd-115, www,899x cc,com 99v9; 52g334xyz, a.ta241 hewa399xyz! </w:t>
        <w:br/>
        <w:t xml:space="preserve">31,xxcom htqe13。а√ 6, 78k6@com; eeaaoo! heart0ns, 250,vip, porncn.vip/p。www999qecom, mm341t0p, www.www.yes4444.com 91xm.av。014901con e5gg,sbs 689238.1! f1p276t6t1xyz; hongtao66 me。www.mt979.com! yp19ooo.xyz; www.xxx.5555! www.28r3.com; cx83。66jj，me, go1! 17c.320! favoriterot; </w:t>
        <w:br/>
        <w:t>www,jiejie4567,com; cosk18; comwww.4438xx2; ad2k www,hongtaoshiping,com, sym520com 787vlp wwzkzk11,com! www,311x,cc! www,14zk,com。888px! tw kuaibo,tv。port7u3.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