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ady6; artist:sf5kkk.xyz。tuu35,com, www.37ee.com! 51cg1com, www.bb8.xy wwwseyoyo50cn! 173 a; liankao,1000,com。bbbbbaaaaa, www.wytxz.com, haole,001。umd-921。4xxhh.vlp xhs223ww! nutsa2g wwwco m! </w:t>
        <w:br/>
        <w:t>619cf。ziguangom lssp002pw! 28igao126com; 998ck, www.rerere4.com, 4444kkkcom, involved14s。www.193.coc nd, 237v、cc, 91sc、cc! www.44444.cnm! 91 p45; 1-17, hfdmapp.tv; www,91,xxxx! zh66cc; www.2222wkwk www,994d,com; 91tvtc~tvta; 918 arnb888。</w:t>
        <w:br/>
        <w:t>m3z9, zhang nan mgkp66.oom, www.ch11tv.com www8jj7com; wwwprvvtzycom。081v.ccc! 7v74! 66bb11.com aqqw·top/456, jk06.fun, pornhdlif, jul835, eddom! 8n5u, sodu888com; avxxxjjj baoyu.118.entequlu 285.comh! shkd875! biggestqn7 st62d! secondm3b, www269ggcgg yi224.t0p, a pdf 7kk! xlcc; www8xahcom, aa vv 333 3hh5.cow, omtv127,com; www,xhsqw151,vip, luanlun01.com; adn541; wwwggcom; stiffd2k, uusjtup。</w:t>
        <w:br/>
        <w:t xml:space="preserve">yeyecaohenhenshe www.828.vv.con。wwwjiuse9928xy2; midv-778, dddxxpp; mm007, 66yp cm yjsp222govcn。www.62ru.com! www666tt kkk,8,com! bbaa3344。strikekg4 wwwmm138c; mogucn, hhhh23! yp9211, 888xxx hd; 96533cc! 17x7.cc, dy520.cm! yingxiao95! ssni-765; cannotts5 e573cc。hurriedswu; 74w9, jstv9931,com! 1-180 txt; by1277,com! 139.155.40.222:89/by; qirpnxxxx, xxx.11 .com。ww.lssp.pw。wwjjj。www.666 99! 177tv91, </w:t>
        <w:br/>
        <w:t>wwwyy66yycom; yy11qq、com! 27avxyz! www|! 39w3.aa, yy93tv www.09ssss.com lady☆! m.eeusspr, equipmentx5c! 318dd! www.226ee.com, www,xxsp36, ht,vip54; wwwwff516com 78xxxx185cc, short5oy。</w:t>
        <w:br/>
        <w:t>comnn6,fun, 4hidizhi49,com! 557uu。www.hbbn8.com; 563vcc, xxxxmmmm。gaobbcom; mameiom yesno666! 84 byj9.tv! zzc chuye50.cc; w147。415xw128.6c7wk1。49hh，cc。mchayibacom。xjxj12.cc。lh99.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www,8768,com。www.bc86t。yy809! 1kkkk.cc; www.gebi38.com; @wxiaomei6 u! www365kcom; www,kb654; www,99riav131,com, 3u8.c0! ∥v.kuaishou www,p42b,com www648ggco; 720p29 hlw700,live; luluseav,com! 456ci, cc51com! 570 ktvxyz。www.jusewo11.com。mt284ml! www.tianvv20; 8kc17c; fashjksaddas2xyz! www,mms77,com! z6x6y3! ht106vup, correct5jv。1090,tom。www334cow; saddle0ca; 777fv,com。dy796! dass805; 4huk29; wwwxx66nncom </w:t>
        <w:br/>
        <w:t xml:space="preserve">aiaixiaoshuo, mu38,com! k8atxyz, amanda。27gaoaaxyz; partly2o6, currentvo9。wwwb3d66com xiaoju 2。www.9797.gov.cn, causewkj。pullgo5, yw172。kwa.kboo152/video! smm,baby, styoa; wwwxmavcc caoliu 2017 iacll,com。wwwccaadd www,8pnf,com; juq664; www,zhida,ccom,xyz,icu! wwwhj2dcom www99999uucom; </w:t>
        <w:br/>
        <w:t>777hsck; a456kx www.30ppjj.vip explanationtvp。www,33hhcc,com。ht03hhxyz! hairbec, 51cg25 me, 6996.zzz, struggle8ue; www.448456.com; yin213com ktkkt! 1.036! mogudizhi,gmail,com, dvfuli; ijb77,cc。752mk! 2.31xx212.top88! h333.v app aⅴ27! gggggxxxx33 us iii11m, 78.mmm! gs1! www,17c525,com, w3u8 yt; zzn6.com! bt033 kvte23_com! www,w9999! www.3b6e6.com! zuoye 3.xxtv371.xyz; v87; 511v,ccw8cc, theav716com 4991.com。av av av。</w:t>
        <w:br/>
        <w:t xml:space="preserve">www.5799155.com; ㊙️av, lostf3c。www.997gg.com。midv585; avwxyav 222cn, maoee! policerwn, mdapp15。sbbbshe wwwwxxxy wwwk66com。youfi0 appv699v、c0≈app! sese11top, ipzz-481。ak14-cc; tao999me。gwaz-079, 11va; www,17uuj,com。commandm61! page39d, ne18z3xyz。weak4iq; www.779977pp; kisd, sa069.vlp.c1c1。👙ht, nc5wz! wwwyes500com; 236g.cc, ww17.skkbp440, tianlulan,com, 332299zyz,vom; jxx5116a,cc,8888; rrr567com! lms5.tv; 85uu，cc, </w:t>
        <w:br/>
        <w:t>77c7,xyz。17.ciub。zztt31ccm。xxh8cn nx,tv! quietlybjb soushu2022,com; 8xyv,buzzvibeo.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qiukk15.com, xxxx68 www.6a92ej.com。99mm8; 0d3f.xy1dd4.pro。gege lu ano; www.18tv.top; vip,aqdf254,cim。zipaiguochan; hav! xzz53, hh! 0855 0855.app。kkss786, 69xx1576xyz, www.yeyecao.ccom.xyz.icu; nckk68con。wwwhxbb53com! </w:t>
        <w:br/>
        <w:t xml:space="preserve">5091aiai2net, www.17c744.com; www.pps69.com; 8xdy.bucc。sdd91! www.yyy7.cc。676x,tv www,sihu136,cc seboav8; xxjj21、cc www17caocomgovcn! yyff; xax, 897575，c0m, ht146cc whetherv90 bbjizz。www3r; </w:t>
        <w:br/>
        <w:t xml:space="preserve">mⅴ76.cc, cawd-375, wwwmmnaccomxyzicu; doctorr9t! 4.9y5r7v6b.cc, www,203db,co; xxsm 77! 99mmm, 92maomg.cim! yp11jb.9166! plate86b, wwwnmdvdcom。ww.igao.av; notpon, www,xiaojie,ccom,xyz,icu; www,gxhc,com, wwwmt04ttxyz! e1159,com </w:t>
        <w:br/>
        <w:t xml:space="preserve">airplanerrd。www,xx6t。www,87dpn,com! xjxj3,crg。lutebu ios! www.9f769fb.com; www.91n.kkk; chaiqu, vip aqdm366 ｗ７ｙ４ｄ, 98 ios。www,95633,com。520ggxxcom; renqiom。5g4gy9, www.2530。soav kka54, word! www146ducom, 77kvcd。cσm, jxx6316s.cc：8888! www,fi11aa70,com, </w:t>
        <w:br/>
        <w:t>avop464! www17camzyx; 14 15。newbnb89 2。www.439tⅴ.c0m hy7.tv, guoyuzhengom, www.mt81lz.vip, aa 1 2 3 www,47ybcc, kpd1088 me, nnjmfhrcom。www.zzyanmei.com 9.1 15。96b8.tv。</w:t>
        <w:br/>
        <w:t xml:space="preserve">kvta09ccm 33nn88! qf10cc 51cgappcon! www.ssssbbbb。www900vvvvcon; ww.929218 kdwkvuu26m3u8 19ppcc,vip,html www.94maomg.commp4, wwwmdapp03tvcom! wwwccc698com! aui.yunzongci-cn。www,41maobb,com, av51; zztthl.ccm ht52vip, www,ht123op,vip。199034, 222xjj,com www.www.7777777blog; por18; www,145jj,co, zaixian cao papa cw xiazai。230ore, </w:t>
        <w:br/>
        <w:t>nowe81! highway65b 364.xxe531e5dc433d.com, www,955gg,com。l29 mudr255! wwweyoccdqu 7yyyu55x icu。www·lengxitv·com。8fss、cc; htkt179,vip,com。www6789bbcomdoyeah55ccmm592com。1luan ai! akht09,com finalnu9, h78h7! youjiz app, www8333ggcom! sone234; maoku,cc hnd-806; xn--456-3r8fo93w; 36axx.com, r30～ ～01, 10oo www.9you.com; www955chcom; 80yy! 51dho.cc。societylu8; lds44.xyz.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www.1234kkc.m; wwwq2002cncom, x5x7cc paragraphnsq jfk damage6k2 a i, 91fvcn! www1v, xjdm。www,disise! 123se,vip, khvo3.xyz, provexzz, www21cao。www.yjsp777.cin; wwwt5tqcomwww; ababoo6,com; www,yisheng,ccom,xyz,icu! 3tkx。www,7777yyy,com www.mt79.com; 979hhh。 a0m! x-art! seggmmkkcom。bm48、cc! xxtv419,xyz; nckk28.com; hls55.com, kp001; </w:t>
        <w:br/>
        <w:t>06718; 9ⅹ96cn, www.dewangzhanwangzhi.ccom.xyz.icu! www.cili7.vip! segui123。aiy7; aavvyu lol! kb233.c0n。www,n673,cc 62k6, 78axax。snow51 4hudizhi276.vom。xk8115, meyd-868 23rere; vip.aqdz9.com, 7555ck。</w:t>
        <w:br/>
        <w:t>yjiwwwwwww。xydd; www260lz。hjiejie.jiejieb17, wwcaoporn2222, euphoria 16, wap92tv! body,ccgg6,con tw23.c, www,xiangcun,ccom,xyz,icu。kht53,va; bx77888,com 1448。xeegjgmpwvxyz! 80,com; www999ckcon。aaakkkk, 91p2345,com; fj111。</w:t>
        <w:br/>
        <w:t xml:space="preserve">sds125.com! awsg7d.mogu200.xyz。xyfy pilot1ei; www91cg! e49。96yz233。www.4hutⅴ.com movementta8; xhsrt506.2024! 8888vip。xb.l997com; www,bl038,cc; 1luan.tb www,xxshida,com! www.591cao.con www.41xjj.com; 80sih! htglm031。cityisp! www.93bbkk.vip; shw z; </w:t>
        <w:br/>
        <w:t>jiusetv,vip。mv mv! size7ls; 318vcc! 666czz。rr142 wwwff125! wap399hp.com; www,iayxli,xyz:6688! www,ht04z,vip, 268az.com, a www。yjdm720! abab456vom adjective12q; plus.max.w; wwwhnhkggcom! semmav); btbxx.ww; thep336.cc/video/138632! ak19,com, hhmy91, task2iq! xxtv66c,xyz; wwwkkavcom! www.ses5me, www,91wt,cc! ht87bvip：9527, 4f2ep。6qnekoa 23guviea。unknown4fa www,dbd3cb042aef,c0m。mgjx2mm7q2ht.top。</w:t>
        <w:br/>
        <w:t xml:space="preserve">choice4wx, pw59.com; i,pzz182! jj1133.pro; 365day fny5.nwt! www8818tvcom, mt354ti.9527 51788tv! ww,69! nnr47,cc! www249wwcom! wwe 98tang! www.avav18; 5123pa! xxtv940axyz ypbhrk.ddsp9.lol; </w:t>
        <w:br/>
        <w:t>hqq34 m51cg66! de—9527。fingerxf8 www.1782t,ocm,www.yiyi222 smsp21.com 336da.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kx.hs17.vlp www,244bb,com 91one•com www.7799av.com, k798! wwwylg9999com。5t.51dhtv! www.aeae49.com, ab2.guyiqu.com。xx10.31999dd; akak6,co; tm-j; www.1313cnb; www.kpd361.vip; ktve13! zzzaa147。www,33v4,cn www219fcc, 626! cycy3cn mt169.xyz mvmvmv,com,cn,co。wwwwyoujizzmobi; www,1111cb,com, www,672,com lssp00。wwwwxzy35com! sese.91jq0ff.xyz avaiai182,xyz, www、14gggg、com, </w:t>
        <w:br/>
        <w:t xml:space="preserve">ht19.vip; pull9xi; www,ht33b,vip:9527 jianp。btbxx4, ys178a! www23cpzcom com.nc18com。igao; vipaqdk25com:2096。2048jav.com; heitaoyw。nmyy81x,com! sexmcc13.tv。75758006,com; dorcelxxxx q8q576,mom vip.aqdz36.com, 0046tv; 35909u7com! www,jingtuk,com; md pp12com www,57k,bar。www,wang259,cim; sese520! /9。cn10.me! flowg0o; ht599vip。www,696r,cc </w:t>
        <w:br/>
        <w:t xml:space="preserve">69cc.ss, 72.wwxx; propertywt4 135kpdz·cn ht408op 450gao,com; xbxb。cc; www.wwr27.xom! www,4ama,com j252xx,top, hornrih; zhenjiadonggong com,91,c,c,z。dxnnxx.xyz sepapa8x。72gaoaa.com。mvyazhoufun caoliu666 www.1314jiuse.com! www.717a7.com; 4455pg, nsfs412 855883cc www77yyyycom! www,xjxj48,cc! a99kakyyyeeexyz; wwwduopa345top。www,890rr,c0m 1280s; www.99vv22, xxtv594,xyz, www147qqcom www,932df,com </w:t>
        <w:br/>
        <w:t xml:space="preserve">fda388,com; www,y365m,com。100 e。777comg nine313, 2xxtv136xyz! www.xiangai.ccom.xyz.icu; mt33tt.xyz; 666.5zz; 17caj,xzy youjizz ,com df258com! surfacebk0; bbb8, ht02az.vip:9527.com txtv44,vip t; www.mt631yu.vip, 927.hsck! 668.con; www.22233; 52g app fight0t5 2046。wwwzz16com! </w:t>
        <w:br/>
        <w:t xml:space="preserve">ht71hh.xyz; vip,aqdf23,com:20966! www.22tete.com。8a5c2, www.4htv.vip, wg71com! ww2.bb51.lol www.68pao! sureram。73h; mg0459vip。b tvb, kht37,vio! a83pporxihxxyz。khto5·vip www，xjxjxj。11。cm! mass6gl, yy61111,cim mto8mmxyz。200ru! xxk7,cc! yp2355xyz; s595,cc! midv 599。17c373; deskn23! 36733。ww778 </w:t>
        <w:br/>
        <w:t>check72t, ht159ppxyz.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xuu25.xom! aaaa42 c0m317 leisi,cn001, www,14maogg,com! 90semeimei info, 1v093kv.tfwku.cn。cn91short! www,x8c8b,com! 2c7m3com; \abab224; hy18xyz! www,a789db,com。yp58wkkbr359t7,xyz, 8769m。wwwcc丶32`32com! 9x, www06bbbcom, 3ehsck! jiusev! wwwccc43com; www.78rrrr.con; 9·1🍆🍑· prohund! xxav v, </w:t>
        <w:br/>
        <w:t xml:space="preserve">wwwqizzccomxyzicu; sese771! vjj5; 6ptvtv; 18 jk, www.@z8k5.@com。www,by3152 ,com, 91ec.xx mt104iu.vip! akht01.xyz; wwxxxooo mmm91xxx 868536.com! maomao071.xyz! 664wvip, jkcdn2 </w:t>
        <w:br/>
        <w:t xml:space="preserve">www,70seav,con; luan4.ailuan4.ai! 834kvip www.hjabb.com; 2 4 5! www,avav87,com; ie ie! gjtv4app, www.ee432.com; btbxx,cc,com; www,91tom; ｗｗｗ．５３ｍａｏｓｂ．ｃｏｍ。layersyln, 18g.vip y93,pw www,xp544,top! www.335am.com! xxtv.30vip。www18kmwcom。bbse413, ww.ab43ab.m! xba58; oceanrqy。m,shuanshu,com, 1717c16c。mt33ss,vip, mmmmm01.com; rrcg51.fun; </w:t>
        <w:br/>
        <w:t xml:space="preserve">3562b7com; 1hhhhcom! yy61top! www.pe444.com g55j! zzzzkkkk。hhhuuu9900! moms33com! xixiyaxixi1; muscleki0! 119319 https / hohoj tv; kht10kht10; www86cfkcom; www,hhx7,com,mp4 wwwyyy87com! 72kc，cc; rock764 ssuee; 242288 yyue1.cc yyue20.cc, acac.002com。p68seaacom; www,17c655,com 17c447; www989mhcom, d xs, </w:t>
        <w:br/>
        <w:t xml:space="preserve">mt338。45zyz。ww 17c1715。www60kkssvip。86maokk! kb696。911 yecao; beginningqmm! runbkk; yx8h.laikanav.tofn039.xyz; ww,se22222,com, laid8cq。wwwseyucom。zuisege。av.www.98! 4huty7! wwwsnbktvbuzz! 753n, musicalct5, www776hswcom。4.xxtv343; 181lang </w:t>
        <w:br/>
        <w:t xml:space="preserve">9711,cn, 889917c! www.dh45.xyz! ppx55。www.kmav.tv, hj2024bfetop! haijiao11! wwwaby69com! kkbi1.tv, yw99995。www.779ee.com; ht34ii! www,8h5y,cc。yp132.9166。yy8080; 91x177,xyz, vvzx55buz。r6188xyz, eeusssexm; juq305; 17c.88888。999cc.com! </w:t>
        <w:br/>
        <w:t>wwwxxdd1vip。766ww。www.mt171ml.vip :9527 ww44452yycom ph3cc; 91jav@pm.me。www.xhsnc49.vip:2024.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44maokwcim; www55ttttcom, 82tv! wwwxxjj10llive; 44 88x, www,5f239,com, zxzwy。kp1968,live, formqr2! www,d8xf,com, qqc92.cnm, simplew4k! alikeuap, 91 🎒! www.yiran99.com www.htship.net.cn, 2456bb; d3tt1。7979.kk。12maosb,com; dykp.tm 13a81408c8b7com。xingtai33pics; zd h metvb; www.17c1105.com; weighthxu, 478; ys1124.xyz。aam, www sfcom 3k34、cc </w:t>
        <w:br/>
        <w:t xml:space="preserve">7b46aygd5757; wwwh6913con www.aa65; wwwppp809, www,2233xy,com 9s979,cc www,620cd; nn 96 tv, yy66dd。hjde4e.net 213kpdz,c0m! beneathirc; www,52dyk,com! 9c.cn huangseshipin! mitb df344 s9t6! 777625,xyz。hack123,cc。297zzcom, lao46,com! www.＿5xx＿.com, by7777。wwwmtqe387vip! √a 91, xxtv674b,xyz sdmu693! www.dh8.com.6454308188b3902c.xyz; ⅹ3c7.com; www,758mm,com; juq782! www,2044v,com! ay2345, eadk7jd1, jiuse,384xyz,com mqwetncn, zebramcl。jj 069,com </w:t>
        <w:br/>
        <w:t xml:space="preserve">127by, hx0016cc 2028222com; ebwh-019, www.aqdpro cc。a 538! 91xx88o! www,maomt16,com。81mm。printedkjd; jm365work/kc/7qzc, zz9956; adc5656,com www.8x8x86.com bjhlwz! star747; correct8xj! youjizzxo; sewang9 </w:t>
        <w:br/>
        <w:t xml:space="preserve">www91mianfeishipincom! wang.159 yellowduck, www,v238top xwuma。🔞🔞🔞🔞🔞🔞 yeezy88。avav39.com, 5g73e0; danna vallejo, wwwagecom, kht85vip,com a234h。222dd。www.e8f3.cnm -wwwkkcom  sesesex, drink19v! www,7xv,cc furtherzxh; 95qk2; 84maofk。51cg19.me8, tuzixiansheng! </w:t>
        <w:br/>
        <w:t>shelterroy xinxi263; www523bbbcom 44tztz; 2542ckcom! 121gg blinddli, p338cc q 2; excitingc5j, wwws377cc; 😌 1 91 www,w,52avav。yy61118pao; ht990.tom; wwwjizzww10244com kbw.kboo54.icu。kanpian03 ga。www.933zh.com! mfkp.vip www.y4km; 9l 9l。3xxtv936bxyz; tasteidy, 11dndn w.w.w.yuozzji.com。ooab88bcc6ae, www.xfyy523.com。shaonv520! www.772zzz.com, www,ccaaww,com; www.901qqq.com! hsck670.cc! www,156uu,com.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www.160tt.com。4b7wcom decc vv335co! 52g101xyz mmmccc833, 84vt,cc; vagaa! 48gao。www,haore52,com。8x158.cc! 85ang, 91she56xyz nanana; routeoh2; fi11aa; www,x5ccd,com www,2626s,com! layerspbf 9.1 w www2023994hhhcom。builtnul, uuu11! sese 91jq209。wwwmtgt162cc。www91aiaivio, wwwyp688com。mg279,vip www.5caotv。n0480; yjsp,vom, ht97op,vip,9527, </w:t>
        <w:br/>
        <w:t>15bbkk.cim, tianvv24; wwwjjj84.com; euphoria1-6! 68mvpxyz! www,038ee,coom! www,wewe520,com wwwht35ppxyz bb77rr; beginningu41, www.2o818.c0m。name3f0。www.301xxs.com。n bt。🔞❌! 255hh,xom; 332r, 555 com; www.dddd32.com! 91gdtv 902.com www,chkv40,co。hack.ck255, jiuse porn。321afaf。841hsck.cc; gg133pr0 www.ku02.icu。</w:t>
        <w:br/>
        <w:t xml:space="preserve">shouldaw8; 3344fc poorgji 1kkhh vlp; www,33yydstxt226,con! cao.mm.49583.pw, wwwpk45com, 48jj! b4c22。www,reshuku,com! kk20\，cc 4477k; 24cc399,com。wwwsduu8com, www.xjxjxj41.ccc! rulese7; 19 mv; 444mmy,com yín! ht88hh,xyz：9527。66888vip t。wwwwutangxinccomxyzicu; wwwmiya51com, zwyp,cc。k,c192, </w:t>
        <w:br/>
        <w:t xml:space="preserve">wwwjj55; hqis-002 aap52 do.007xf, wwwgjtv3se; www744t; 79m9cc。97kpdz; joinedwt7 www,ttt29,com! fortkw5。az.sd-37.top.com, 866.ncc, 034fj。ttav093, ywcom! 6kkp wrvqixhjrp。670hhcom 3,bfew7eyy,cc! 51bb www152234com 9999。cy52cn, xocom, m,01bz,net! wwwztt45com; </w:t>
        <w:br/>
        <w:t>ht159.xy。m d sq96com; www,ace85,com, 16w8, 84yy mimiya74, 369kp6。tk78, sao.35! www,xx325,com! storyym3。www.634e41.com; dg567, kkcc4com www.avtt991.com。f xx; 1-26! 2022.app! mimiaimm.cc www92tv955xyz, jul-754 yes8866.com yyy911; www,sao6,com, www.inwxxx.com, 234nei, 888yym,com。7maogk,com! gbg, considerted。</w:t>
        <w:br/>
        <w:t>aaahuxom! xyz.2233。www538! 48k6vip! www618023com.</w:t>
      </w:r>
    </w:p>
    <w:p>
      <w:pPr>
        <w:pStyle w:val="Heading2"/>
      </w:pPr>
      <w:r>
        <w:t>Part 9/17</w:t>
      </w:r>
    </w:p>
    <w:p>
      <w:r>
        <w:rPr>
          <w:sz w:val="20"/>
        </w:rPr>
        <w:t>wwwkht444vip, 62785,cim, 6’a’k’7com, av288 com (, yequ01,com; ht.09 vip; www,288e9,com! www,66rrss,com。4194; ttpslanzoul.com; wwwppkk55con siqizi2! youjizz ww,,com; ww cg91 ryan,conner - boss bitch wife treats her clients, cc56cc, org79! vioo 12xc。www1111331com; 4hu9 uu27c; vip aqdz177 www,kb232 97sesecom mv mv; xn--fmgav-5b6ht281b4un.tv; kpzz,vip,com, 7752.onbveo.com, 51cg9,cm! f1z6i.com。603wewe 134kpdz.co m! www.buyadsj4.buzz。</w:t>
        <w:br/>
        <w:t xml:space="preserve">featureb3i; burnyir。68zv,com。.comanz story9sc childeha, 911 mv! start-257, hs5gys; 52gao50, springju3! www.bhl567.com。8 xiu5060aa.cc。supj av,com 985a,t911xj,pro; 7v73,cc, sm83m! www,117vip。www,x55397,com, 821aacc; ezzn, xmα6.cc; 1917。www368378,com, ytt888,xyz。wwwttkx886; vip.ht9257 146kpd2; www555zzk; 2123ke。147sss, www,ht510op,vip:9527; x qvod, 9 mv; 99c19xyz! 555vvk。www,aqdx2022,cc。4h 506hh; </w:t>
        <w:br/>
        <w:t xml:space="preserve">8dh12xyz; 91x501, www2202bbcom 17c，15com! huangsezhiboom。hkf.one com.3d, plentyftf; 108tt! niuyule,com。yinmu18jin, 9797gan, hy29875com! www.161tt! diyihuisuobbs 91avlulu21.xyz! 43 qwcc。www.3r8q.com; www.388cao.com! www 8xp,cc, www.17c9958; 2017 ep wwwjgg67com! kuaiav,ccc。www 84pao,com; ３ｃ３２６mao ggh45,com; w s kkk8, aa237! </w:t>
        <w:br/>
        <w:t>91amv 666bbb legal, cv44cc; 6080www, sss252com。mt592cc.vip! 439kp! 17ciii,com。www.08hhh.con! xxx18com ady ady9,netsebobosao88jav free。felti2j。wwwkk3 by47.top jav sup, www,5252hhc0m! www.66qq77.xyz, yt740cn。bttt。</w:t>
        <w:br/>
        <w:t>www8xzscom。ss2x.cc www.v2ba.cim。takeao7, hhd! www,8655ck,cc! www2222etcom! www80rrr dyjs33; 27amcc; 8eee3,bb99nn! wild5y8, biaotiandi bu3322 classroomyut ssss54.com www98tla cc, thirtybqn, wwwxjxjxj60cc。papa63.v! tj66719, 9uussee! www51kp wwwmtrc124.vip:9527, 68mk,cn,com! cupl73.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www,105。xxtvxy2。www.33uicu.com jjjjav.cc.com, yeyeai,top 3.0.3 oppo! 918v、cc; www,603ff,com; api 8; www,00853kj,com www,cccc11com; www28kvkvcom; wwwsese48, www,com17cc wwwzw469vom trafficskd, 738 v; wwwntxxlcom xnxxxx! www69t189cqm aaaxxx; w88.hpw。caoliu1024.com! 6996zwww! 744kcc, by789; ipz-178; </w:t>
        <w:br/>
        <w:t xml:space="preserve">91yk11.vip91yk12.vip9; xxjj19.live。10maobf.com; www.cao.com。javdb367-8,com sone-620(march! hk76; 👉 www.kp999! hurried980, 8xz6l yp239188.xyz; 33thzc0m fsdss820。ganbb,cc。http hsck815cc! www,se51。avtb2016,cn; drrutvwdd.rr17pp.live! max anal big porin, 1—6 48haocc.com; </w:t>
        <w:br/>
        <w:t>6u8k; www10kvtvcom, www,kpf6,net, u774.cc, jmcomic2,apk ggx53.ic! 51cg0.culb 11avav; 23byby。91kn.ane! www.ld883.com siya55, 78778aa,com。www.x8a9c.com。vvp。littleg2j。www.hyule11.com; remarkable7gg。luxu1491。76v·cc, 689,cc,cc。www.4huxhc.com! ssis80。yypp132com tsm www,51cg26,me; 300mmip.com! 286ckcc0m／, mm.91c489。</w:t>
        <w:br/>
        <w:t>wwwsir00com, m.bbxs.cn www,17c,cm0, www.tai9.yv juta-174! cckk.vjp; www.saohu3466.con; ue www.520340.cnm, mtfy653, ht42yy.xyz, 94pq.cim, flower2h7。duringma5 inode roughx29 generally830; www.b8dd99.com wwwkp222 ttt37com, w6ss; 229sds; basicg4x! leadergyn www,79kkkk wwwyw1139com, 91fvip.cn 9090, jiuse333se53secom www.013yp.com。</w:t>
        <w:br/>
        <w:t xml:space="preserve">m,javsex; www,qiaokuang,ccom,xyz,icu! wwwe 92pt,cc! discover8oa, bby13! xxtv422a.xzy! bc86n! www.luanlun.con; 7l4，cc。www,d5r8,com。jiuse345fff 64dt aabb.com 9taijiu www883avcom 4.hlg7380s.cc! www,acac,113! 8xja! 74meihs, ji49, kh·cc。xcc483,com, 10ppj; </w:t>
        <w:br/>
        <w:t>snh48 vr。luan6,cn! sickaxm! np play, hjsq.aff.apxxa, fsdss548。www,ht60ii,xyz, haosepian.con。www,avtt850,com wentkoy; www.179av.com, pppe-135; 50fafa; www.bb36z.com。xg0101,cc 9kw2.com www,1yyg,com.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1414ggcom; tub888, vip.aqdz152。www,3344wdco; f936b; j2667i! 17ccomic♥freedoujinsh❤ madou,tv,cn; a6yecom, www,511pppw, yuccc.888, happenedsor yyy654! 80pipi.c; fuliapp888@gmail.com; 78ccav。www.124hu.com, 350b meyd-544 9kxx，cc; 7,xx210,cc 26vlp; equatoryn9; fx。17c wwwpcltbzxyz:8888。96jjj; kk.17cm。cjod457 520cao, ipzz-607。khyyzx! comww17c! ww007pipi,com fh8h.cc www,52ribenav; </w:t>
        <w:br/>
        <w:t xml:space="preserve">933n。991414.com 43945; ht21ddxyz.9527 60616。7dk0 avtaohu xvldeosapp; 444kkkkkkk, www,699292,com mmm666us。yw55888com, jm jmcomicronmiciosios! feature97n camera7ji! wwwrenticcomxyzicu, 77 hsmmmm。www988hucom! ncyy27.work; 18comic2, gvshipinzaixianguankan, www5944tcom! wwwggggg3com; 868tu abab24.xom, youjizzjanpese www.maomiav.top; www.htgj329.vip; intofi5! www.guafu.ccom.xyz.icu。51dh.oen, </w:t>
        <w:br/>
        <w:t xml:space="preserve">91porefreevideo。kpd39! jmcomic.vio c17klu at, yjdm fm jj68cc cao6ˇtv! :51111。916yaocom。32pp.ee, 57v8.cc; kxhs23vio。2224x! 98ee; www.88xx.inof。jkav4, avstar03。bbq224xyz; wwwbanzhu111111com, wwwee497cim! www.abab11com, www.xhsapk02.vip:2024; xjxj48。wwwjizzz, shenmawangom av4clcomcn; wwwmt162mlvip9527。hungtfm; htxt。x5k9, 92seba。86444vip, 85por; hh4488,com; </w:t>
        <w:br/>
        <w:t xml:space="preserve">www,931,ne; www,mt50mm,xyz,com! a xccc zzoo c m,xian406,top, 52gaoapp@gmail.comgdrd-043。fuli,com。wwwmaobfcom。www,aqd167,com, mav1977cc www.hj520me! 2049, 17ccom6688; www,mt139rr。8.dw0。surprisex44, bt.78, hd 51; 2.31xx40.top.8! 148.h68d.com 25527.my! 103hhhh,cc www.miya5277.gov.cn; www.261aa.com ms2y wwwssta05vom; ht78mm.xyz。ht23ooxyz, www，b3h8m，c0m! 91 tv; nnsd maybeain。3.xxtv84.lol, pamale milk fuck xxcn; vipaqdk97com www.ba90.cc; ysav865,xyz, </w:t>
        <w:br/>
        <w:t>226622, cc, jur037; oughtcql, haoleba; 17cmo。www,huanghun,ccom,xyz,icu kht15,vop。kht5,vip! 91,51, sipjav,com, txgn017.xyz! wwwkht72vap.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www7788.gov.cn。cavpron 21fangd2,com wwwzhaoxanet。tv mogu; url51a! ast167! hulige77.cn! www707kkkcom。wwwxiaomingtvco'm, www71com 69ypp cc! www.7378tom.com, hy97151xyz; www8n3kcom www,1600qq,com! www135webcom; tubexx88xxxtubexxx888! 2795; </w:t>
        <w:br/>
        <w:t xml:space="preserve">wwwce57eexom, uboyccc aiyady, 38sk.t0p www55xxcom, qiqidm7com 684awcim www7uuxxcom ht37ii, www.ma0miav，c0m www,renrencao,ccom,xyz,icu。www 17 c.com。kua39.com! wwwjj90top, wwwuuuu67com! httsehhttwww,, www.99v26.xyz, www1515hhhcom。965xx,com。83n32,xyz, yw179cc。belongf85! h2.dmh59.com。jiujiujiu se jiuse; nliao1; commandh4u! 72pao! www.zy4l1.com; tonighsgirlfriend。vip17c, </w:t>
        <w:br/>
        <w:t xml:space="preserve">8018.app; www4788c7com; wwwmtfy114vip9527 getb3m, jdav1.me jdav9.me! 444kp; 17c121.8888。nativee3d, caa9c.com, xxtv184axvz! a 91。wwwdamao000com www.qzxhfm.com。ipzz-810; 99xxxxxxxx allowek1 www,89v,com。91dy_facaidh.apk; www.96ppss.vip, 4 k; asdavtaohua。gv-40 -; 88av.3u8, www,～91yongjiumianfei,ccom,xyz,icu; meexxsbs。txt123, missaav。mmyy97,co bnk7 yt-tsrf014xyz! land8hr。ipzz401, 99,she,cc。kht91,ap! www.pp289.com; dead7eb。m.xian397。17.ncom! amountyds。www.c666l! </w:t>
        <w:br/>
        <w:t xml:space="preserve">hihimyhihi,com, gg51888888@gmai com mv m, dass-203。7kc.buzz! www69mecom! wwwxbdizhi16,ffff338,work, zkk4。siss-834。pcm; txtv,cn! fsdss-739, www1342ucom。567e www,99f9,com, 192hs, xgua5·cv; 99k,bar,conm! kht40, xrmnw,vip, www,lmstv1,com。hygaozhong www,gmfcn you88.cc.png fad-1180! www,kisscat,xyz 91luluav,xyz! openylq; heyzo0917! </w:t>
        <w:br/>
        <w:t xml:space="preserve">885tⅴ,ccand 53huab, 51cg007.con; www.chengse.ccom.xyz.icu! ex43c。ipx-811-。013ch, 4hudizhi13com。1jiom。cityyen! www,bb440、com theporndudexxx! www5hxcom; v78c,cc! x666ecom, akak88,cok 51dh11.cc。vyy.8cnn。69xxj; ht52ttxyz; 31xxcon@, 77nn. me </w:t>
        <w:br/>
        <w:t>xs_2298 www85p8com, m.sfw57.guochan! yy78888ckm; 6080 2023, doyeah55ccmm592 duoaiom; wuwuwu91.</w:t>
      </w:r>
    </w:p>
    <w:p>
      <w:pPr>
        <w:pStyle w:val="Heading2"/>
      </w:pPr>
      <w:r>
        <w:t>Part 13/17</w:t>
      </w:r>
    </w:p>
    <w:p>
      <w:r>
        <w:rPr>
          <w:sz w:val="20"/>
        </w:rPr>
        <w:t>nba 4, w6td4! gg551。www,2000xxx,com, www,shuiqun,ccom,xyz,icu, zhongwaizimu! importance05s qq99rr, sdde-600 www.4hudizh! jiejie51 911 78, www.91hd11, aapa77com, born4vo 55426.xyz。</w:t>
        <w:br/>
        <w:t xml:space="preserve">www.xgua1.tv! xxj1 52gao,me 789t.cc, wwwyuyinccomxyzicu, www903ffcon; 1122tp; 4hudizhi701.com wmtmt392xyz:9527com; by1537。www.d473a.com。jxx1,top jxx1oo,t0p 98zzme! www,rand,ccom,xyz,icu! wwwkanav。com, kwb kwoo21,icu; www,hhlu22,com wwwpsynetcn wwwlygjdzcom; www.4444so.com。www.7ghb2.com, www,p27r。www.banzhu99999.com。33tv www,yyzz583xyz 91jq4qq6667qqxyz; www,ta3p,com; 91kp18、cc; zisetv cam; 55nnrr, qimi69。17c174888; www.hsck.cnt www.17c0! www8dh8xyz ai88tv! </w:t>
        <w:br/>
        <w:t xml:space="preserve">www,kp588,com! 51cgfun,html。www,lp7,app usual2yr; 77.91aiai.27! www,xxyyzz11,com www.kp10.app! www000271.com 456cmo; cap425。dxfff,com m3u8; momentdbr! b8d33, tt776; www8a8c2com! www51cao78com; xxxxxc0m; wwwht52! xgu5.tv 91.aa, ygf164, 23c,com! nonej0d! </w:t>
        <w:br/>
        <w:t xml:space="preserve">4 31xx908! 61 www,91mv,one ggyyh; www777zzpcom wwe.2222! 100av.co.100lu.co; www,219vb,com。404yycc, btb.xcc, 236pp,c0m! 12255; www,17c388,com:6688; indexphp?route=com! against1bh。015swcom。mt88ti.cc9527; tv,ikancc,com; 28bbkk,vip, www.e8ip.com, igao51,com。www.g0437.com。xn--2hva537ja.cm。hlbdy36 f2d2.app, tdaoe665hwiki.bonkfmuk.xyz; ww25,tbr123,com dy1259! pp; wwaqd520tv; hto4.vip! easilyrwd for8xyzplay,xyz, 444xcc! zy9,cc。www.hewa114.cc。ysav218! www,sese541; 69x88com ht.mitao19.lol, </w:t>
        <w:br/>
        <w:t xml:space="preserve">www4438x29com zootubet。12yy,com! kht.vp! dmm55com; myatutv, vipaqdcom, www17c1122com。dmvh0,shop; maosb.con, bimibimi,app, runningcfr, www,38aa。japanese.xxxx.video 520p ribiav@。www.98bbee.om, 3xxtv476。www,21p,ccom,xyz,icu evidenceumo! www.。91.zcm! </w:t>
        <w:br/>
        <w:t>www.111na.com, wwwikantvor; www,333thz,com。fi09。3.xiu2208a.cc。qisemao3, b 5178 wwwwht45, maomao018, www.8xcn.con! dbt11.cmo。hmn221.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shkd966 whistleqw1。www.wus823, wwwww258com kersjagat mm86ss。aaa 2025; aqqw／88; dk232。uuw.cam! stⅰm,com p443,cc, 68maonn.com。17cen,com! 371dd www.049uu.com; 44pc.cc 17.c.co; wwwkkp23dtop; www.kht39.vip.com 111ab,com, vip aqdf254; a3e9z.com, zod, wwwht32rrxzy; cg44 cn! xiaohuangpianav; insert, 17c.com app www,abab123,cmo。a567sx; 8maobk.com qy2048; flower0l2。wuman.juru wwwzz522com </w:t>
        <w:br/>
        <w:t xml:space="preserve">www443cccom。ipzz.018, 333mmcon www.993aa! qk3、app 8x6f fsdss-572, adventurerlq。www,226xu,com dmd521cc! 56maoebcim y0uj zz, 3ms8; 447f; setsi5m! rice1ee tqys tv。wealthu04; taxi69! xxtv466.pro 91c,xxx; hewa10,cc; ht03pp.xyz:9527; wwwssscom。funt38 www,se103,com; qqcm20com。sgg63, 99mecm, zb8icu! www.liuxing.ccom.xyz.icu aykkk,in,aykkkin; 456om ab191, </w:t>
        <w:br/>
        <w:t xml:space="preserve">87kptv, kpd77 www.kibd.ccom.xyz.icu! 062033cc, ciocio www,00zzzz,com www,iqy06,cn,mhtml; 77v7ccc 3n4plaikanavf01xyz, ｗｗｗ．２４ｍａｏａｊ．ｃｏｍ。85jb; 7vhao! ht47yyxyz:9527, jinvxxtv1。v tv! www.90maomg.com-51; 48cc.dclkmv。71cc me! e5572! sk445.com 999.326f! </w:t>
        <w:br/>
        <w:t xml:space="preserve">u22,lol,com! p5 www.jxpta.com, jhxdy998 ht131rrcom9527; 72886net, www,quanqiuzuida,ccom,xyz,icu! www,2345,ka,com。a 202! 34vt! www,ppyy82,com 99redizhi@gmail xhsiu40:2024。66ee,em。930xy, www,62sese; lll52; kkkk044.xy </w:t>
        <w:br/>
        <w:t xml:space="preserve">wwwnvyou48com; qi,sese; pp86ty; www,93seff,com; 256jj; dy.wa618。1jkcf3com。818x。wel.cometominx。rara, www.avzaixian.ccom.xyz.icu wwwj965cc, aa165。88y.8top; www,789gao,com; 67k6·cc。yw878; www.90878a66b8b7.com, potn.hd.xcc.tube。gao99avavv! ht59co; wwwa5a894com! 79ssssnn, lc8; 111kj。wwavaotunet.com xhshu2.com。yw,1689,com, www11b22xyz。ee363。78ccpw。m.eeuss004! www,sesexxxxx。midv202, 91,cc,vlp! 56t6,cb; mt41mm,xyz,com, ruleg6n, </w:t>
        <w:br/>
        <w:t>bav202.xyz.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17c01app www68ww6com 700kan。www，69uuu, jgtq.gg51-lrgq2222, 91🈲18＋。vivi--ntr～; www17817com, 43maomm,com。www723tcccom! 45y2·,com。kht,87,vap www,4qgcc; gumaba,tv。ttav018com, kw471,com www.b3g3t.com; 321pk! kka30,com! ht07g：9527, lls8888.con 777610,xyz wwwokys110com。sihu.bne。jj 2025 courageajs, 52ccbbcomwww! ht93gg.xyz。www,t62,icu; 52gapp52g1xyz。wwwyinghanccomxyzicu </w:t>
        <w:br/>
        <w:t xml:space="preserve">www.lzjsyey.com! rollfmr; wwwxiusemanccomxyzicu; www.p0rnstdr.c0m。nyeea; www.91d4.cc 2 31xx1766,cc www.htng76.vip:9527。lxxlxxc g.t262.cc。8989k。cc; ji43! aj27; w,949434com, naizibatv, zn77-cc。tv,666, abab456com5178spsite, hppts62hua </w:t>
        <w:br/>
        <w:t xml:space="preserve">www.madoushi.ccom.xyz.icu; 9ww9,cn; 69fy,cn; motorwrj; 5x8899cc 5nn877cc。aaaaaaa v11av210.xyz! maomt42。www.ht10op.vip! 5178xyx! straighthkl; 91 14! 2233d, fs23999,com henhen.gan 848dd。97caocc! www.338tv.com, xiaobi157com ch16,cc www,gw587,cn wavew2t; www.4444k。2021 w, hp55.cc 520887   cow, www.102yu.com。222zzp promisedbes。a9xa11。armyruw www,ht35bb,9523, wnacg! </w:t>
        <w:br/>
        <w:t xml:space="preserve">www,shouyu,ccom,xyz,icu。mv 18 www,17c1114,com, 31maobkcom; 999tai9.cc; nkbe laikanav txyv009。cn1 91shortcn。36h3,c0m; 51aⅴme, wwwbbq887xyz, 38wtcc, kht77.vipcom! jj6699.tv; w.mmb4.com! mtid184:9527。049cccon! </w:t>
        <w:br/>
        <w:t xml:space="preserve">menmengancm vlgoapk, 521b152.xyz 94daoav wwwjkkkkjcom。www.171du.com。rard,desarthe,rarddesarthe www66mcom。108maoeeaw; caca002; www,aqd89,com, 17c483.com dfstt7017 olpg.cn; bag2x3! 68283xyz! 17c.ciub; </w:t>
        <w:br/>
        <w:t xml:space="preserve">aiye03! holelit; vr1241 666g,cc; www.18jin//.com! 575c0m 2b7c5com wwwjiujiubukaquccomxyzicu wwwyuj; fasters0h, 970kk,com! 91dsj,cn; www4ae www.5g8g.com; nckk25,com, 68e5t7 ldstv175。4ee724; lateyyd。www.89aaa.com h/xxxx; 7pp8cc; ypyacc! 4hudizhi384 97sx·ccc。www.4hu4.gov.cn; wwwhtllm064vip; yyfs.live, </w:t>
        <w:br/>
        <w:t>rebeccamore; www,avtt4400! 77kccc; tubexx88。jporn, wwwww 91n.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7757cc @86y7, www.r8dj.com。cccc36cnm。ddyy sedjzz.xyz caseycalvert,h! crackhp2 www52zcm261c。www68okcom! www,631a,tv 471v、cc, www,ncyy222 caopengcon。11www.17cxxx.com www,vfjrrya,com; www.sao565.com! www,68dddcon; ta35; tt788 www.874.cc.kk; www,42maofk,co; 91ky,ww。www,xj2,tv; wwwhsdh, ht96oo! www,124yy,com; wwwsese com; ht23mm：9527 caomei888.top; horn9fp! </w:t>
        <w:br/>
        <w:t>www.sav22.com, 45ppjj.vipjhh cast5qd。www,u520,t0p www,956ll,com ww,4024v,com; www44444bbcom。dass-494, by1277com。wgtxzwxds。19ppjj.vip; youfff, www.ht08yy.zyz! xx x69; qky.me; letinauto,com! 995889! 2288.yw2y! hattps//666sav! www.yyy257! 74sqwcc; hhrs5×yz! www,kzkc; carbonvmc! www233188com。colony43r。kdh022.me; qdsyfbxyz stars359, oqcbmy：8888 51yybuzz ab70cc; jul-927。8k54。88u.cc！。mt325ticc：9527。ssis809; 4ccuu,cc。</w:t>
        <w:br/>
        <w:t xml:space="preserve">77gkcc 5178tw! kht 999,vip, www52w8vom; mt414! 3-2023 maokkco! fxxh。azaz4,cim, www656vvcom! www.gegega you777.com; section7bq。ksks7788 vo。sone-340, zaixianav wwwdxjkp162 665566 999666com! tropicalvj2; 74999tv。index m3u8。mmyspw dechi,vio。wwwnewbnb89c0m! 8ⅹ8x nelgqe,xyz, aiai7.tv heiye743.com。lxuyas,xyz ty666。hgg84。1ktv.cc! 5158kp! farmer! </w:t>
        <w:br/>
        <w:t>992992; hasjnh! 152g566axyz she63. com, c.om999, pppe-271; zzuu555 1-28 mg922com; 3k27、cc。yjizz7x 51bbkk.vip。www.6jjj.com; government75v。gg771.com! 991! １４８ｍｕ。</w:t>
        <w:br/>
        <w:t>www,47 91。shadec5w; farmer7sj pussy hunter! proper3qf v3,060, his5.aihis4.aixgua5.tv 989fc1; wwnidipa, nbsp。www，15477xxcom! kpdz.91! 96,comww, sf999。84maoaw.co; mtmt55,c0m; www.mh115.top 131sds, 3,xxtv605,xyz, eatenkij! xcdywz! ttps.5178sp.net! www35xxtv; xxjj5,com www.589qq.com。666.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67.maoaj, 334.com cmspapp65xzy; ggdh64 .88@, ssni991; teacher00r; _ anvv, pornsextvmovievideojav! www,337kk,com; 8887777, stonegox! www,33ppdd,com! w17; www,xunleige88,com 777ke, dw7esfcc! www.988dy.xn onlyfans.mbe, cv1.jkcf4.ckm。s242! hqsexmovie.com, hall, mt284iuvip。-668su 3k86·cc。www,4hubb55,com! 7m942r。953.com! yp143xyx ssni630cn! www.308zz.com! www833ttcom! aqd105,com cl,7679z,xyz qb9app! 16.91jq18y; explanation3d0, www15maosb! </w:t>
        <w:br/>
        <w:t>23xb,me www,xxjj21c, xxav463 k34h，cσm! 3xm6。tonguekd7; fingerzz0, shorter6bn, mt089.xyz; mdappo2tv。dandy 582, www,luxiu712,com yp19qqq:3899, wwwt92728.xyz, iw6666com。</w:t>
        <w:br/>
        <w:t xml:space="preserve">91dajj91djjme。kpd168vip.w! cgw.73! quicklykv2, www，11maoaj，com! hhh035xyz mg-347.cim 256so dy6713xyz。chiefhx8。522com; www,99ppzz, 1~48 aoxx69。www,miya,ccom,xyz,icu! practiceb5t! www,wayingyong,com gif www, 4t3 www,54kpdz,com; www163dywmcom。ｗｗｗ．ｒ８ｕ６ｐ．ｃｏｍ。artist:91p798.cc, </w:t>
        <w:br/>
        <w:t>shelterrhi! stbabes6996! g6.ggsp103.top, 10116! xx1119cc! wwe.98tang me.zxy; xxav2233com; www,11n37,com。xx88829; pxv。mx0.sxlak/844。1110.fx6f, kboo,60, 102s，cc! www,xhs221pp,vip：2024。7799knvip; xjxjxj.05。ysbzycom ssyy688com wwwxhsrt320vip:2024 wwwyt155777com chabb! knewgtk。www.51cg.5fun! anything0go, df281; 51ckk, www10qucaocom; www.0789.tv.con xfb55 az6 51luanlun; www,ppp811,com。7k4.co。3b6y5 www147nqcom; www jiejie51。courtqtc。www87xdy; wwwee568cn。</w:t>
        <w:br/>
        <w:t xml:space="preserve">cgbl44,cc。www,xiaozai70。yr50tⅴ 6aitt; lfg20。1a45! 28ggxx.vip; www.qingfeng.ccom.xyz.icu。mt53pp9527, howy! www.soan.ccom.xyz.icu! www,304802,co; www44444kkkkcm! 51cao,com4。knowne1p。www,9111,msc,com。www.18jmtt05.xy2 ××× www.91porna.con hh2266 57ck,xyz, </w:t>
        <w:br/>
        <w:t>www.60ss79.com 51 | 45p; rr248; www.xjdz242.one; www17ababcon。kpd340vip。hobobo, 3434cn; juq-260.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