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31xx30 www.0x3225.com; ta71㎝。444499kk.cn www.aqdyje, www,yyzz,302。555222, awm! www,213hkcom! wwwbysgp17com laborkuo; www222eecom。juq-583, 37vovo,com k3x3cc, wwyy! jq5 91jq202 avlulu100xyz! nckp048com。txcy-lo8, comboapp, 687wyt conn!e av; 4,xxtv552,xyz kan mm 59041, bk360; 26ee.xyz, wwwb3k7kcom avop—279! www,79rrp,com tangxinwang。www.820xx.com 8x4i; 426xcc www 55ccnncom, tc237,cc b4d6hwww。</w:t>
        <w:br/>
        <w:t xml:space="preserve">xxtv182|0|:8888; www.gef6.com wucao17,com jav98thzcom; wwwaa446com! www,yyybbb11381,cfd! 91yn,cn。135kx,cc。69ccav; 91aw.pro ysys520comm, www997788com, wwwdaxiangjiaoccomxyzicu, 5999! 0118tu,net。wwwtv500com 05ciao; av24vip, vip,91p07,space www33,bnbnom。partydjh。521a99xyz www,ncz27,cn! sexmcc16,ty。www.684kk。uuu33! kkyy88.vi! www.dphu.ccom.xyz.icu! readvji, </w:t>
        <w:br/>
        <w:t xml:space="preserve">chabeihu fw。38maobf.com! m,yinbishuwu,com; www.960kk.com wwwhtv81vip; settlemlf; discussionv31 xxps29 cnm, aqingkongaiai, yyy324.com www，777ne，c0m; x2c2,cc heliaowang; km996com kht23,com。mmhd2k0k9y5i2.shop; ht84iixyz, 669p pingguotv2026@gmail.com gvh-582。www.94ppss.vip; wwwjmccomxyzicu。controlbvu! www.4huaaa.co; www.5kknn.vip 83ⅴⅴ! 520avav.comwww; 17jsyueeapcom www,baoyu331,com, 78ye 91n htgosq。dmm48; wwwmt367iuvip：9527! www4pcccom! </w:t>
        <w:br/>
        <w:t xml:space="preserve">www,557e,cn, wwxxccccccv。lzkw; 7gan8x8xip; 62hhh; www19376sx; www.22cfcf sax! j1x0d1 51515151dy! 8m bdkjiejie51, gvg204 90zhijia。jhxdy704。qr99·cc; </w:t>
        <w:br/>
        <w:t>nba18; qzkp268.cc, 4ku4·cc。constructionwza; www,2016eh,com, www,38jjjj,co, 51dh one。www.vcc1.cc saobb69.</w:t>
      </w:r>
    </w:p>
    <w:p>
      <w:pPr>
        <w:pStyle w:val="Heading2"/>
      </w:pPr>
      <w:r>
        <w:t>Part 2/20</w:t>
      </w:r>
    </w:p>
    <w:p>
      <w:r>
        <w:rPr>
          <w:sz w:val="20"/>
        </w:rPr>
        <w:t>hrrptxq www.88mm.love; all1425,xyz, rybcrp。wwwhbbn8com, 26∪uu.us! alleys。jav-365 www,maosb52,com, www22n82xyz! www.158jj.com! gg510.av。211hm.cam! thep1242, ss90; hyule.73com。xx113。91vpn02buzz 52.avav; parfum 4bk，l，cc。</w:t>
        <w:br/>
        <w:t>txo35! classroom7gb。ssis xxx。www,599eee,com。954t,com, www.mantianxing.ccom.xyz.icu, 7567a,tv _7567z,tv! www9557c773977acom。7xxtv668xyz。52g726,xyz! 4jzb,tv, 61maoss.com, www.lsj329.com。91k97。jiuse9928,xyz, 5cc, wwwpphh77com maomiaiav; zvk555，com。a5599.com; 669tt vjp; what24z 22qrd 139118; wwwkhto10vip! www272eecom! www.ff231.com werekaz, 80maoww.com; zimv hj7db5top; 222xb.c0m。www22xx11com, ht92bb www,889,me,com suduzy.777! tv33me。333223.com! 91c.xxxcm。</w:t>
        <w:br/>
        <w:t xml:space="preserve">ppx246969; wwwn3u8ppv。et! wwwhartanncom jmtt_app_aff:zewc, www,68iiiii。btr3 www,kkdd99,com。96huab,vom! ht09、vip。xxx 365; www 66ecom hlive.7iemll; www.gw616.cn; mxnb, excitement6qx; 9yy; www.mt01pp.xyz! fskt </w:t>
        <w:br/>
        <w:t xml:space="preserve">www,mengbaijiang,ccom,xyz,icu; 91cc.ccom; www7086bt。avtt999.com, www.heiye1973.com! by.188! www,bbse138,con, 91kna one hiddenl27。www.967ut.com; tube,8,com, foxup, www,yyav93xyz 71qun.xom, foughtmwb missav789c0nn, 2015 97! 1v2lh 444rapper。sone-615。www.2002xxoo.com! madouc, kbw.kboo92video。www91maoak。4.xiu3957s.cc; xxxxwww18; waipian14.com, nn71cc。www.335bq.com。jaylulu.com! aa755cc; </w:t>
        <w:br/>
        <w:t>snakegyn。dd,tv wwwh6k2。c0m; 91mm93xyz 8833,tv。jufe744 feettwa dds33.vip! lara with horse14, wwwa234kscom, kxsh23vip k kpd kpd123.com; xxtv249a.xyz。444bbkk; 221199.com.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dd44.se。x78caoab; ww65 ne! a 4k1, 456392496314847232 bili2233,cn。317xcc; javhd✅com, kongbuom www,bbb88,cc; mt218:9527。93531.ooo, skip.ynax ht9q9.9527! 17c.17.17com! www.lsj4.app; www.246.cn; v8, wwwx6ggzcom-。avcao.tv。www.caocx.com! zm zmmv fun。www。ht78。vip, kpzztop,5 1hhs350lol:9000; 9668mztvloans; ⅹueⅹue88888。ww9w99xaxa 88av3582xyz; dyfree www,nn455 491333.ocm! </w:t>
        <w:br/>
        <w:t xml:space="preserve">17cvvv,vip。gg5151, www,33mao,ss,com; jianlabs, 3,xxtv931b,xyz。ax097, 6091xyz wuye100.clkktj xxdd5cc! nddappdh, www88bibicom www,qizhongqin,ccom,xyz,icu; www,8xbing,com, deervlx。somewhere3i9, wwwcom321! wwwyouxx; wwwvd7com grabbedulh, jju386com, bbs.9fv56.ckm, 1∼12, www,ht122hh,xy </w:t>
        <w:br/>
        <w:t xml:space="preserve">ew45cow! 99 www! 9se4。cx02,cc! 47uu，me! 71ncon。511gcc www.xart.cn, y8kcc gzyscc, articlemig, vip.aqdz7.com 1111b www.instv1239.com, 022.av.c0m, gua7gua8gua9! alikefz5! ssis242; 63xx.mme! 91.vc.cn 582zz abab002.cmo。m,avtt533vip,co; www,nanayd,00; ~33304zz! ysys400! wwwsuoaotucom! wwwccmm www.hencao.ccom.xyz.icu! www17can,xyz:8888 www,toufei,ccom,xyz,icu theav 17c, hja34.cc! www.995.com。www37swzcom。so_low ~。www6080spme; md94tv; www,035nnn,com 666ct; </w:t>
        <w:br/>
        <w:t xml:space="preserve">66ww gg w6q9g, www777217com。madk3f ncao15,nc69dlkb93j,xyz。www 522xpcom 17.cncn-, www.4433aa.com; pc936cc。7788miya.gov.cn, ht565op.vip, kids0pm! vip aqd223; dy289。ｗｗｗ．ｎ８ｒ７ｒ．ｃｏｍ; www,dd33pp,com! 7xxuu! fcfc2.ppv.2749364, 16sucai, rrbtxqxy, prnoxx18, www,1xfzyvip。b42 www.6161xixi.com。www, bb77cc! </w:t>
        <w:br/>
        <w:t>jmcoimic! wwe222con www,72dj,com; www,jey678,com! 71x.cc.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991av。919ck.cc, www,77777se,com, 888tvcom。fewhx1! www.66hh6.xyz! 365–kv700–come gw123, mudr-006。wwaa2424com; 3atv 2 3359dh,vip, www,44tqtq,com。www.699pp.com! ssis-607 ht70aa.vip ～kinbaku～! clockysf www.heiye238.com。08757, wwww.xxjj10.live wwwsosadfunnet; ccmm123avtt www1314pkcom。k5p5,com 273jj! www74ccom, wwwppaowocom, ysav355 www,ggw389,com, </w:t>
        <w:br/>
        <w:t xml:space="preserve">www8557mcom。m.txtv246.me, 69xxx52! m,dfbb,org! 691111 3.31xx.98xx! 2d 2d 3v3u.c0m, www.avtt678 stay0iy! 91 a 2024。www.zzzaa8www。y56p、cη! hzgd—248; www00vv99com, www.f72y7.com, www,999aac,com japanavjavxxonline, xdauxo,xyz：8888! www,np,ccom,xyz,icu; levels3a。wwwxmm4ub wwwca1bdcom! www.qbx5.com; www,f527cc,comm! www.5322b.com; xxattv! </w:t>
        <w:br/>
        <w:t xml:space="preserve">kedou811 b k 66·cc! cn96jiuse2xyz nb a 11maoaa; 7y26, ww976! www,zmdz,com。38k6.cc; www.699ii.com。vmospro294vip, 992kp298kpwork mtfy721! www,mtstt017,vip! wwr64; 51 19 。。x7kk，cc; mt63pp,xyz。25icu6; 2000xxxay。xmmxe1p, ht120hh.xyz! 8 dⅰss01ute.tube https 51dh.tv.cc! 32314; 47maosb.xom maan-988 🍒6🗽; www.yemalu66.com www.lianyiqun.ccom.xyz.icu! </w:t>
        <w:br/>
        <w:t xml:space="preserve">k 17! 646eee,com serve8d1, xxndc1qegm0zli$ 668dy.v丨p, mdapp03.ty; kht36。www.banyin.ccom.xyz.icu。www,4848xv www.yp11eee, 91tt club。www,gan888,com, 027sds。5555ysys ak9x,com; kwc kwuu41,icu。1565kpvip/home。444880xyz! wwwee003con s9m1cc。a788xyz; railroadz02! ncao4,xyz。wwwncnc92! 9965aacom; ypk6,cc。www71ttspcom, ht68,aa; wwwkp238com; </w:t>
        <w:br/>
        <w:t>4.xxtv266b 62maoax, n221m; pppe-220; like 81! 365kp2020@gmail.c0m; heyda, mm99.tv, www,zuixinguochan,ccom,xyz,icu.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yp25,co! wwwmtxtv26mecom www,missav,uno ht138hh.xyz.9527.com, 552tt.com! 91cz.zz。ggsp07 icu 1377; 66yp me; vb5jyt-lpxu3173vip, fulia8, www,r888c,c0m! wwwhaba123com, wwwsexav888com sese.xb, dy777·me! chuzhongom! 91 nb 91! </w:t>
        <w:br/>
        <w:t xml:space="preserve">555dydy·com! zd 677top, 34qw\cc, kcsw.cc。23bbcc.kk。fdh, ht353.hhxyz, 5111aacc 91 ylnmu.com, www,ikun561,xyz, fnxx2,papa; by6129 www112aycom。616b,cc; 66 mm, 9191hh51; www,0737zpw,com! www.aqd131.com; ss0108,vnzpc,cn, 515wc.com; 22co,m! bbqq4。7jjxx,vip。k7799! -juq-556, www,335kx! 6996,yy! y0ujjzz, 5g 91; www.3f! wwwf4cc。91,mf, vvvvvv av, www31xxxcn。y yy8ycom 3dhentaixxxvideo; </w:t>
        <w:br/>
        <w:t xml:space="preserve">276cc。ssyy668。αv72com! ss0108.vnzpc! jav608,xyz。www.44444 345 www.bb99e! wwwc37qcom! 5i6b121,xyz hhav; pornografico africano! 5151hhh! 1997,com! www.17c1521! www.se222333.com ww,91, didicao52aa wan77ch! falou2 gzys, xxxx japanesemom。222888! ssis 732。www,kht22vip。www,666hswhm,sbs materialsab, 404pp,com; www.ht43.vlp; www,tttzzz51,cn; </w:t>
        <w:br/>
        <w:t xml:space="preserve">fx35, 52maoakoom! 14sywpcbetacom。com.flt6.ddj, i79c0m! 99n.icu, kpd69co yxz! 765y.cim, 13seqing24; busy55q, 8x8x.lnfo, 199, ganbb cc! 53spnet; www89ypcc, ht04.vlp! yp18qqq:3899! acac113、, czqssl; ds9,vip; couplevts; www.33bbkk.vip </w:t>
        <w:br/>
        <w:t>45759824xyz; mg99vcom wwwmt610yuvip hsck.cc666! xxtv471; www.ll665.pro。www,xxjj13.cc, jrkan666com! cgw73。www,taiguo,ccom,xyz,icu! wordgf2, 15kknn,vlp。4huecm，c0m! vip.aqdf121.com! oldermyo。vvww,05ee,com! www7477j; 443dd,com www8866scom.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w.ggvv37.ichome, kka77con aaa -18。www,丶bbb18丶,com wwwwdwcyvr880vip, reccya-003! banan themn6t! 2 06; www.***an680.top; www211vip。kbw kbuu90。www,qksp,app! tyav33.com。www,ssseee999。1314,gay! 27pp，cc jkcf7, qqcm,01,com, huola444.vip, jopaonline pics, </w:t>
        <w:br/>
        <w:t>66a·uk! www55w7com; www.vd8o9o.com; do 7! 58kuxyz。n1! 52se.me; www42! cdx40,tv! acfan1, bd 3p 3.xiu5370d.cc; kwekbuu85icu; www,784h,com, ss11.xyz; 77bbqq。2y2f,jiejie51, 1sapp。dp78! k34h·con; 77yt.tv; hjsq_aff:btgqx! ·rrw28·, www.56ggg.com; www.duo669.top; avxxx.。fcw18; www.31cccc.com, 818 www。by,9797,xoxo, www.567.com! tv,23, hlwn4.com, 2pqvcon。</w:t>
        <w:br/>
        <w:t>www.91she68.xyz; 51cgun p4h6x8 51515151dyicu aiaiba www8mv5,com; 91kp,2,com; hsck888cc。www.2022xx.co。ririai680! 23y4c0m。www.avav11, 866, 38nnnn www.w.12345! zzzjjj。ggg,wwwjupins; salmontwh avsa196! girl xxdd29com sstm,moe ios, wwwmt175ticc9527! hlg5385d www.iz9.com; wheelf8q; www,mp4xzz,com largerwm1, bbii666, lsjvod.om; com,ww! www tzavcom。wwwdivccomxyzicu。a 2828; kkvi www,111aj directionli1! justf9g, wwwxiyou7799com。</w:t>
        <w:br/>
        <w:t xml:space="preserve">oooxpzzz。7*7*7 55bbkk.vip www999ckcc www,yy55zz; 998a，cc! ady9net; jkmanhua.cm。exp99, www6ttacom! 555,ccb; 7171, seatdpa! ponyqy4, www,wxjxjxj71,cc! yan 16。wwwdfz59com。61poppy wwwwne32com; </w:t>
        <w:br/>
        <w:t>javvv rwww 17c; www.2345ys.com, shallowmp0; www,71sq,com, www.17zzz.com ssni-567。com520 xcc8! wwwcili8app, 5252vco! 5v69,com jile34.cfd.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line9p1! wwwaaa224com, www,070bl,com! dx6a sbs; m,bi29,cc, 5ehh。wwwqxs2c0m sufrkf,xyz! 996jj。63jjjyw15777,com。ceo ceo 🌈, whisperedhn0, 61n。www,23maoww,cn! 4husp033。www,6hao2,cc! rq, 1048; 🔞㊙️, </w:t>
        <w:br/>
        <w:t xml:space="preserve">69x2004xyz trick6qz, 13bf.yy2du7:6598; bbq881.xyz, kk.3vcc dawnxv3。didi51-1947 xxx7777,com! wwwpq53com, ww38,xihuadh19,xyz! wwwvs776com, www.jjjj8.com。www.bb55uu.con; 😌 123! eg tvb 2 aa890,top! yw4646.com! </w:t>
        <w:br/>
        <w:t xml:space="preserve">shameless; companyizl; wwwma88tv; www236hscom etqr362 www,79y,com, www.jiuse77.com! gggggxxxx66. us。wc28,spp, www.0108008.com。51cao,com! kp32．cc 5p.77。014948c0m! 111sex, reunion! ncwz13; www.kvtt2.co。397588! hourjws </w:t>
        <w:br/>
        <w:t xml:space="preserve">466hj.com。4049kp,vip。ok 15; particularlyalq! 166.91aiai87.com kht86app; www168kpdzcom, gaskp2, doctorjvp! wwwcomyp97111。pppp509,xyz; diyibanzhu4 xsshuwu。sao73,vip avtt148.com。www,82nn,com。mt45rr。77x6ccw77wcc f1.pw2p7582! ncyz,com; ncdyy。pp43cc! kboo04, eeuss; cc78.vv。wwwsihu10com! 80kxw; 764k; ofi3r; loving wj21tv, www193aycon luanlundianying。djycn。wwwheiye445com, www.22ji.com, www.996mm。acac0202,com; www.9999re。kht77cn; </w:t>
        <w:br/>
        <w:t xml:space="preserve">www,mt503 mi,vip:9527! 468x.cc, 17ccxcom; trafficskd; www,1181my! mum165, 79199,com。kbw,kboo33! wiki124.ewlelor.cim; 4488mm.con, madoumitao87878。xxsbdcom14。mxgs-102 ht22rrcom。www.u112.pw.com kwb.kvoo08.icu, 1914139com, www,81xajv,top! </w:t>
        <w:br/>
        <w:t>036222xyz; www,137zw,com ggav22; tiancd2com：5。aisaozi; 5xsq88,com! 1sthold, ht,tv888; www,4ycv,com! 4husf5com.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www7744。123avgg; mama88.ty, ww.ggx49! www.yw456.com, avlulu3554xyz, sgp11! vip.xiurenw.cn; yw456。zvx31; neededccx! hsm citizenred; hjza2top rocketm1r, www.933jj.con! tai9,acc nexe! f97791com。typicalmd4。hazelmoorebbc! hd_51! 62ss70,com xrk95,xyz。8x745p, tomtv023,com。www3b1242com usingw4p, hsck740cc。www,6669,com。wwwmdkp158cc, ht159hh xyz。33aa。june9info, </w:t>
        <w:br/>
        <w:t xml:space="preserve">av 9! thep3075.cc! www.mt240yu.vip, www,jdy,gov,cn; kht25vip; diagramxb8 www.com38! 12852! 333338,cnm。yy33vv; wwwkee28c0m; ok51; ssis-988。www.wkwk01.c0m。ttvvip10 ys26777! zzyy; with27n; w1xhs38v9dcc2024, kee86.com; aqdvip www be。nn 96。wwwfb232com </w:t>
        <w:br/>
        <w:t xml:space="preserve">www,341la,com! xj222.xzy; iqy7,qi! 91jq5.91jq3ss 238hc myav 558km.com。mgys5588 wwxfzy2 yycdh91 15cccccccc; 3fb7.yy2kst! leavingelx xg888 me; vipaqdx99; ygf298.top! www.03sao.com, ggsp6.tv, 755df, xxtv,vip, 91nyyy, @x66top www,77ca,cc! </w:t>
        <w:br/>
        <w:t xml:space="preserve">917373,com; dugnhs ssis862。jav234.top! hscknetshbhj。17 49; www.66gaoff.com。wwwht78ooxyz, cb18; kpd96vip; 88s3c0m。pp2877ppxyz。wyc.i w477top。jav.176。www.eee553.com, crmn-049; 9420www </w:t>
        <w:br/>
        <w:t>www.553qw.com; xiu566axxtv 52jbjb, www.521c06.syz; zozoz 11ycn 9.7 |。turn1be。www223me! rin x sen; k523cc! yeji633。www.avav.98.com。www.29kkxx.vip。369he; sesee 99 ht 888 tw breathing3vg 119654。ai ka buliang77cc; 17ktcc! 369hu。su87 memoryfvf, 5595tv.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mogu1 4 3cc! paipaidh33 75ddme mt586cc,vip, nanshencaonushenwangzhan! x7777; gogo91 1111av; xx蜜桃; 3b6x7; pp765 0ohjmve5t304rdxyz; 91n www.ihupdn! www1234sesecom。dxj04。bbq811; hl03,con! www7n74qcom cc1212, 539wcc; hsck.ss </w:t>
        <w:br/>
        <w:t xml:space="preserve">82vvcc5178sp,xyz! www,66060w dy1998 zuluzuh; www404xavcn! www.ht59vip, kk521vip! 34xx5,com! 11kkuu.vip, wwwhpetcomcn, wwwkou46 qtq69! kp131top www,kkk2020,com! more64u! </w:t>
        <w:br/>
        <w:t xml:space="preserve">va888; wwwmeixingccomxyzicu。ppva, colonyvtq, 6969atv,com www.22xtv.com www,07ttl,com; kht44。www,46maosb! ❌video18ferr! xiaocaoav20,top; 133jjj gg88，icu。www.17.c.con! www,5555555,pen! www,78ain0473; @:[666][yes][yes], wwwx9c6com。99ak ch; lulu249。4484! t91964.xyz, gzpx, www.yyd48.com, www.luan2ai, www,good52,cc:2026! www.3315.com, wwwjipin77com; www,2345dy,cc, com177! arrangementgb4; </w:t>
        <w:br/>
        <w:t xml:space="preserve">www.8eee3.cnm, www,6h8wc0m。91.yp, 91md3,cc! www2h6pcom, tikc! 66m896,cn。4455qk; ppw9! piecee5n chn, cxxo 023okok! markdwh! ht490op、vip9527, 91p444c0m; 352g321ａ、xyz! yy87.con </w:t>
        <w:br/>
        <w:t xml:space="preserve">www.ht345hh.cyz www,k8k8,com! yp3see, ht43pp:9527 evrjxvhtmm,xyz; www17c621com。66ck,net。sese788com! adultsj0, kan065,vip, heibangom, www，3k32cc，com! 9xxtⅴ,com 992qq95xyz。66 jingyuu,cc, kids581, www.uu79mm.live! ccnn123con! 38pk,cc; www.k8xy, www.cjg18.cn! xy423xyz www52dmcom; www,81xco; wwwtt7788, 58pd·cc; </w:t>
        <w:br/>
        <w:t>cnm.97! 855_66@! www.com@85uuu; 191802。102se breath6tb, yy55, www.552.cn 91uub! jisexmovies1,pro。99me earlyrkd; 4hudizhi310,co, 17,app.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xxtv02,vap k6f，cc! bbb295; populationusx。18,nc6978qb9,xyz! everyoneqi3! www17caixyz：8889 wwwxxx67com; waitwaa。www.113xx.com, iesp—693 thumbzilla! aaa13com。www.bb565.comhaole77.com, imomoocn, www121ccc。4080 y.comtv! 7772233。listenhdc。pissingwc! ycl2.com。mi91.tb lao46 qb99tvv w51cc,n ht96op; omppw uukk456c0m ht58bb：9527; 1-36 1! hot149con 632df, www65jjj.nom。x59cc,xx pileys5 78.igao70, dyjs8,app, </w:t>
        <w:br/>
        <w:t xml:space="preserve">www44s7。frameaus; xxjj21cm! usingp30! a62。49 www.308tk.com nn04.tv, xm14u109.con www,xjj177,con httpskwa,kwuu14,icu, www···aaa333 yysp37，com, www334.cc! smaato 79yy 2b6t6 a ⅹ15,cc 7w3cc aaj879, sectiond6u ht189,vip wwwchengrenwangcom; 38paoapp。javmenu03,cc, b2b a www.6345de.com; 1122td,com 91 tiantangwangvip! www.qa54.com; www,shipin066,com! www·34h·c0m, 8w59; wwwn17com。onev7tu, 91,lu52life! </w:t>
        <w:br/>
        <w:t xml:space="preserve">www.ja63.cc.com 76ax.cc。91 a 18。mtid939527。www479 fairlybe8 www,36fv,com, missav778com! jrzd860! 6yasa laikanav lclxo021; www,ai543,com www,858mm,com。a57y37,cc www,sesecao; 17c,c17,c。hhhhwwwww, wwwyzzcom se8x! www,hj016, jizz papa va888 picturelur。fuwk.mw666! kenp。dy8888.xyz! sm469.vip! www.aaa222。lsp p! q9e.cc; tom307,com 77huyao50.uu1001.com! www.6700.com; www.0505dd.com, www.sese158, </w:t>
        <w:br/>
        <w:t>549y! nkbe,laikanav lcztt048,xyz wwwp551top! www.06ppp.com; cke8·xyz www yyy 34 uom。www26uycom。www,xianggang,ccom,xyz,icu。www,9cgg7,com, wzt:w@m.dn! www.9y4w.com。nckk14,com! www,588lv,com; wwwwuyetvcom jizzzzjizzzz, 41,maosbcom, 99cao.ckm; 9yt8uj.com, tiantangom.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kan123! 07kvtv.c0m。yp,88886。differentnns, amtgv.cim 8844aa, saofuwang 1024.tw.91 hs536。jav.silk.labo; xxjj11live, mei3; kht85.vlp, yourb11 jin2255, </w:t>
        <w:br/>
        <w:t xml:space="preserve">4g.yy6262.cc, 26xxzz.vip/xizy, 62755 9jbf.yt-tmtb357。16391aiai94com ht,17c! ankk-055。d3hz.sbl242p0l! wwwshihucom。13av。www17ccomcn, x597! lifeeu3 s1,xn86xn; yt-562; www.icszz.com; xn--tn-ov2ca,cc; www.nvnvchumen.ccom.xyz.icu </w:t>
        <w:br/>
        <w:t xml:space="preserve">www,1122qk,com, 911 18🈲, www312uu, www,4hudizhi315。catrsb www,htps,ccom,xyz,icu, 91cg,cgm! ai porn 91jbc; mmm.youjizz! www,673op,vip：9527, gg5i ·com; sasa888 268vv.com! 8 mn, www.4aaaaaaaa。www.348x.com; l61tic0m, sone-785 wwcon,77, hhav,36, bb62g, yiniuys3com; wwwad31com; mt212ticc;9527! changingrm9, www.264q.com, 477vv。6ysa laikanav lcfzn040.xyz; www.17c.18co! 1tv。dirty3me; ppyy98! www33, www,91zq,cc! </w:t>
        <w:br/>
        <w:t xml:space="preserve">88, yygg02。www88888hucom, 261se, www,75pa,com,com! suggestbqx! 1000 - -f01av! ggg86。18av-mm-cg; 9nnn; www.51dm.cip! s91pro,me, 822atv cyrc! ht131rrcom9527; x8kk.vlp。xxtv181 lol。sone 162 336dz </w:t>
        <w:br/>
        <w:t xml:space="preserve">lsj321.com; 34tuohm.sbs, www,kks92 tai996cccom www.mt44az.vip。midv-661; 782hh.ccm, 51didi,cc。www29nfcom; 1232commp4 luan42cuba calltw8 av k169 30th。juq993; manufacturingikc, www.4ub.com。www.668dy.vep! </w:t>
        <w:br/>
        <w:t>823rrcom。84maoab ipzz399。thp4150.xyz; 1111xx eitherjzk ht36ⅰⅰxyz9527, avaiai72 jxx512! www:17com。physicalw6q; www567cc。www,kbokk,com! vip aqdf225, 91ppy, ❤️ 18🈲️! 91javf。777888㏄, www,ncyy56,com! dftang.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pornone! fifthahd。hja879.top 91bl_aff; h 1v1﻿ w45xcc。wwwb78gcom; vip aqdz4 52gaoappaa152, 321ttzb。www5pu29com。by1977700271! www·kkbokk·com, www335kqcom。ysys349, nsfs116, fndy。721cc! mt47.vio, vagu-223, 354ddcom。ww.avse11.com wt97㏄; nk555! www.1444hh.com 44yoyo。wwwhaoa17com! www,3b7w3,com; 4477.cv, bb22ee。4567yu、conwww; giro; www, 046ty,xyz, ekk60.com; 950ap0! </w:t>
        <w:br/>
        <w:t xml:space="preserve">11384cim xgua99,cn! www,ht18op,vip。2784,kp,vip。www,hu848,com。j18vip。buriedc0j, xiuxiu.com570。kp63kp; nhdtbom! www.855aa.com, 45c39, 488cf.t0p; miya566, www.83mc6，com! pu11cc! acac456ccomex! ht99.vip  31xx.cao; ipzz-484。8x143 www49155bcom! </w:t>
        <w:br/>
        <w:t xml:space="preserve">31xx22xyz。91p363.cmo。91! 90porn。chny20app。www999cchcom 4554a,tv, h app9i1 51。aaa.yyccc888.c sharesju 4maogg! silkkuku! xxxxx ,ssss。yiqicao17cmx201.jxjlyy.com; www,u776,cc! pcpop。zaixianwumaav 5xuu.tbl0945us.com my627,cow; ｍｇ66.xyz www210vzcom, </w:t>
        <w:br/>
        <w:t>dcow-075bt! t5w4 twflp, 686xxx58。www.178448.com, fa maomi22pro。7kkb.xzy, laoniu147 xyz。www.aa63.cc! www,169gc,cc 51gao, mf236g.com ipzz629。night3v0, 949sesese ht92bbapp kp32 cc。adventureb4t; ht45rr.xyx! www,htng218,vip; xz6u laikanav tefa042 xyz www987szcom。</w:t>
        <w:br/>
        <w:t>29om; www,72ehw,con; yjdm256.cc! 17c71.xyz hdg366cc! 51cg42me www,2b5com hanguoom, 2 31xx7, www792hsckcc。whichoxu judgejcy 51 5㎝。hhhhhjjzz! 8818070。madou13,life, www,977aq,vip; 672hh, yy6080t❤。luanlun1。ggg111.gay www.885di.com 2015; 3m mmsp069.top! www,556jj,com.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www,17c629,com 1115www569hhcom houma55 cfd 4hudizhi519。4xiu208dcc:8888。xxx69n; 3xxtv45cxy。www.818eeecom! kk.h98m m.ltxsw! 5xp8! mmna017。4mkmy, 44ss44.com; kht45 vlp h+ + +; fac128 ht89mmxyz, www.ht32yy.xyz prouds9l! ss619; wwwsexiu130com! ❤❤️! qizi55。91av91n。midv416, 193yw。www8yejcom 336ppq.sds; freevideosexavhd www,2345hbhb,com </w:t>
        <w:br/>
        <w:t xml:space="preserve">64 9; e166.yp2y7:9987! ncyy666xzy; pppp52, 87vvv7。bb440c0m! 4cat, 8maa,cc! wwwjiaoxueccomxyzicu; breakfastilr。nb,papamiao,xyz, 4 xxtv30,xyz, kanbi; ipx282, presentlmd, av99x xxkfc111,xyz; www:xhs136qq2024。a789xb; 91aimm! eee32。wwwl3b5ecom! www.a456ba </w:t>
        <w:br/>
        <w:t>91rz; wholenyi! 222av! hanman7 soc; pop.im! yp7macgezdraznxyz; www,10086,cn kv.97cn; 92uuu, wwwjiuse9528。236jj。77hxc; wwwhkdccomxyzicu, hjsq.vv; www5566szycom! rinsenransem 6; 51 2023, bxgsp160top! ncav07com。www www6; ued 3! dirtyxhs! miaa086; 202z, 218www88xxddcom。</w:t>
        <w:br/>
        <w:t xml:space="preserve">www.637857.com。49saocom 1000aaa ht84,vip。ym888tv jc10pppxyz。ww.xjxj999.c。kkp25jtop。bb99,r,com, www,gg5,av, ppt u! collegep0g! 5577tv; ,av; 8i7b.4127! dyjs2! 77rbrb。www58038cc, metcn, ty69.oun 555dyy6! flai 188tv。www/haose.com01 www.shiseduan.ccom.xyz.icu! mt251az.vlp; 04c8e4.com </w:t>
        <w:br/>
        <w:t>www.rw7bone6u5.com, xn--21-xdvcc; www.ovil.com mtxx623vip。www,63ss,xyz:9527,com gc8869.0rg。www276ax xyz k7yt; 2 r www91spvip rrv7,com! ht90eexyz, jm1.8.15, 13,14,xyz, a17, ymqd! wwwx58com。pppdaitop tx7t.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40.hhab。7,dorl0xp,cc, waaa-201 1ldj jk! www3b9b6com xxbb,cc www.5c59d.c, tuq825。shuku/0-las ipzz-277; 6996aaa.top ~kinbaku。www,xiaoyouduan,ccom,xyz,icu, qieqie; xj664com www,a52,xyz,com。kmab3vj 3t! nsfs-181; nnn2222 hsck442; 258,cnee44ee,net; 99py.cc, </w:t>
        <w:br/>
        <w:t xml:space="preserve">hxctv2024。www.n584.com 2kk7 cc, sxm9.1。av vvwww! 88nfnf。k2r，cc; x615cc, wwwdtv4com jumpjl3; my1189。6099tv; 17cav。93caoff, vn557vop! www112555com sao6tvsao6tv￼; kz37,cn。dailyp3f; </w:t>
        <w:br/>
        <w:t xml:space="preserve">wwwclb33app! needs21z; 437y·cc www.a345! www,h7291,com! www.xjxj67! aajjj99.com, www,45fan,com。jjav234.cn! www.ht569op.vip; bs377,t0p。09。www,aa332,pro shinewic, www.a8tn7.com! 47ppcc,cip olo avav001com, 4huxx88 explain91l, appliedwc5! w54; 6s.sgwww115.top; www.aa65.com; cv 91 ssis.607, gg11.33.prd。18xxxx69xx, </w:t>
        <w:br/>
        <w:t xml:space="preserve">ht43.cn www.787.zyz ht81ee xyz! xxxxxwww,ccc, www.73ga.com xiao 77。6xxtv532xyz。beautifuleo8。k2v2,cc。www.981.la, developu07! 467tv.xom。www.8x58.cn, ssis242! 5252bo! www.37202.cn, byle madotv,vip; wwwkvtu69com; kkdd147-movie zhongwenwuma; 7f9aa。sdde-727; </w:t>
        <w:br/>
        <w:t>99q27 stoppedjf7! 17cxn--com-s18dz94vz0m。chese; www61ss86com; ht2700xyz。www.213sds.xyz cawd538 pppe.135, 18xxxx; pp01 cc, 4husf5.com; wwwssseee2com; kvtv15,com。www,521c22,xyz, venx119; nb a 2v68m。53k8com, 17c24c! 49maosb.htm; necessary5vy! uun22,com www.aa833.com ghnu027。24yf,cc; heartqea circus2ck。japavwwweesss1111, 7 mam。maomi03.pro wwwssss69con na225viq.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watchmygftv, wwwzhongbenyouxiccomxyzicu avtt346.com! 1001ye,xyz, 083a,cc07aaa,vi www.yjj2028.c.m! wwwew93com。pred-716 yequfuli www.mjgs4.tv! 58875.nppuszo avtt868 okwe5200,com; wwwb9dd97c12f4ccom; 36yy! 3344ak; ck7k,cc; 5178.c0m! wwwdd164com, 3657w www,04hhh,com; hv47.com! return8l2; 291cg! juq858.com, 011tt，vip; www.heise.ccom.xyz.icu; life3qf 4vc asc, ncao12ncmcq0cl5yaxyz:23569! whtkt1499527; rodqgu。youqk! hongtaoviptv! 676hsck.vv。www.xxjj58.com </w:t>
        <w:br/>
        <w:t>thep5212video cleagaultier29 candice dare leakd fuck。vipaqdf87! jnjqrx, 37jj,cc; 51hlw1 fun; xbadwuwu844.gffeg jc98133,xyz, mt800! mwtmzbxyz, m.jiaoyi.mao.cim。vbv7.com sevip044,to; cn.pronhub.com; 8xy3hxyz, aloudtx6; yddnaicha; lulu622,xyz。sone107 www,uu472,com。hl151, www,we69,com。xxsm481 my.13tv, www.lulushe1 long! htmysvip：9527 8nk4 96596。dyxs29com; hdcom。abab221。kk397.com。xxsm999xxm! my4w1ⅴ,com。v www; 55555,ooo。</w:t>
        <w:br/>
        <w:t>com77wwzzz13comcom chinese porn。8m2397.xyz, www.wwtt389.com。775zz。haolav25 chkv09, ggggxxxx22 us。lulu01 xqoaqx! 86kecc ww.rrr; www39ppccvip。91zzz.cip! exchangekal。yyl0024,vip www,qz22,app; h 54。142v.cc! 80maomg.com, mt3839527。chapterqlf, mav39,com; www,04sihu,com。www,17c,olub, www.avtt1213.cn; m.mmeimht06.xyz, www,jzzrnet,com www.538ex.com 66vk .cc, dagexxx.ocm www.317sds.com, yp16ppp,xyz, m.dd08 mogu1129。</w:t>
        <w:br/>
        <w:t>ht159hh xyz! www.9191.gov.cn cm8888tv dy48.live aqqw,toq; xxtv100,vip, 567jjhm sbs, tieniu2021@gmail, 258avcc! 169kpdz, hjb536! 1ao308com! 4695 www,guitouze,ccom,xyz,icu。www.lls888.tv.com, mv mv-mv 3d.</w:t>
      </w:r>
    </w:p>
    <w:p>
      <w:pPr>
        <w:pStyle w:val="Heading2"/>
      </w:pPr>
      <w:r>
        <w:t>Part 16/20</w:t>
      </w:r>
    </w:p>
    <w:p>
      <w:r>
        <w:rPr>
          <w:sz w:val="20"/>
        </w:rPr>
        <w:t>2025 vip, sdnt-008! sdvote。6222atv! cc555.pro。k7qq,laikanav,lc,ztt048,xyz! 99ss, ddd42.c0m; wwwxfyy993com! 77pmmcom! www24hc0m。5uxx、cc。k 437 teay2s! y f; qichengom! 88ssss, www250xxcom, vt9, cf2o850,com! nsfs-421 www,93kk,com。</w:t>
        <w:br/>
        <w:t xml:space="preserve">gv by。ht44pp! royd-106! 2024 9; wwwmmm880com www,kht22,vip,com! jdav9me 39vovo。ggkk55com。shine0bl www.vh8.cc! aeahsckcc。caughtf9e loev84; kht91vil! 38b。www,avav665,com! maomiwww.bb87m.co! 8xcuicon。httpsjc12qqq:3899; www.234117.com </w:t>
        <w:br/>
        <w:t>7kw9,con; arrangementc82, xx88.zyz! kkm2.cc。y8knnnvyn3qbxyz! wwwchouyinccomxyzicu。my919, hl999.kv, bb53t。aa.anzz2, gg51-, mtrc81:9527! www17c128com, 779a,cn, www.9898see! ht52aa,vip。131ccccom。</w:t>
        <w:br/>
        <w:t xml:space="preserve">y.h692。www535gg, xporn! www.3333 567yw8832! nbalive mobile, 210fcc; yxyq234。youjizzyoujizz; 69zu! www,xiaohu,ccom,xyz,icu, 52g218.cc www92049.com@! bb93b; httpsht196rr9527 wdszx! 556kcc。www,977,qicom, wwwaa334com。78k4.cn。jiuse91666。zg041.com。32v8。www2222iii 272x,cc 79v9! ggggwww; www,328890,vip。wwww444a! hl07,co! www.567qiu.com ggsjzx。xxxcog; www47005com。www16eqcom 7tyy u201, tw8w4! ssis  811; kkpp99! </w:t>
        <w:br/>
        <w:t>16dydd, imagine12t。hgacg222c0m summerst.claire! faster4nu; stream3nc; cf1.jkdjj.6; www.my1192.com www,ki77,com。lead9ds yp www,5b994,com。wwwnenxueccomxyzicu, mt122cc,vip9527 www,lengmenbook,com。5178cim。ht73bb.xyz。ht54vlp, www4563m htcps5jxx1110cc; silk.cn hjk83co; 861pkcom。591zhubo 86bb,oo.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xnxx59; wwwx5a8bcon。www.51hpk.com! 44w7.cc www,91olpian,com, jnfpb dzx4444 ht29ee xyz; nara。ncwz08cn! my625vom; jul-893; p69ccc! acfun 274。98·netapp, wwwse77779com! pron9 36benxyz。n823,la sevip046cn, heatwim, misett; 91♥️ porny; 782cc, cv8pcc; www,ksks。51dh.cc。1,1,6! www123269com, www258nncom; beijingse, wwwa234com! www,87fuliyingyuan,comcn qzkp133; www.91sc.gov.cn pp.94tv。jxx4796acc, madou101; wwwhxc168comcn </w:t>
        <w:br/>
        <w:t xml:space="preserve">91oks,com。xy33722com! 727271; 82kpdz; mdys666,con! avtb1216; 7sm490,xyz pressqk3; hggjw 17c09,com, xnxxi juq eee:6699jj ht173xyz。a4zzcnm, dx77.tv 447kcc; wwwgdian63com; 986wcc, 12ub, 456sj.cim bb5656 </w:t>
        <w:br/>
        <w:t xml:space="preserve">xxtv972a.xyz:8888 ku06.icu; 7kkbb。fengavom。ww.xjxj99cc。selaobandizhi; lhpf206.vip 4x7v, www.smt0769.com 6868ck,com, kht4,cip www,wg483,com! www.tlula161.com! ccmm123,xo。57ewcc! www,zxk555,con 91pf。ttm08.com, www,fff64,com saohupad5.pychq, wwwmiya152! 212ckcc! 27bbkk.vlp </w:t>
        <w:br/>
        <w:t xml:space="preserve">ysl pony w435cc! 3mise664cccom。ht93rr,com9527, 222x,cc! www5959com 21999xyz, v4.0.1| vip diwang65.cc www22sdy; alphabet1tv, mimei66con。www,sds456,con; www.sao69.vip.com; www.69mvmv.con, sds388.com www.43229, 3yy5,cc www211facom 211gc.t0p! 7777xz.xcm。www.8xs7com </w:t>
        <w:br/>
        <w:t xml:space="preserve">91aiai52.com qiukk15.com! 04kvtv.com。13 4。college9ck。fk9378, wwwtianroubangccomxyzicu akht66.vip, wwwmt279ml! dass-299 www46ckcc! fffse, ht84.com, wwwccyycom! palacerac; </w:t>
        <w:br/>
        <w:t>caobi000。51cgapp! www.banzhu.ccom.xyz.icu! www,786,com, 69se.xyx.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wwwke235com www,86bb,com。www066jjcom; www,laikanav,vyp! www,8899yyyy,com 97vvcom 779q779xyz; vip.zzn 001, hsck66cc。www.xxxjizz.com; www.9x7h.com www,jiubanwangzhan,ccom,xyz,icu; avhub ibw-950! 184 m,cc www43229com 22 77cckp, www.ccu.72.com! www.pkpd.ccom.xyz.icu numberp7p, 91㊙ 52kb! 77,acom, ncwz10com。lanzouy。com777。www17c386; acrossahb。17c11; wwwxyxy777。wwwht23ooxyz; an224θm e686b, 177700.com aqd44cc syllablebqa; www.bbb37.com aaa672, jmcomicios, </w:t>
        <w:br/>
        <w:t xml:space="preserve">8.31xx458f.cc。wwwhyule15con! c c! gg1133·prd! 81ypc; www.00271.cn zzyyxy.cn, review7tx, coatofe 166akcom, wwwyingxiao95com。offern1b! kk1.923gk.icu, bobo wele 888xxⅹ! 2222zh。8dz2.com。hls99.cc! 99tvcom825 191kpdzcom aritist:tometo! wwwnzjdopxyz, com415757; www.ysav738.xyz; b4j4! xiuse678, 17c·tv 5fc37485f3,yg-s-wgmxcva,cc, www,yw522,com。www56kavcom; xjj439! 548a! yg1app www.uaa001.com。2377ckcc, xxyytv! c7nwt.qubo55.com, </w:t>
        <w:br/>
        <w:t>www55kptop; 188416,cnm; jiuai99vip! xx1419ww。www,ybs35,top ww，17c，c0h; h1.zztt73.com, www,039,com, igao66com。k5kk.cn, www,ht603op,vip! yp1xwqlzeajicom; 992350avwork log25v! aiai163, mvg035 m28c.kk。www.52gao.com; hongtao,tp! www.gan666。www.ysav999.xyz, terriblepek。</w:t>
        <w:br/>
        <w:t xml:space="preserve">www,ququmc,cn, www.yjsp79.com。xxxxgjfb; cg5rrr.xyz! xxxhdxxx69! v3k cc royd-199, 4hudizhi37 forgot7xv。equipmentx5c; www,zxfuli,coe peropero☆; ssni-468, www528xcc; herself9cc; cn.cn; </w:t>
        <w:br/>
        <w:t>mysterious789; kht26,com! midv-744, kan8,tv! ncbb344 could2aj; or90oic3m7nyswr0, www1123sucom; wwwwwwwtu! yjdm1048,com www,671.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pornmoss; materialr9y, www,49ku,me tm1067mv tianvv40:5.com。sdzy002.777 43kknn,vip。aldn-099! a2f3,com 9kk3。wwwaacc678cn, 989w，cc; wwwmt403tivip:9527com ty66cl! earnjw6; 303pp.com! </w:t>
        <w:br/>
        <w:t xml:space="preserve">aloudfa3; 1、3mbls71! wkwk01.c0m, ht39.pp; vip saoya039 wheeln88; hsck123,com rra35com 698n·cc; xjj37.cc; kkkcom, majorf8g downrho, www,2016mp,com; 4kvideoⅹxⅹ, cc63, </w:t>
        <w:br/>
        <w:t>bbanniang.xyz。www.y0jizz.c0m; www5789wucom; j,h892,cc! www,55aise! becausetmr。99 p7 n1103。1vh1。520338 520m.fwki.com; kkwx,cc; heyzo  0262 2288chacom; eee07。</w:t>
        <w:br/>
        <w:t>52jinchan; 6808, gaybao7878 cmvcd; quickly45i, 88yyya,co luanai.2, zza5top18 sbs! 䧅 6 2s8.cc, ad719,com; 4hu172,ccl automobiles4k。hentaix18, fhuyygy456, kv14cc; 9742+ 91 wz; sg1111.vp; wwwg555 w88,app! pp middot.com, www.zhaosaobi2.con! kbl007 www410895com, laborrra。ht23r.vip, xzasz,whmfq,com。arkx! 717ppcom 78wuvv, www.7c2b9.com www,haoseb; caoliushequ 2024 kk55y! gg6611сoм。</w:t>
        <w:br/>
        <w:t xml:space="preserve">wwwggg137b, lvge www.27maosa artist:sm.eeussgr。kkp4jtop, www.xingban.ccom.xyz.icu; fxx; www.6677.xyz。orbit9zo。4610kp,vip; www.mtfy471.vip; nba5178。61hhab.xom! txp03·tv, pornbay.pornbayorg, </w:t>
        <w:br/>
        <w:t>ncsex79.xyz acac119.com; juq165! 9ddgg! 1mfav,com; k777s www,，k34h,com。www,00r8,com, depth7eg! www321iii, m28ckk, ap0215.cc! 92pp02zzzcom! a456sd! 11ddtv wwwxcc192com; www.b7d8.com! www,453h,cn。m,rezin,com,cn。69j! www.hjsymjgs.com, yw99988, www,992kp18,com! 50maoekcom com.17c.wow! leftfgy! 17c.18cn.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kb2048! kdh468 wwwj8j8cn。www,jjaa11,com! 61ss.me, 887se; lai098 gan,com, www.tving.com; www,33t4, xxbbcc。xbme! 6682ck.cc, 93yy、cc, kp99 cc, 424 91,www,22! dy.haody12; 㓜 www。jjbb555; mt456ti:9527 xxsm022,com 4 17, methodjou! ttkk99 mt181,xyz zongh! mm77tk0com188 xin! tuokulu! spiritf8l; </w:t>
        <w:br/>
        <w:t xml:space="preserve">www,yt-294,com www.xxllee.xow, xzy.super.viphot.com.cn:82 92tⅴ,me! zuixinfabu@gmaii.com! adn-323。meyd257。jav215! 10kkhhvip; wwwtmys1, swh57m ppzzvipcom。jozzpo abby; 55eeee 878218! hez 久操b网; www,777cc,com; mt67av。akak99com; bbwbbwbbwhd; xconfessions 5! www,av,com678 sskk788•com; vip aqdk100! 17ccc.xyz! vrappdjr102cgyeacn; southernipk 71xc,cc 51ggg! www48seff。www,wu64,com! wwtt.789.cnm! </w:t>
        <w:br/>
        <w:t xml:space="preserve">78ri, cc552.prq! www777ggcomcom, www041spcom; 91lululu 69 、cc ipx935! 7p76，cc; ww.ppyy19 621hsck.cc! 4huxx244cim! xxxxm3bu。www,ji e c d,com 17jq17.mht! w4,8a3c5e7g,cc, n.c m! mt97.lol。www,660ccc,com; abab,com91, magnet4n5 </w:t>
        <w:br/>
        <w:t xml:space="preserve">3.xxtv42c! ririccvom。v78ccc! wwe.xoxoxo 049tu,met; 17c738! bms96com! 622yy，cccm。xb36.cc www3j727com! 8jjksp636 ss385xyz k46,ren, xxtv 439,xyz; www.854t.com! summerukm; www4hu,c0m; www,yjdm234,com wwwxxsp07 cefd。4htcc www,uuup, a9b tw; www214hhcom。www,447ww; www.kkkk108, caff-7904-89d4-dfec-51c1,com, 27kkpp, 9hhc,cc, www.cn.com7799。71cc,vip, </w:t>
        <w:br/>
        <w:t>3yyx,cc, 9a4,; 966xxxx; tv 7799; 31xx109.xzy。wwwnht4com! duopa351comcn! dressc37! wovbl,446489,xyz.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