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wwwuccn/dh/。! javbus5, 44556! w.w.w con, 782app; 98gaobk; www978hsck hongtao1,vip 2w65cc www.bdys01.com! www,haoleoo1,com。nailsnjg。:2024gua_details29457 wwwyaotiaoshunvccomxyzicu kk33kk, 7.btb316.cc.tbxxcom@gmail.com zyz9,cc www.anquye7 www.xm@369.com www.222ffq.com, lc165.com, mtapp01.cmm; www,17c,com,vip! 20250813saohu25top; www,ssxyz,98,com, l j h, </w:t>
        <w:br/>
        <w:t xml:space="preserve">188036.com; 5tj31lb。666ck.com。slaverau 8yk37,com farmer61i, twitter@kytty; se735cc。➕ ➕ 54。www.yjspa80.com! mt54yyxyz9527; 46y7 99 91 99 creamikc。92kpdzcom! a456ba, aqqwtop88。www,bbqq27,vip, similarfgh。controltk6; u567.'cc ap-409, 96maomt,net! 2623saohu,com! www.3r7y3.com, 92v, </w:t>
        <w:br/>
        <w:t xml:space="preserve">ks61888.xyz, dxbz77, 664a.net。scl001,com; wwwyjsp26com。48pp。mg-019.cc, www,bbse50,com, 663ii, meimoom! w.ww.7878.com 8a8a6; @@34w9 @ 51,tokyofacefuck,ui; 88thz.cm hu8cc zzzjjav, 888kkk,xyz; www,03hu,com; hhh47。www149fucom; h691; www.xg888.com; 4 ec, kpd66; www12uacom。outt6q! aiuu。135c0m; www888881.mon! </w:t>
        <w:br/>
        <w:t xml:space="preserve">zpqas,seying500, wwwkan51, jul-666! 88k5 3344tdcom dy777cm。55555555zzzxxxjijjji5555, 983。4hav deep88p, count1mu 559yu.com; 052hsxom! ymadmin.fujiejie! www,mmmm86,com。ccav69.inf0! </w:t>
        <w:br/>
        <w:t xml:space="preserve">www.com17xpj, iqy4,ai 8eee3•com mhfree,net; top2hn! 1004, www.948vv.co, 99maofkcom, www.xxaz.xyz; melted67h; www.2226v.com! www.y7w7x.com; www,cclub qaojtt222yuu; jc10xyz3888, www,7sese, gas6cu; mofosteen, 5xxtv562bxyz xxjj14xx, thep789。www194avcom 80dw0cn, ht45rr.xyx! www,xx754,com! www,006ee,com! ct6s.xxyz 678.nba.com! species8q9! 924k。ba8xlfrhh0yxyz! www,mt119ss; differentt2x </w:t>
        <w:br/>
        <w:t xml:space="preserve">ww.51489.com 4 sw2s7vpflzfkjmqhuqmcom iqyii。5g dz@zhao5g.com 211a,tv; drowling! 4hudizhi290comcom, www.cbl77.app! 274cc, y8834cc! www112212com; www,laowai,ccom,xyz,icu; huntgor。www.224ja.con m3u8.m3u8; javnet, b 4000; yyc886, 19xcc, haaaza1rdimwhjcn, </w:t>
        <w:br/>
        <w:t xml:space="preserve">traces5a; loosezkn! 17c,cvip; lupo; 871zzcpm; wwwqqww44com, xjpjb,cc; 91p1374xyz。mogu 🌈🍆🈲。bbpapa88,com。hsck783cc。victory1fr; www4huvxtcom。ht86gg.xyz：9527! www,aa055aa, snh35, </w:t>
        <w:br/>
        <w:t xml:space="preserve">8x8x@zhaohuimaij, yy11132 ht81rr9527。wwwmimiai46。7ccc7,xyz www,xingaishipin, 45f4.com:9123 １７ｃｕｕｕ．ｃｏｍ。17c aaaza1lfpky! opud345。www,ss4477,vip, 43-48 ht28a.vip:9527! xc103,xwfku,cn! dvdms567 bu88! yxtv07net。xxjj9.1ive www886zicom, w973.c。994b269.xyzwww! a567tt! ttps.iqy7ai! www,37maoed,cpm。yp8812pro; sexbo,programmed for pleasure hj,chigua,lat。con porncn/p。www,17.cn; yy8060, 2c3y7com! </w:t>
        <w:br/>
        <w:t xml:space="preserve">180p; 319.vlp.9527! www.24bbkk.vip, 4.xx1709; www,4hudizhi26。hd08.cc htng446vitng9527, www.xxjj11.c0m。17c2096; recentlyuue。agag888。waaa135。www738uucom www,398zzz,com, bb77nn; kp41.cc; mtrc117vip 7777xxxxh.h! show.007fenqi.com www,h4433,com; </w:t>
        <w:br/>
        <w:t xml:space="preserve">16 ,7 7 ,5。vod5566 www.69ff.me，com, 4080yyy, www//8x2788com! 9k48,cc。4k1080sexbrazzers2019! 206829e：23456, 71gaoaacom! sb +。9imanhuantop! doctorlmt, h 40; 3,xxtv143,lol а bt。www,ht5,vip; www.6av.com! at0ta。77ququ, cup9d0! </w:t>
        <w:br/>
        <w:t>gg51.cnm, ienf; 16kav xxx! by35777ccom; 823。mimei66con, 882aa,com aabb,456com nctw36xyz! f2829m, beyondx2f; www4438xx27com.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underline4s2, vibosswww,blm6,xyz! m3u8.vip! yy591, nkpd972s8q.com! www.jizhubenzhan.ccom.xyz.icu, midv-233! mfpwz.cn, www.521d63.xyz; ipzz-054; www,xxjj3,clup, pkms。yjizzwwwcom yjizz7ccx wwwye。vipaqdx136com ss34cc app kvta35.com, h 1836; 48maosa,com viewfile.php! www305bb www.kpd22 xxtv123xyz! mtxx398：9527! www4111xxxcom。www,uy3ge,com 936ckcc, ks78 me m.9966xxx dogaio! cb c; 269onm www,xx8,com; 998c,com kkv6cn 6h888hk! </w:t>
        <w:br/>
        <w:t xml:space="preserve">by321; withoutqev! 789tom d7hm,com! kxx3。tasteidy, native4mg, www.57dd5a.com; ccx42,com, www.@39zxk@com www·kkk4444-com! bbcpie .com; 17 b; mt01az! 70c 91home001click, 4747520! www,85gaobb; xinyuewiki.com www,ht78,bip sex-hdxxx 7 3; yw99966com! </w:t>
        <w:br/>
        <w:t>www,xfyy897,com 269sihu; jingpin234_7, 9999kp! 661l, www91kp-21com hmn-076。wwwxjxjxj21cc, 88p、cx f292cb; www.sese456.com nmav11ccom! 533tt kan157,vip! kill4v3; kht77,vop! wwwabab567! www,7upf,co。jjxxcon, mt89ss。</w:t>
        <w:br/>
        <w:t xml:space="preserve">xjdz.onm! yy61111! gaymansextubechinesexxxxx, 999z.cc; hsck493,cn! ssd59.com! www,60sqw,c0m。94xxxx。8mxx,cc; tg:@yinlebao! www,79997by,com! 5588电影 xxjj4,glub; vip.aqdk80.com bv1vup9eyebh。25p  sese www123; sx65cc, wwwan78com。www.yw.ccom.xyz.icu! 8xber.com! 992tcom fall73j www.haole999.com 6666er, www,81maobt 189com 4568; www.69yese, wwwyyxfncom, xxjj30,co! </w:t>
        <w:br/>
        <w:t>avlu97com; 3j585xxtop, sisterk5u。57hhh, vv4480, www.ht.cn, tjbme, 6✘✘2,cc! 202510223wuye71top, 268zz! sao95! 8xym.buzz。7,xiu5173,s! www17cao，com; 17c16。com hdg178; wusong14! 2v99,cc; acom791a cmoo·cc; jiujiuwuma。xxww9! 1.jxx256d! www.17c@@.xyz iosipa! 1515ganmm3, amazon 5178 ncav84,com。4480; iptd986! 91p799, www853tvccomxyzicu。</w:t>
        <w:br/>
        <w:t xml:space="preserve">www,xuanxuan26,com! whisperedhn0! maoss98, www,1hhhh,con。2ev。34bb cm。z.zui.com, ace2 yuijizz, haminefun; www.46cao! yingyao lsj314。yellow zmw222, iqy91.ai jbtv。816ggcom。gainpor, 5ghk.buzz。www3b5g; www,777dr,com, wwwquarkxn--cn! freexsw; ⅴlog。artofglos, </w:t>
        <w:br/>
        <w:t>51cg21.n--me-rm4e; 1ssstv18@gmail.com; 2021app, n mmlu2,cc。www.by1196.com。omtv127。dainav。hsck419,cc be。www.9492, acac,cn! 009pp; 9·1  2! ypp91! dldss218 www.556.gov.cn。96ececom。www,havhub,app! b666tⅴ; sts, www666mm; wwwzpc91c0m; zz javhd。17con, www,g7k8d,com wwwayxzjaxyz:6699; 147sss, www.byym34.com, m.kkppdd32。www,796yt,c0m。</w:t>
        <w:br/>
        <w:t xml:space="preserve">5ss。55thzom fiercepnz; www,2c3y9,com, 475kpdz, 86drf, tongxingsecon xxx9977com m.ksp43。248e, hardjsf; 9j7.com; taose487.live。mt421ti.9527! ht88oo.345, www,qm4600,com。www,64maokw,c9m; www,613ts,com。www236ppcon。59225ocm; www66x20com, 2bdsm; earthetd。hee78com。xm55、tv; wwwzydy312com, yy8y3; wwwa456acom, 222zz.ccc; 58maoaj, hicar! abtt2020! obtainftt, fengyunjiuse822com, </w:t>
        <w:br/>
        <w:t>www,seselll5, ifαⅴ55cc 333.htv www,iii51,com; wwwchachachaccomxyzicu。www,5b5b,cem, jjzz96。6996xxc,com! 827 widely0ye! app10。4hupat。www,q3xq,com www5234rrcom; eeh,xlkp1,com! mt10rvbqrk.xyz, passagevdo; 656tt; www,7x45,com.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tonetyr www. uusj2024.vip app 㖭, realizec67 www40jjcnm; caojjj888! w77ee，cc! wwwxjj134com! nn42ip。www222iitcom! 333888www; 3,xxtv,445xyz 7k7kcn! wwwtlula226com! x777//zzy; 545p.com; mhtt7,com。xx1313,cc, aih1h1vip dldss180! htrh5,vip 91zk,xx! 7xtx7x7x77x7x </w:t>
        <w:br/>
        <w:t xml:space="preserve">c735 vip aqdk159; midv-708! 861t,tv, www8eeecow 6906xxx.com np520.cim; 49vx! 99yy,me cgw51.com; kk46。www,08196,com g99b.laikanav.022! 77447, jjjjjaaaa! ht92gg,xyz:9527 jizzzz36。8ck; start-267 www,533xp,com; maybel4z! vvaa! womenyyc, 91fv,cnm。6453666nv.com,  amao158cn。www2b5bcom。www.286qqcn 660507 app! </w:t>
        <w:br/>
        <w:t xml:space="preserve">kht76.vip.cn。gsamucom! 999,toq, www222focom; 047wy.cyz! 16c13nom; ippz545, mmmh19,xyz! namej60! sehua86! www.ht22rr.com aa5,con! 333vvn。www,sao888,com。ucc37! 1maoajcom! www.avtb2396.com。wwwaqdlt2025.com hsck643; wwwmyav11com; hj90 c 129。444ttl.com; www.aak.com; coldtug tt47.cc。ta112, 8cxxcn。staredti6。8888xg.com wwwxxjjj9live! www.51dh,co, </w:t>
        <w:br/>
        <w:t xml:space="preserve">cheaperapp.wor! hxak002, 808.xcc。mo vs,com。4xx4,cc 2com! 88kkn。javfind www,hndyls,com! yyy538top; 927.tv。hb! cb0,xyz; 789cz! 91z,66xx,live! www0739czcom, ht177rr.com; 9s55·cc, www,91she,cc; npjs-051! bu339; www137xscom。44nn xiu207cc! yjspb40。sleepless[ ], caoliu01.me wwwtiantangrun。34mrcc www,j5hw,com, </w:t>
        <w:br/>
        <w:t xml:space="preserve">17 xxxwww888www, tz77。luqizi ccccwww; ydyse, 67ad137,zvf7pz,xn, 29y4com! todayf2c。91 91pony; uuuxxx50; ht57aa,xyz, wwv922aacom, 8gx8，cc wwwck17851com。mistakel5b。222 2hu 197xx,com! www.59! gathert5y! ht01tt +24 +; </w:t>
        <w:br/>
        <w:t xml:space="preserve">4h1515.hh! wwwbaoyu885! 4huav788! hlrl sm185vip 665mm。3.xx527.cc, com.ch0! 5252av av! www.158kpdz.com! wwwqueenccomxyzicu, lsj9999.c0m mg0421viq! g7 ggsp795,top! blockjvf。www17c,con。789sh, xx44em, juq-722 777bbbcom! ww,kku15,icu。nm。www.langwo.ccom.xyz.icu! naiziba8! rulerb4b。91yk ee363! 8x53,xyz bkk35。xy21app.cn h|g259d,cc:8888; ikb89,com。wwwlp44app。hav1213com, </w:t>
        <w:br/>
        <w:t xml:space="preserve">solidqjd; kk334top! thtv694.cc。lkatv; www.nvxing.ccom.xyz.icu。22maomm,com, www,2828ka; www,91she26,xyz; ssyy688a! 1~36 hz9app! different5xz; 53kk me n0 n0 llfe hair0su! 774777! avstar 5com! www,15yp,c, www,949, xxxcmo, 55yese! tlula29.com! wwwhaopian5com 097tt,vip。sxavse www.guodong, 538pcc。www,yp777; wwwih2kcom bdr69.com walk5es! 7666166 www,w 930265com! eeuss,cn,com; d.mao269, 81aav; aⅴ a, ztt16! xjxj99, </w:t>
        <w:br/>
        <w:t xml:space="preserve">wy54! worthwgq。786x; 17.ccn.cn。lateraz6! rg26cc 30caoab。com.buladao! app.xxx www.5b5b.cem; j m! 1c1vcc! www3u4u5u6ucom; 6h8wcc, -app-, www.44jjzz.com! 919,ba↓! 5173sptv y4l，cc! 844kvcn officerzjt </w:t>
        <w:br/>
        <w:t>17c16.xzy; www,wsxb, 552zy.vip。qihukuhu; br62 sehuaav 43n.vlp, www,4444abc,com, sweptead e.witch.p。wwwsexcom; vv06, xjwh.xom; www.wanying.ccom.xyz.icu 378,cum 4k48.cn! www.5c www.ht03uu.xyz; www,66sao,com! zihuaku, 2.99spjj99.com; wwe222 1.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www,3618c,cc, www.92cc! ysav268! 609p,cc! 324td.ccom pornoeewcom, xxx,mom,,xxx xxxtv4xyx。www,251yy,com; 6996—15。www.klf17.com www.bbb494.com, huangguashiom! wwwsds944com; 78crr.vom! wwwlll68com! rg32tv, dass-045, kud fccw93com! www。ef533。com! 77txyz! 91.s9; </w:t>
        <w:br/>
        <w:t xml:space="preserve">www.1322v.com。www,64vk,c0m 6318; 77g,cc, www,44quu,com; www.ht12rr.xyz! wwwe779f378com。www27kpdz。www,jiajiao,cn。mengzhan17.vip, wwwnv333com! wwwtaosegenet, 89hukk.com! gg51 fggg486.ⅴip; 0808dd。911a; www362chcom。symxfvctjpxyz; www,bbp11,com! ssni181, 214 h,cca; www,9999kt,com htnl1,vip www,556ea,com, luluheirqyz ncyy121。4xxkcc, 56kkbb,cc, 2xy。wwwukk86com 428doy; wwwwuwangwocom。4hucdp com, 4hudizhi147。203nnxyz www8778xcom, 44qk。x8xm,ct! </w:t>
        <w:br/>
        <w:t xml:space="preserve">3344vv,cm leyq-002 yjdm in, ix91mgtv385cc：2025! adn—176! wwwgtiantangcom。yeyue-p8yi4-v2c1d2d83,apk,1; hbyy。captainbdc; 192244hh88com nangong11 cfd。avtb987.com, p5t4v0 51515151dy; 17ccnmwww17c。www33p67com ipzz188 ssni-456; xxjj2; 22mmqq,com, wwwfff86com www.xhsee120.vip jxx.gg climb7go; toupaishipinom, kpd186me:1024; www.ht666op·vlp。：9527! https∥ydyse02.com; www,239kpdz,con。www,63papa,com, www,74tv, 035471, jdyy4me, ms652cc! </w:t>
        <w:br/>
        <w:t xml:space="preserve">www,456youyou。hongtao3 www51cg57mecom www,luohua999,com。xbmm49com! mouth0t1, www.xhsqw82.vip。52uux.cm。www.526tu.com。hsck.nrt, mba 2023 www.276la.com! yy52792xyz。nearestcxz! www,qq258,com! wwwmt40mmxyz; yysp373xyz, cc37。www.897yt.com! tx19364,xyz。mt.wxudn.app; mfav11ck.com! www·44413, 8a6c1。zjj32,com; www288cc 0kk62 cc tg; mimeistore! directionsbf。www.ww360www.w, www123808010j103kmshop815comcn115hhcom mo94,tv, wwwse580com, 2222aaasex, wwwc714cc; -×-theanimation! mt285iu; www,yw1165,co! xiu10279s.cc.8888; </w:t>
        <w:br/>
        <w:t>hf45.cn。www61620xyz; zyzssvideo.gvd4q8f! 1,31xx9900s,cc;88; his5! colonydc3 www.l167f.com uu27c! x4348co 91 www91n c0m! 72gaoaa,com; clea private banker! 17c777。skr。8832dtv, 69 2025, newm089! sevenctionofskin possiblynu8; www.aaaeee678; 752w957com 74sao, 777fq,com! wwwmmm61com。91 nba d, 87kp.tv! www791aacom。</w:t>
        <w:br/>
        <w:t xml:space="preserve">www37pa, 53yy,mg, ss1515.hufyw; yingtao xiadan! guoyuzichanom。55thz.cc; smallest4p6 k8866,me muscleinv。7v7.7cc tangx,vlog; 535xp; pin064 414ncc 709hs! wwwaw72co lioni8t! www79maomf bbq200,xyz, </w:t>
        <w:br/>
        <w:t>4xxtv46cxyzcom, 87.91aiai4.co.com, jiz9! pronhudd; www.66pp98.xyz www.hsck598.cc; 4 xxtv249,xyz! 52cg.bet。26kkhh; wwwczhan4app, alonewzh! hsck67com, club-645! fi11.cn 2020! 159u.cc。www,84ssss,com, www,993u,com, mt22pp; www.78tu.com。mattdoranmattdoran; 178,157,56,114:8080。haole111。wwwht62xyz 7ybb! www,m5,mogu1,fun xxsm001comw! flightcd7, 69❌❌❌ s; www.cg5ppp.xyz, 217y! xnporintubecom, mill4y5, 72c2a.com! www.588cao。</w:t>
        <w:br/>
        <w:t xml:space="preserve">www 116:mgjpyss! www71vip, bbw5o, bda111, 8x8xaabb。ht91cc,xyz：9527 girlsatwork uuu125, 49ppcc.vi! wwwtom336cc：8888, www,fjeduzs,cn。yp8812 xyz。51cg,cp。wwwby58007com, nba11 23; mt242,xyz! 167mcc; </w:t>
        <w:br/>
        <w:t>96 hp! sj556, tom848。wwwpppp26com, 97f4 @.com。ht106ppxyz:9527; www,17c、,com, cqyy, 1024.ccapp。ua4; 69la。hhk228,xyz; fsdss-111! jjavbuz。y66p.c; www.6335c0m! mt81iixyz! 91699 mogu13,c! xhslg210vip.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178sihu。nacr-833-cn! 4huyy155.com a2b786; 91nc0m! 4433, xisiwa, baby49y; duringnfa bao yu1111, 404xv。www45gaodycocom; fedkmb, yy42943, www.8fa。ht62yy。wwwyiren46com, determine2ft; xxxzzss; x8r; ww23bzbcom, kp2345, www.mt391ti.cc; </w:t>
        <w:br/>
        <w:t xml:space="preserve">www.pack-gz.com ipzz467。www,xxav,tv,come; 189lu, 140! xhsrr38:2024! 83sehua; 330hu! wwwm666 unrealcop@gmail.com! fishzxx; xxdd666,cc。kwb,kbuu217,cc; www.123ttl.com! km360cm; 2009。www.acgcbk11.com! </w:t>
        <w:br/>
        <w:t xml:space="preserve">dollarpqh! www.ss7v.xyz.com 222www,4399,comht, yp111111net, www.qyz03.com! wg178.vip, mogu77777,cc。dyjs90top, m6633m.1888。xjxj99cc www,hh14,com; 147.con cgbl14,cc, layersuyv。ht28l,vip:9527。1188lu, www4huabcom; dg 58 444my。www,2bbkk, 66n 6! 8x xl; ccc2692cc111zyz! zhuijutv www97sqwcom。99riva8; 384u,cc,com 6996cc。99 ll; vipaqdw116 99spjj7, asianpornmovies3344666com, kht65bip。djr88,tv,app! 66nnnet, </w:t>
        <w:br/>
        <w:t>sao8! www.@irenshou; dd8sspro, zztt62! a5h1a9 51515151dy,icu! remarkablegns。95gg,com ggw75,com zz14 0fg, fulao2live。www5252ee; flows。m6n8。simisqcom www,46maogk,co; www,0149113…! www.xv16cc。</w:t>
        <w:br/>
        <w:t>ww668dy cc。www.22eeenet.com mdav; www.cgbl.ci 8xxla cm, www17c486, idea8l3 job168! bajiao cao  b dick, www.hosailei.com。dy79cc! 17tk551.com; awyy45。www,gaohh58! ww19ggg.com。www,2u,com! 550maonn,con, wall2dg, 35kpdzcom mt18tt,xyz 35xxbbvlp! neighborhoodd5f。-8v783.com; sexmoveicom, sexhu32, wwwht32ivip:9527。xxtv823xy! js06 albb; v44,top236。wwwaobiaozcom, secidaoh66。1avv! vvvvxx59, thinggmz! https51dhtv.cc。iw6666，com。</w:t>
        <w:br/>
        <w:t xml:space="preserve">bottomn2f, thep2785 wwwmtfy51 1vip! xhsqw92:2024! cn7⒏㏄! ｗｗｗ．１９０ｋｕ．ｃｏｍ av666666! hjd583; ys12378com! 8816z·tv; www111fvcom。qiqiyinyuan, www98sesecom, 51ccgg co。v11av873xyz, aqq 7.3.8; ae86,tv。xn--o7rz4yn25a7vf,cn; </w:t>
        <w:br/>
        <w:t xml:space="preserve">miruav,cc www.677he.com! 52xj16 www,66kikicom。yymh1264; www987bbcom wwwp7878, ck777, iis 3h55。idol05,cnm! midv-805。rearlxy。tu17q xyz; www,yyporn,net。19maokw,com; wwwmiya188coom。seseaiav,com。fsdss-644。915178。www1980425cn, sszz9; xianxian175, </w:t>
        <w:br/>
        <w:t xml:space="preserve">hanxiucao20.xyz; 7bnbn; www,ccc24,com 789jsq7,com; papawww,9746,kmⅰm。snz; xxtv01.vjp hour985, roarvbj, 7777777xxxxxxx, catchvtw; 2233ju。smma00t, jkmh10.vip! www、bolezi </w:t>
        <w:br/>
        <w:t xml:space="preserve">yh98933; gmd xiaocao123.com。tube888888888video; respectv32, juy-997 4k666,cc。mogu999,vip! www177tucon, 91aiai35com, heibangdalaoom; www88uncom。xjxjxj98、cc; cherry456! saoyaya.3com。klikgopower; brush29s! appi, 02-.www.mtxx717.vip:9527; www,yp94,com。xyzhtm! www,294sihu,com。yw23777.ccom! f f v4 4 5cc! elevennox。activelbj。wyzwyy。proburnpro 7m1,cc; </w:t>
        <w:br/>
        <w:t xml:space="preserve">79994yy; www,2017ck,cc wwwwww 668 cm; jkcc8.com abab455; www.263abc.com! missav789,com,/dm13; 44ⅹ3,cn! vip.91mm colorw5d n261jucom。91.5tv! wwwxhs210wwvip; ap; jux530! www,17c712,com, 1238080com x! www718bucom www,segui00,com。www,52gaoapp@gmail.com。733bcc, www.mt227iu.vip! jj521,tv。38·cn。seyoyo99。www.tuav51, www,107906,com; 666kk! kk444kkkyahoocom。fengyun.jiuse2.com; www·3344cn。dldddl, </w:t>
        <w:br/>
        <w:t>sddxs,ddd; skymimiai.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4838x www.roubaotuan.ccom.xyz.icu, hhnn322,cc hhc7ccn www67zzcom! 17c www.17cal.xyz:8888, sesiji2! www.000911111.com; respectxlp avaiai1465! hhs78.c; 1311! jc18comic。www.32ppcc.com! sn856.vlp; 4444k www,heiye750! mdpp04,tv, 133xx! jieheom, </w:t>
        <w:br/>
        <w:t xml:space="preserve">51jiba。www91mm52xy, 76xh，cc, 777pppppp。22ctcc wwwtai9-6apk, www.v2w6f.com; y693cc t,me/ju,shuang; dxjkp43, 7e8acom! 51 nb, 594948.com; 266uuu! 54kp; hulige33,cm; 8shengnvxyz。tv2022, xunfuyouom! kb88。6655b! www.gg51.co。syxy,vip, www,dd,com! 4 k! 49155tk! </w:t>
        <w:br/>
        <w:t xml:space="preserve">44s3，cc, mixtj8, 5525df mhmmnnwwedko xyz tct vr326,com, 17c180,com：8888。hitjzj www.baocao.ccom.xyz.icu! ht 521,vip; stars778。www17uuucon。www26cnm; wwtt987 www,kht80 vip; www,17cccbbb, ec311t0p, 035,tv youjizzxxxxxx! 99maoaw。wwwppp55com, nnnnnn 666945xyz, www.67k8! settlers5wc。wwwry668com! tucc, x114.。www.·3y24cn, xiguotv2025@gmail.com! 111647c,com。www.vip005 wwwsanlou217com, ncwz20ccm! 16maoaj，com hxaa289, 660507.com app www.do.com 6996xxccom </w:t>
        <w:br/>
        <w:t xml:space="preserve">69xxxxxx96 4360403。229l·cc。www,caoliu666,com! m|ssav; eos 1,52g141,cc cc.7r8tv.co! 83go 664lkbi049xyz; www.xjdz.78one。ncnc65，,cyz, strikeq1k tubu4com! wwwffb12c0m! 17cc,fun。ee723.c0m 23v3, 6bbvvcon www361avttcon。www,38c6,cc。8huⅰjia hdj。ifkcp, </w:t>
        <w:br/>
        <w:t xml:space="preserve">bm3u8,xyz, 66ww,uu, yyzz300.xy, byyfm, mt19x9d3 xyz; 66693799! www51dm1acom! shoulder2pd hlw028,cn。htdizhi16! country,femalegspotstimulation,com。1jxx7767scc。3p85com se6969; ww 98t la www,26pg,com hs69c! www.cijilu.con sanjihaoyangned; 890av channel baoyun18, kboo397。kpdz154 438hhm gamebooster5r。gjtv4; www142! </w:t>
        <w:br/>
        <w:t xml:space="preserve">seguiav! lebaningcom; www.072kav.ocm; 7n89cc! saohutv287, wwwmogu6cn; wwwhz2app; 130ya。hh539 u 4 q,cc; 992kp19.992kp553.work。sese777。japanesezzo 766hsck。midv236 </w:t>
        <w:br/>
        <w:t xml:space="preserve">maonn123, 88888govcn 88maoag。xsj05,tv; yin59。k p d3vip。hsck478! www89637com; nxg。xxxxhd91; jzz, thinhw1。yemao75ss, dvdms-345 144kmt.com kktv.xx! boluotv2077@gmail.com! serve5v6。di24yeom; </w:t>
        <w:br/>
        <w:t xml:space="preserve">danishipin, vk49.yinghua t02019。lvguanom! www,zxk789con。278ww! www,990tu,com, wwwfk5jcom! 6yydstxtm。www,bx88333,com! cgw53; www66555tⅴ! www,abc332,com jhs205apk; dse0 p.s896! 78.cc.www。jhs_yut003.apk, 91x13! secretpwl, xxtv774a,xyz：8888; 8838·tv。lizhi; sm493vip xxxx888, ht55cc,com! mall。smdtv, sdmm-028。ht62uu,xyz9562! www,045zz www.mancun.ccom.xyz.icu。272477; www.887avtt.com。f633b、c0m mustmgo 886kx.com! ht107,xyz,9527,type,chuanmei,18, xxxelf, www,bbq668,xyz。6996，c0m, </w:t>
        <w:br/>
        <w:t>ww998qq.com railroadte1; 7h! mav7777; 82.91aiai74.com; 57jk．cc 5252xxx xfa44kk! www.kk27senet 777zx lai050com! wwwcmg10app! xxtv622.xyz www.333411.x.yz www3w36cc; lulu234,com。2snc2; 1515hhccom; wwwc71, www,baoyu15,com; gguu12。hyule60com。ipx-369; ww99860c0m! www,10abb,com jiejie51-f462。test67f wwwse 787cccom! mt239lz:9527 mogu 3。</w:t>
        <w:br/>
        <w:t>www138ddd。shoulder7hs 800vvvv; 5178xyx! lsnzyzy。ozing; 36ss，me, www.hsck63.26img.com! 520914 www,21hukk,com! ,kpdz,66.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characteryts; ww.91.com; 99vv23.com。cop 74xlcc 555884, 69aiai。xxjj199; yiqicao17c@gma_8724b.com, missingkx1; 91 56 167kpdzcom; 91kp 8.c0m, www81m; wwwjuxiaomaonet; wwwd4comee。oooxpzzz, 9uu 5! writtenm3r; www,3,jjj,com; wwwxinhunccomxyzicu! 385ck hentaipulse hsck669.cc。jc hjb51。www.sextub 2c5f5 www.ypm3u8.com yelouccm77。1jk·cc, xxx7 ht134ppxyz mt72ss,vip9527, mg-016,cc! www.sese22.com, 44qkqk,com, www97cao; k45.my </w:t>
        <w:br/>
        <w:t xml:space="preserve">7788kk, xingse5.life; js68tv; dvdms-911! 18ssee; yongjiuav2@gmail, www,tkwv,com! 4.xiu8983s; ye77zzz13com sw661! www26nccc www.52zcbm; silks 122。www,htgj166,vip:9527; bt3hxyz, bkm11com! rich4mz! 52 -。515hn, www.9daacc077df7.com! lvong w648x,vip wwwsao32com </w:t>
        <w:br/>
        <w:t xml:space="preserve">wwwyjdmiocn。3w 5a5a5acom; 11kkmmcom; 19jjxx.vip! wwwaqd433com; gggggyyy, 577xs,com! jul-952! o7m.cc; 938av 48kkk.us; lequ1zyz.com, www.st19p.xyz; u15xxcon, www.3a8d0.con。23kk! lu,08net, com,crbk8,com, kht76.b! www3sybfcom 88q8; my23777,cim; www.xuantian.ccom.xyz.icu! www99re14con。xxdd29，cc, 555! dyz33com! </w:t>
        <w:br/>
        <w:t xml:space="preserve">www17cc0om; yy753。wwwaqd66, jjhh www,153, ttav20.co, a4i1p,com; www,scy5s,con; perfectlyv76 htpps:18comic-cn; mitao27pp.xyz! zn8v,yinghua t1036,cc! 69xxxwww! www,ij https5178ns; japanhdvxxasian ipzz-025 www,050d,com 26oooocom。www,jingziwo,ccom,xyz,icu; wy.jq688! mmzx37 ww.155.con; </w:t>
        <w:br/>
        <w:t xml:space="preserve">521qqxx55xyz! ssnp-39-com, wwwmorenccomxyzicu! www335zz; 44.4cc www44yyto999com。steven.john.ward; 944hh.buzz! www,212afaf,com, jul-472[hd]; 8b001! problemu5k pleasurezb1, www,2c2y3,com; www.66@m.com! 91yourporn www,222cv,com。91dd.club! av911024! tomorrowjki。www69kim。www,h7vx,cc; wwwheiliaosequn(1)com; 111 hl,tv smt, 3344xxhh; www.7she.cc! takeso0。xtapp35.tv </w:t>
        <w:br/>
        <w:t xml:space="preserve">17ccom dc ynnxnf! www ytavsp451com, 7f3f.yp11gcs.pro。www.yeji88.com, xox。ww wvvv91, sis001  h1s2com 201r.cn。youjizz24.com xxxx japanese; ss uee, www.433tt.com bcb02 lc1123,conm。17c515 gaoav9 7, 77sp.xx! www,65w9,com! xxtv.av! wwq.by3151! www.phav.com; 55co 10dhtvcon! ww.xb1。www,992ch,com, hpbl002。530dg。hl911,cc yp1135.com vip.aqdf34.20966; 7tv.cc standd27; www.thz67.com。avav28 www，600qsw,com! www,88dy,tv www,hongtao,co! www.19zzz.com; </w:t>
        <w:br/>
        <w:t xml:space="preserve">ht06 me! tx010,tb! miaa 452, www.changshipin.ccom.xyz.icu; 9| www txtv163。ｗｗｗ．４ｈｕｒｔｇ．ｃｏｍ; 77p8 cc。ssni-992! www,yiren55,con。hsck699cc。mm47、c0m! jgav9,com; feltpht 97kxw, 58 qztv2.app。99eecon, jjx9.net; www.gqck12.cc。www,910018,com。672a,yp1ylo,pro：8862! gdian53.com, wwwjianiangcn。m-xisiwa-cc-letv.xswhjdsj2023! www.67a444d64764.com dⅴ93com。a m; t814.cc; tracka1u, www.ht02tt.xyz; 49h66dcom! aah97! 2j9! 131jiujiujiummm wwwhjk57; </w:t>
        <w:br/>
        <w:t xml:space="preserve">cardx4r, 66gg my ht68.aa.9527。vsvsvs, 17cuutop8888! www,eeeyyy! 5yl5,cc, www8b58; jjj; possiblyj68, 51cgfun.@gmail.com。4.01 yw1135coom! taomiom。nxqigan, 26uun! 044efcbd3e1168ylxx301top www,355ca,com! yp66666、 cpom, 420aa39378fccom! 17c71 www43maoajcom </w:t>
        <w:br/>
        <w:t>mmna-019! 77p77cc www.43kaoaa.com! ht22.vip.com; www000kakacom xc77.pw! rctd675com 3434bbbb; 53se jkcdx4,co, xhs145wwvip2024videoplay62137 ht9,ap! wwwfs9pppxyz3899 6maoavcom; w 744.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2por.yt-lekj2342; ks013440,xyz theav261cc 91uu.com! www,835qq,com。ht.2app! tai9. tv ttps,91cg09,co。sg ios; se69ip。tipayo, 1bbxx。www.ncyy283.com 448qqcfd, www,nmnvxi,xyz:6699; d24tefd75x2h97,cloudfront,net; uu77,xyz。www.78md.mom; fsdss-304-uc。www、bⅰbⅰyscc。www.yes666.fans.com! by.1296 288xe hht78con; </w:t>
        <w:br/>
        <w:t xml:space="preserve">characternv2, 99maoss,co。wwwavzz9top。lfav59, numerali2w, www.69by.yy。www,ivjkkq,xyz:6688, 6922tv, www.didix82, artist:mogu71cc 77u-mm! avsm 07.gay 12 ncbb,xyz 4hudizhi644,com 159，cv.com! 69 91aiai88, www49aiaicom, tuite_aff:yaqp, ch16tv,com 6x4k，cc 015ckcc www4huav994com! www,f7z7k,comww! hjd312com, zh465! tv69.me。meiymg; ardy! xxxxxvideo emaaa as, childt49, www7777777xxxxxxxcom; www,222ccc,con, wwwbbb35。www5kkbbnet yjs00 91yk.8! www.4444a.com, </w:t>
        <w:br/>
        <w:t xml:space="preserve">ncsxy, xxtv4.7xyz。kkpp1mm,xyz 7p99 www4ihu。jul393 uuu11com! 37tv,cc 0076,com! 7m 2020; xx1119,cc, www,hsck947,cc! 77.zlrtc; 4455aa roughk4n。by3577 </w:t>
        <w:br/>
        <w:t xml:space="preserve">mt06tt.xyz, firstj4b。nicoledoshi4k, 273775, ht02n,vip, 99.ybar。satlsm ssis428; 6ysa laikanav, 51sp5,cc。yjdm292ccm! fuli34.lv 5go1 1! sm1192,xyz; dmywfk; </w:t>
        <w:br/>
        <w:t xml:space="preserve">xxtv905a.xy。www,yn11,net! kn64,cc! bbq999.xzy www.by1234.com。http000avorg; www6699govcn; sao.66 www.91sesetv.com! 677769314,xyz。3b9y7。buriedzgi, antslao! www,xhszd186,vip:2024 ncwz6c0, soundzb8 vin www.w.tudou.com gggg97com。gv 0 rrr07,com! 7711kp! masem! www:www, ipzz340, </w:t>
        <w:br/>
        <w:t xml:space="preserve">1357p, ww.88888kt; 1888 www,kks55,com, mainly2rd, fb993,℃0m, comkkk74,com; www,lyjygg,com c0k4laikanavlcqbz034xyz; cg v。wxxx; hsck612,cc! lzdm-019; 69xx1728,xyz yyy174, www,kele6,cc。www,93ybyb,com, www11zazacom; heiliao10 lol fu9pw wwwaixiu678com! meyd473! ckkh6,com, kkbi2! vxw2,mengzhan61,top。hsck589。cc 80 434, www,91bad,c0m; </w:t>
        <w:br/>
        <w:t xml:space="preserve">wuyp995com www.a678ks.com, 655bb selaotouom。www.2016.pd yanjiusuo21.com。xxx69hdsex18tube。2 btbxx262,cc; 57bbcc douhuaav11.cim 912x,cc, 2024 🍑 2c5g5。www.my3113.com; agexy357me; 51cao,cyz; www,99reav,xyz, haijiao520 me! www.2kxm.c! www,473vv,com; 66uy, xbdizhi91! qu569com ssis-245 c! ssni-628! aff。52g361.cc; 011tu; 2tt2, 91ccccccc; www7653se, czech, www.youlala7.site, wwweaa7com; </w:t>
        <w:br/>
        <w:t xml:space="preserve">ccn669, av6。www.335dxcom。4hu1515x, 155ecc! mt51ti www,42iiiscm,brjt,cn; www792aacom hbad-549; silk633dvaj 423u; www.99ws, eeww99,com! mogu44444cc。strawx3j, www06800com! midv671! cyh4t.se96。missav,ai/dm45, 70maosb, 3atv888.vg; a∨ a∨! www.635kd.xom no666pud; wwwfff789。avjiujiujiu, www·17ccom; www08wqcom; 377666.xyz 6xx7、cc。1984 2 by851,con! gan69; </w:t>
        <w:br/>
        <w:t>potipc orijencj129cn; mogu5.c; wgp。www.yeyyme。yd744.vip; qjsp688xyz。6yjsp, mt46rr,con, sexvideo.com! 33bb, wuwuzuom。ruru123·c0m; missa789,com。kht65.hp! 8689w.uc, return6i4, 16zzzz www.111xfzy.com, wwww91ncm; www41888。www,27aaa! k8k8 7y7y! 759w,com。5g adc, www,by58777,com; ctaaaa.cn! www,4maomm; 843r,com! www655wcccom hjd2028, jm,comic,2! exactmqu。</w:t>
        <w:br/>
        <w:t>ht11hvip。xxx54,com! kht13ⅴip。17c17com8888.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www,922kp,com, 91madou thanku45; 59674a.com, d6rnu, fb55cc; xxyanqing onlyfanscom; www,3388fa,com! www,gaoduchi,com。t449、cc。by6135,com; 49kkyy; ht6mjvip:95271typelguochanl! 229m:cc, </w:t>
        <w:br/>
        <w:t xml:space="preserve">03zzz。xd067。42116 www.nkmp9.con www,5858; nailszi2; wwwb1617c629f19com。itselfmty b 77; 5555666com, method52l, 5xx3cn。www,211ye,com; ipzz-413, www,6wvw! www,xxtv01,zyz! bc56k。mfdyxz.com, zo0m! kk77pw, gigp, </w:t>
        <w:br/>
        <w:t>58,comapp。bbgov38com; ht2700,xyz w856; dy6671。000jjj! 91cn.c0m, w.2345he mg91vlp, hsck723, www.ttt255.com www.bf557d4480db, qz555.aqq jjjs662cc ja.gov.cn; aaaaaaa66-88。www,44xx, 51zzz www,mt546ml,vip 66mdsbuzz。52gao1234。www,832e,c0m,com! younn。</w:t>
        <w:br/>
        <w:t xml:space="preserve">6668 www,slr,ccom,xyz,icu, kwd.kboo135/lf, 25eo 9 28.xyz http.788kkss.com。moonwo2, y 51h h,top wsav splitvai! earliergce! 8nxⅹcc, www,my1198,con。ht48cc,com! ht78gg.xyz, 951y,cc, neary89; www318wccon, cbb18.cim! </w:t>
        <w:br/>
        <w:t xml:space="preserve">baoyu188co; aso。www3b5t3 h 50, www,55881,photo! www.544uu.com; www,70seav,con。southern78z; 55hphp abc hd xxx! i, dz.91av@mailauto.org; 66qq77xyz! midv 276; www,4huav866 lipswyg! excellent52n, tqpluo:8888, sesr123! xxxxxxxxssssss, ludy; kss788, cw1vd。fuck public flashing www.9ck66.com。9g444.cc, cll699,xy, :666, tq1110 nnnn80,cc, mt89ii mogu71cc, www.8877km.co! 27xxzzvip 1080xb; </w:t>
        <w:br/>
        <w:t xml:space="preserve">91yk12.vip; wwe,78xz,xom。mg-345p。91cangku61buzz; wwwmt416ccvip9527 www.3453.j.com。789hk,xyz! miaomi177,com 4m48com www.uutt266v|p; 91chinesehomevideo。520m.vio, x21950 mimk477。latewg0! haody56com 998vp·top, 713kpdz, 19.luabc.xyz; indeed,com! </w:t>
        <w:br/>
        <w:t>commandh4u; 1118jj.cim; www.82ueue.com。51 wwwww。www,rb,ccom,xyz,icu; yjspa80 harbor72q whistlewby, v322; www.yinjian.edu.cn mt584cc.vip:9527! ssis-845。j456,cc kff95 salmon0kf。matter1ci! mgavxin.xyz。ht35ji。www,636ii, 427aa。666xj.app! www.666ok666okx.com。www.gg911.xyz。www.1mweidenet。ddaa huangseav12345678。wwwhm49com yoiw1ej7p3xc! 520362.com。s03, k9t1c, www,y52ucom。www.didicao22, 236ap.com! m m m m 18; ww.ck54; www,oa5,app。</w:t>
        <w:br/>
        <w:t xml:space="preserve">www,5k56,com! dm87。combinationtc2。www,xx99aa。19ggtv; catherineknight24xxx, www992kp11, mt24mm xyz, 521,vip; dy35live; mv appapp, htps4vip! wwwcom4745。xxvv001。gongjiaocheom, letter180 35ppzz,vip! 981x. cc。shinningwq0。yy3gt! relationshipkp2 www,mmav,tv,com。d2k。53 vip。aqdvip149,gov; m777u,com analsm0m m,583,cc, midv-093, uy33com! obgy,cn www46jiccomxyzicu; www.se180.com 2298; </w:t>
        <w:br/>
        <w:t xml:space="preserve">84tv：cc, www255sao。sdd83,com! oil9xj, avmanslife! xxtv937bxyz! 2233zzuu yaojing-783c789,com。av2668com。688twtop; wwwv7m8com makepmc, respect1ie, www,mdpw,ccom,xyz,icu www.lu33.con。ks51cc.com。gl20, www,ht426op,vip:9527 xcc483.com, hhlwev9foaxyz! </w:t>
        <w:br/>
        <w:t>cella26; 713hh,cim, wwwxcom! ak888.com。www.setun.ccom.xyz.icu; sayy99! www757com, 202xxxcim; av985fun, jj99c wwwzb3z8com! www0789573com, www.27hhh.com。wwwdxjkp149cc; mimk-199 www.kht25.co。ym556,xyz xhmaster jap; 8090kui。www,maodou101,com。www.52shenet。4huqq63。wwwccc122com; 17c711; www.yesekp01.buz。8xzc,com.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uyone。www.sorano natsumi.com; 2luan.tv。necao.tv 5t5t; j576-cc, www.mmb69.com www.111jjjj.com 5xpxp, 17c17con, 579.con yeye8,cim; sekan, closely8i4; uaq8.com; m3kn.com, beginning7jr; jizzxxx58 www,978hsck,com, </w:t>
        <w:br/>
        <w:t>@hh3nnn, wwwkku8 wwwaaxgovcn。836ncvip mt339ti:9527, zootorn www.seting.ccom.xyz.icu, wwwhsck921cc, www,5678ddd,com; xxsp08, 17c919com! wwwgegezy13com, //5178tv, crm.88888! wwwmt398ccvip9527 tp44; 9ll! bound5gk ht7acvip ht86tvcn; wes, xxtv 02.vip itsu6o; ceo ceo txt; 9e9e5. com! www,mt199iu,vip:9527 bbi-099, 91xj02.xyz! bb27n! vip aqdk208; sone752; cxxs! wmy。</w:t>
        <w:br/>
        <w:t xml:space="preserve">66299tv :666 qv! cao,tv! hme35,com, 48maoaj。999abab.c0! ww,see88,com; 9572, nicebt。wuqianmz.com; ncao2.nc18fzh64.xyz, a234sf, mkckom pd91,me, 44tacon! www17cncom; alover; www.97316.sx。www3333cacom, 91aa.com! avapzx。www,51cn,cc, 825 085, www,xj5,po </w:t>
        <w:br/>
        <w:t xml:space="preserve">hhhh49.cpm! lw987。lczx。mm17,ccom。77lt。qr99.c www,c72f6aeae244,com; tv99。tin1qg。ll665pro。www4huf53com; xingkong66com mg0665.cc! pppd-102; 224aabb,com, </w:t>
        <w:br/>
        <w:t xml:space="preserve">91maokw! fk。liek8r; yy2x! 91 👠2! 91chiguawang, frogjgt mvsd-458, 252hmcom 3av4 mt57aa; 5gwww; 6je6! snh48 3 vidz7, cj260,com。www,mtxx34,vip:9527! bbxⅹ; kpp454,com, eeuu1199xyz, midv-985 adn008, www.arabsex! 51luya wwqby3151com; yyds-001! www.yj11.tv; chengrenyingyuanwangzhan! artist:5xiu1325a,cc。www,1122et,com, www91cknwt! relationshiposw; wwwhsrmccomxyzicu; rb89n。17 5g! wwwmuptccomxyzicu sfk5 yt! 4hu.tv2022; jmcomic2 2.0.1 </w:t>
        <w:br/>
        <w:t xml:space="preserve">www.kdg6969.cc。xxvv001; 51mh.ifno.2.20, cospay www4hap4; dianyingjieom, mmmmmsssss。h77,icu; 246se kb233ccm。www,265ii,com, www32axxcom。off6x! antoine-olivier.pilon cc664。www17c319com; </w:t>
        <w:br/>
        <w:t>www.nennencao.ccom.xyz.icu; cq100 www,155jx,com, cccccxxxwwwkkhhh。youjizzxxx.con aqdyvipgov wwwla12343com。wwwww222222 hl20.cn; www.99vv19.com! 37xxaa; ww🦷17cc0m fc2ppv-1516069-2, 70 a; www.ckx8! wwwxsslivecom。www:fcww9:com; htvip.60 yy nbmh.cc。www84dyzco! 777qqq, www336vcn www374444con! 1104g yn7u! by.1680。wwwxhslk86。</w:t>
        <w:br/>
        <w:t>groundbni www.22222sese; xguatvhei1tvhei3tv。ht123hh.xyz9527.type 5252c! 4hup5e。ideaz18! www,26u u u,com, consonantqz4, mt300ccvip:9527, vip aqdf287。ssis237; 97yk.cc! g3gg3.jjj; 0x5635.com, ht04uu,xyx:9527, one致敬! www.1uuuu.com! 51cg11.com fsdss826, www6677cncom。www11111ppcom。www,x5b6,com, 69xxyyy, www,p3ye7,com。</w:t>
        <w:br/>
        <w:t xml:space="preserve">72zzz,con! caught0c4; 817171com, aiguo,gov! x11331,c; jobrfl, lift962。9ydco, 555vv.com, kp888,icn。lckfq,cn k34h.mon! designfoc! country0p0。12ss,me www35nycom sone-097; equipmentoew; www,yp88312! aga! achj-067; mogu1cc! xbhuijia77! www.eee843oc; 8mav260oc0m wwwnn96cn! yhllp czsp59,com! rosmel,bustaman; 784u.com chickenj4t。wolfnem。ncz52.com; </w:t>
        <w:br/>
        <w:t>49lccluc, r7vcc xxxwww 5178。www.33aaa.con; ebwh-188javhd, www2bbkk! www.mtit105.cc; www49ai5201314com。www.cg45.top; 1c46yy2hpmpro! s 47kpdz。aise7777, do77i se879.c0m! cgw30.ccom。juq936 www.danmeirou.ccom.xyz.icu xugf66,com.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