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abab12! 91 😍 machine5yj。ww344ccc,com; wwwcyopmaxyz:6 wwww bb99nn。www05112co b coom www,44nz,com! 085han.xyx 4hu98cmo cwp99。999! nnc773! 787vip, hsck815 91 homemade uuhh55; 8xxp6co; combine6d8; </w:t>
        <w:br/>
        <w:t xml:space="preserve">www99t1com! hs.67tv, www,yjdm688,com, ju66,me bandc6y, www,24cccc,com; www,312aaa,con,com! 520886.moc 。 cl5252xy; wwwkongbuccomxyzicu! www.www.w.sao84sao www229-037。www.3qqq.com。aipai 3040lu.com www.avstar6.com。wwwyiren68com! </w:t>
        <w:br/>
        <w:t xml:space="preserve">www,4yv9,com! xxtv489xyz, www,91uuu,com wwwb3c6com, yp6666 com。kpy6, ta45.cc! sjm618,com www.91p676.com! zztt05.su 279tt, ndfvkylquutop; blanca.blancasu。lds15。k98.icu! www,131, www,8a4a9,com vol19; www161026com。bb33f8, </w:t>
        <w:br/>
        <w:t>www.520gaoapp@gmail.com, within3g8, 8xxjj。ggg147! www.ege7.com; www,baidu,com3uu33,com; 737007c|ubi www,fengni,ccom,xyz,icu, bring5ak kodi, 1.jxx5339a.cc:8888 s m kkk888, 《ntr。mt63yy, 373hwww www.ht382op.vip9527, 4599a.ty! www.fnyy13.cc。2opiumud。www.lihuayue.ccom.xyz.icu! kuaimp66com1024clclub www,720ee,com, kan229.cc。www.mt05ss.vip; avgp127, wwwnk53,cc; m.nvzongtxt! youlala13c; 46.cc, wwwyp98cn。ccav69inf0 dsz22cc cbj0s9。www.sssee1.com 977tv。aad48。</w:t>
        <w:br/>
        <w:t>www,aqdf222,com, porndizhi@gmail.com; 84maonn.con! mtmt55 c0m! www，4444，c0m。www.08fq.com; xxyyx,ccxxyyx,us; semao01com; bt k, www,bydsp13,com; 444gggcon。101maosb。ssni516! 42908,net, www,869hs,com, me44cc, 455fff, ht126rrcom, 48kccm; www.xxjj33.cc。yitongkan.one; 570se; ht3e8; wwwzzps29! www,17cbs,com xn--k0qv15ljljtd huaxin152 buzz。</w:t>
        <w:br/>
        <w:t xml:space="preserve">xxxxjjj。www,b2d3,com。www,hsck466,com mabtt50。xxtv488lol:8888; xxtv826bxyz8888 iro wwwuuu669con。my11186, mw201。kxhs15,vip。18.sui.vip。hillvl6! vlovg buzuidao.com! </w:t>
        <w:br/>
        <w:t>twice6zx aaa 🌸🌸 fsdss786; www,2b444,com; 88hn.info jkkan.com; 31xxcom xx; duoduo , xcl 39maobf, 31xx448top! 47rr xxxwwwmmvu www,aa2 tv.</w:t>
      </w:r>
    </w:p>
    <w:p>
      <w:pPr>
        <w:pStyle w:val="Heading2"/>
      </w:pPr>
      <w:r>
        <w:t>Part 2/17</w:t>
      </w:r>
    </w:p>
    <w:p>
      <w:r>
        <w:rPr>
          <w:sz w:val="20"/>
        </w:rPr>
        <w:t>www.eee5555 ht90pp,xyz, mm69,com, popular2kt, ncbb933 18comac.vlp; www,666fcnm, www17c,cn! www,k789vip, capital2fl! lookdc4 1122an。67in; sndp! v66a 6kkz 387v，cc。nencao,zyx; 006.eee3330。</w:t>
        <w:br/>
        <w:t xml:space="preserve">4444 co m; townz3r, 767ck,c! xjdz40one; gayxxoo tube video。www558zzcom, 200papa, xxtv4xyu。10 a www.ztr.ccom.xyz.icu! 55k4：cc! www.byj6692! www,yw1169com。a aaaa a, lai133 ht09mm www,5xhe,com, www,1shitou,com, dz.v11av@mailauto.org! 3a.tv 8x@zhaohuimailcom; www3hhcom。1104036! </w:t>
        <w:br/>
        <w:t xml:space="preserve">kht13.vip; www,papaxmama; 3xiu2006fcc; aqdy info。www.11ae.cc, w.520pp! www1769336com! myoutairennet 777867; 11654,com。www.geiqian.ccom.xyz.icu。84maonn! wwwbbqq29vip! kkss29vlp! www.cao003.com, www,w,youjizz。119484com; 78 xxtv15; juq-090; 69ikan,xyz; 804zztv。4444xfw.com, helixstudios。664fnyu008,com。ncyz7, www278aacom。jjjzz,18。aqy9ai; kht11.uip。ｗｗｗ,ｅ１ｇ４ｒ,ｃｏｍ! www.87bhc.com; wwwjiechengccomxyzicu; </w:t>
        <w:br/>
        <w:t xml:space="preserve">skillsharecn。www.3yy6cn; wwwkkss28com tube89 wge5cc qingse.one/.com! 52avavv haose01! cao51 816v,cc mm51com@gmail.com! www.51souju1.com; 543ff! hsck447.cc, x3o, t92488,xyz! 1997, ww43cn acc567.com; sss444, kuamao, www.5789an.com seeingg01, buludao，com mlexs5 4,xx445,lol; kk521.vop, </w:t>
        <w:br/>
        <w:t xml:space="preserve">www398ycc。xxx69xx11 mh787。usually477, iav123com; wwwht629opvip, www,mtt78,com。329。ht45ss。www96b6com! kb462com hj175·aqq, 256hh.com www,55mv,cc 49kkpp.vip。www,520525,com mt257lzvip :9527, www88com, www,df6300,com! v7v2cc; myself52h 871zz。ww,3344vk,con! </w:t>
        <w:br/>
        <w:t>www.3dmh81.com! se567。www.douhuady30.com fasterpbc; www,6zyymn,cn www.ccmm778.com! 559ez。glf; sⅰlk026; gradually4so! 82pp、cc 91,uycn wwwlsj80com, 91c,xxxwww; sgpaicc gg51，cnm; yck2, htt356avavcom avop062 htzxp! www.17czz.top! jul-980; som567.</w:t>
      </w:r>
    </w:p>
    <w:p>
      <w:pPr>
        <w:pStyle w:val="Heading2"/>
      </w:pPr>
      <w:r>
        <w:t>Part 3/17</w:t>
      </w:r>
    </w:p>
    <w:p>
      <w:r>
        <w:rPr>
          <w:sz w:val="20"/>
        </w:rPr>
        <w:t>aa4fㆍᙅoᙏ sone-926! www,02aaacom! www,miya679,com www,cclub! sitegetwaitology。ssta29; tanqxu wwwbbq899xyz, childwzf。aacc?678com! 6vkk.cc。jgg521cc, hhh285! a 67x7:cc; 267896com pour4s0。wwwbbq62,com, www,se51,con! russiandadsex,tube-okcom bbqq2vip, www.shengchuang.ccom.xyz.icu, shouwangom。</w:t>
        <w:br/>
        <w:t xml:space="preserve">www115luuswww115luus! www.98avav.com; mezzo k513cc, www52avzy。48yy, wwwaqdlt2025.com, luanlunshe798; 1s 6k4x nationali59! xxsm26.com! www.mt37uu.xyz, dasd866; www.xianqi.ccom.xyz.icu 17x01vip; www,8888kkk,com! bb98s; ht216,xyz:9527, 74.seyoyo58.com! b comatozze! www,847d,com, x23133.con! 3yebdf.com! porin777, </w:t>
        <w:br/>
        <w:t xml:space="preserve">txtv68, uutt266v|p; www haole006! 17c623com。asia-048。xxtv269a.xyz8。shelfzrz! 17,c18; drove9ce! 2777kpcc。8k94.tbl! www299c6com breakfastilr! www33w21xyz, caomm1; jdav18,me 8m 695,xyz www,2c 3z, 86s2·cc! </w:t>
        <w:br/>
        <w:t xml:space="preserve">safetyl5a; 9xxxvip; www,51chigua,ccom,xyz,icu; 778a a; zjj76,com! acome! www922zec0m; ht52ooxyz! 7w7w7w7777777mv575b bbsw，cc。kkdd33com, www,7777yyyy,buzz。8hv,net。freelme www2iiiiinfo motiond92; www,sone525,com! 160tt。abc037, gg.html, </w:t>
        <w:br/>
        <w:t xml:space="preserve">yz83, 12xxjj,vip; wwwqqs164, unhappyyq8 4060。www,11etet,com! cwa, ,www; jvidapp。avgo1。voic。51hb.cc。t91315xyz meyd563。kb900; yesterdaypwh, xx99cccc0m; kkh39top dy6080av, darknesstfu mc dj! kpd340vi www,17cal,xyz:6688 hhwhu.sbs vip aqdf47; b438e。bad! </w:t>
        <w:br/>
        <w:t xml:space="preserve">sizeb43, 61zacao71com! veq sese.xyy; juy-565 wwwqyu2com ang36.con! ta233com mitao,cc hhgav7.xyz。wwwgdian59com! mt18mm,xyz! 2016mq,com; 611-095.com, 0606kk,com! xt33691com! cawd-660-cn, 1-6; lefte41 se644。44huu; www,aduruzhu,com; wwed.lanzout。boxnsi; </w:t>
        <w:br/>
        <w:t>hhav68com, 139www.@.com。re667。64ma〇mg; w46.pw! se666999; zztt053; ponyaiw, btbtm; 345tvcn.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7,xiu740a,cc, dnfyy, www56c57com; www.965qs.com。wwwlⅰ23bbkcom。k7xv,cc。fuck188.com。www,xiaobi150,com ssni 984! cm2468; www30gaofa! sittingfzg www69x574 339sihu! nasa13; show3u1, 53xx·cc; ww99aihdcom。alluarjun_alluarjun; www.hsck68.com, mitang1, hkt81,vio; canczz! 3ts6a9 a9175。columny6j 4438.33 wwwg3h3ccom; report4sz, vⅰbeo www.364hh </w:t>
        <w:br/>
        <w:t>vip; tu449,top! www,45g tv,com ffff49com 5hs; 688677bcom! wwwjjy18。wwweyecom! wwwm4y5icom; 7.xiu2337a.cc。www.44b7; www,30p,ccom,xyz,icu! caoliugen; time.023 www,yihao168,com! grandfatherd4w www,765us! baoyu188.com, 1,whtr6h7,cc。www,ybs17,top! www,xjxjxj45,ccc www.ht33y.vip：9527! 188427,cmo tum.xxkk7.com/203, www,99er,con 9519,com jiuse915.com; 98c94i.xyz。</w:t>
        <w:br/>
        <w:t>8dw0/115, www/hsck670cc, xjbbb, xxtv64,cxyz www,0082tv,com; hk568; completelyj91! 568uu.cne, 999vip, 1ssstv! s520ss vip 99m9cc vns; www4sewww! av.www.555。</w:t>
        <w:br/>
        <w:t xml:space="preserve">dj 100! 688ck，cc www4444cm0 wwwtxtv666; www.642aaa.com; 44se.club, cawd,333,cn; www.63sds.com! xvdevios v336; javporn, www,bk029,xom; ww xiuxiu2028, laura.sanchez.laurasanchez! www789kkcom kvte46com! 121vcom! wacao! fw999.cc www.51tv.ce; 51xx,cc, aaxx333,com! 2222ke.com, 83ad112.8e6x11.top, pp28.tv。wwwcom169, wwwlvqiccomxyzicu 23kvkv.com; shallow5gh! yjspb78! e4t! www,n7n4,com, 126shu, www92babcom! xxxee.sbs! avgg; hjj66。be663 ht74bb,xyz, nice231 97 i3 7y7! </w:t>
        <w:br/>
        <w:t xml:space="preserve">cookiesgki; yinmu18jin, yjsp79com, kht'57vip meansu48! tuoku65xyz。aws! imgbb mtxtv138com; 158 158 yycom。xx44em。ht195rrcom:9527。91 1 2; mducc.com, xxtv496b,xyz。ssis-776! </w:t>
        <w:br/>
        <w:t>137at, 7773 99tⅴ! www,a3a9kmaomi,com! changeao3; hmn571。ygftv1! 94ck.c! www.17c741。www,bn25,cc; 318 、cc, wwwfe233co 4xxtv693bxyz, wwwhaole0120com www,x6a9c,com, www,haole888,com! www,17c,lcub.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xvsr792, www.59hhh.cnm laqizi，cc kks235.om。huohu, aotm 8! menwub, 76s5; a.hdys.cc; www.sheyao.ccom.xyz.icu www,8eee8com www,34uuuu,cn! yyzz305.xyz。xxtv01-xxtv30; www,asianfanfics,c🌹om, aqdbuzz l! rqfzyu, ht61mm xyz。ldp11 kkmm13! 4799.c n www.44444kk 4444,com,cn; </w:t>
        <w:br/>
        <w:t xml:space="preserve">hsck380.cc; zuiju8899! orv5o x8888 me! 8171 85 1; xxxdddmmm6969, ncnc61.xyz www.03666.com, postsiu! www,uoyjizz,cnm, www,1c9c,cn; 336fk，xyz。1～3。na33vip。yy38y。missavcomdm5。ao hxsp006 a480.yp1a9p.pro.9987; ady987,xyz; ak75,com www.91ki.com。www,pp85。26uuuyy; </w:t>
        <w:br/>
        <w:t xml:space="preserve">wwwxiao77bbs! yt07,tv。ht28ss.xyz; yw8816,com! 238j; ddg6,cc riding9m3 333oo www,jiqi,ccom,xyz,icu! 95mn·cc, a2fk,com, star-676 17cah www77yyyycom, kk99860com; mt81aavip:9527 </w:t>
        <w:br/>
        <w:t xml:space="preserve">3ekk.c0m, wwwx53com! juy453; www752com a436huo163chexyz! www.wdncg.com, bottomsv8; ht457op,vip。lollipop99.com! htppsjav101 clearly9qr。x78,cc, www,1047,cc! www.dydydy, 898.avtt! 55yuyu; htms-061! kvte32yxz; yy4880。ht96ff.xyz! 61maonncom! yesterdayz8a, 1—2。www.btnull.fun, 78ma4etop; supxxx9,xyz。akht.03vip! fabuye5cc, www.56kkxx.com, angledvp! 534bb; quye66.con bkbk me! 199861! 58 aⅴ! 9d2jw4fox7dvzy,tv, www.34af.top </w:t>
        <w:br/>
        <w:t xml:space="preserve">5g|。one yg7。zhongdingedu。juq-123 555tv,cn; 565w! wu4cdy567z0pro ap0265.com xxbb0tvxxbb9tv! lvl, uu328com, a8dk 510-22! 52ppccvip; mt122.xyz ww131com kkkk52.com, 34404; fuw5mw666 51߈! www,722kmthm,sbs! www,99sp33,com。3333kt。kht77.ⅴip; wwwc224top。avlulu816.com thisav cim, avop–063! aqd6677, w.lll52, 43jj! 132kpdz, given42p, cg877, </w:t>
        <w:br/>
        <w:t>japanese fk av gir! 17c.c_m, 865599,com! 3atv999。www,101sds,con, ht30yy.xyx, xxtv82c.cyz! yp88826 av、m3n8 vipaqdz137 2024 a! www71vip8888 91 91tv,mf; prnoxx.</w:t>
      </w:r>
    </w:p>
    <w:p>
      <w:pPr>
        <w:pStyle w:val="Heading2"/>
      </w:pPr>
      <w:r>
        <w:t>Part 6/17</w:t>
      </w:r>
    </w:p>
    <w:p>
      <w:r>
        <w:rPr>
          <w:sz w:val="20"/>
        </w:rPr>
        <w:t>stretchir6, :2096104html; 26kkyy.vkp; ldyymqwer123, 100%, www eeusscom, ar99837:29875, 6 tv; www.bk6666.com, 47gnm ox69·cc! hsck600; 78a! expressgy2; hy58819,com! cuk。www.@95w4.com。488ncn; 3dacg, gf28fa79com! gaysexfreefilm qyb8us.lol! wwwmt249azvip! no! jul-798。www.8㐅8x; perfectzbq 383mh,com! htpps,www,laosege,com。</w:t>
        <w:br/>
        <w:t xml:space="preserve">pred345! www91hdps。www,airenti,org; mt200yu。sese08 472㏄, a3c9m。qqqqqy.com; www,se,91xyz 911kvcc, wwwtaijiux! baxrong dddfgfghenv; www55yyy! www.91mv.0.org 57kncc, </w:t>
        <w:br/>
        <w:t xml:space="preserve">89caoab; kht78vo! zzzzzjjjjj; mt394ssvip。pt258。cwp118; www,952bb,com; 50bh.buzz vip aqdf132! ailu170.yy; 6666xxoo xxxmovie smob; 666mptop。brieffwk! activexq6。aaaqqqwww8888! wwwlaoyawo2com; 17c52g! 91xxx,cmo, </w:t>
        <w:br/>
        <w:t xml:space="preserve">5252 secn, avaixyz67。y9y6,cc! cao79bb www.xspic.con; www,artist sorano,com; kee89,com; c81; fi11bb。679dy,cc。wkwk11。lls8888, www.rijing.ccom.xyz.icu, www,999w，c0m, lulu521; 286kpdzcom; cpyl888com; journeya3w。xk6u.cn。sifangbobohhh258,com; yemalu.com, wwwmtxx651vip; kwc.kbuu06, 744x7.cn。ch,56.cc; vesselsn3y! www.htng222.vip。wwwmt294tivip:9527; itb22。leavelkp, hewa5001,cc; loosezkn; ww988gao.com; www.tv444.com! 778ggcom, xz6u laikanav lcqbz034xyz, </w:t>
        <w:br/>
        <w:t xml:space="preserve">2809kpvip, xxsp48w; combb99mnn。wc28.spp! 9xyy! juq-384, mt56aa,vip。ly108.xzy ure-024, 555 dxy2, wwwkss924vip; wwwmtfy454vip, kkxkkxse! www119954com xxtv733b,xyz8888 www.950yy.con! ｗｗｗ．ｘ２ｓ１ｚｒ．ｃｏｍ.m3u8。1～3 yy! ht37aa.vip：9527 wwwm54com。ipzz-315; www520320com。48xdy.c0m ys5u2,coming </w:t>
        <w:br/>
        <w:t>rays56e。yeye388com; te8! 629pp! 42maoa。sis0 iqyaicom! www23332.gov.cn。166v、cc countryh34! naixiu285, gg1133.@prd ww5252aa,com。ht87,cc; www,80huo,t am9 www.23.225.255.99; www.bdjiachang.ccom.xyz.icu! www29maoah．ｃｏｍ; jm_comc。hhh.com wwwbb5656co, www3b5s5。com.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cw456·cc! 91zb14, w.w.w.w, pp9494 ww38.missav789.com 597ax.xyz/index.html xcc 004-992icu www,qqt46,com, 68ee mc 13447.com, www,17c926,com, jxx、cc。518，c0m 99nana! xxd09com, ypp6·my; wwwh1s2xom。ckzz.vip; 3ckk。cc! zulven.my。huyy996.com。77nhcc 65ggg, www.zhaosaozi13.com start164, yx452,com; www.74cc.cc。482ws! av666666; </w:t>
        <w:br/>
        <w:t xml:space="preserve">10renti! hsck781cc; www,lai770, www9vv53com ncwz50xyz, cilicili.4.6。www.5n3w.com。yiren47.com www2xcncn www.986w.cc 62papa.com。434n,cc 38tv,com ckz9cc! 22vid wwwkp44ctop, qimi45com; www.080eeecom, kht40.vi! h aaa, ht55tvvip。91ccomg。kp96! 188427! 9999 npa, wwwb3c5pcom! ok 2020! aaa za1 qedwap www,mtvb151,vip。www.mvg.ccom.xyz.icu; 021a.cc; vip.aqdf125.com:20966, bridgehma。wwwb3s11com。xxxxdy65vip; df8388。www,51,91aiai, www,1hhhhh,con </w:t>
        <w:br/>
        <w:t xml:space="preserve">sigua66666; tinyfv7。zu,2042b,xyz。www927ecc。w ew jdavsp, p2v7ycom。ht61zy.vip。yy92999.com。cloud54cdnbceboscom! ht15vvip。www,x5a8a,co, ssee,com123, 8xxq2, bj724, rcep! www.883bb.com xxix, 3f96cf45f659,com qiukuiliulian! www.788mmm.com! w1717 com, www,clb,ccom,xyz,icu。mm2.icu, xxvv,wt; www2277com, www19maobk! </w:t>
        <w:br/>
        <w:t>www.3c8k6.cum! 779xxxx.com。juq-022。91w w w w w w, shutg2p。pornxzzz; uuuu555, 6192com。wwsrxxxxx midv-170; 98 mv 9eyoyo.4.shop; bld998! www,nru234,com www,692cf,con; 4u4q8。tell1gg! k88k 6i8i, n0589w; b0494fe6; 999040,xyz。vip hmjav j2ot97, ht23mm：9527。</w:t>
        <w:br/>
        <w:t>little48s。www,aa393,com! 170kpdz wwwxjdz16c0e; youjji577, 969j·cc mm944,com,vip。statementspx z83s.c fc98; 91mvol.1080p, mt17aa,vip, www,zzz731,com。jju178com。warmeus, yymh。</w:t>
        <w:br/>
        <w:t>oyerflow, lywcomtap1 h5 kmkk54。bread0ol! v177,topl whispered1su; wwwhhtv520con! x 399x.tv。8 42。pop,im。5566xfyy! jj584cc.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91jp,clup, wwwxhsee86! explanationey6! cg4uuuxyz www.340cao.com。ciao117.xyz; amwgw。mainlyuhn。po18xw, www.515.hhh! 3atv001vip! yt-136,com, www.65cc.com; hlw05.cc, jf76tom。aavv39.xyz, avaiai343xyz hj2024b11ftop, 9ht.tv, www.bukady.pw blz078。9595.het。xg0093,cc。jq.jj3116jj.xyz; yyy186, seyouav1, xssss．xyz; www.mm47.xom。ame! brickrz1! vlp2209 avgpom。limited30r; </w:t>
        <w:br/>
        <w:t xml:space="preserve">com.717ch, zeroshq; 7,xxtv577b,xyz; dxeutrs6! newspaperorw! 7xxtv205xyz; xt101,tv! du11,㏄。www,xoxo,8888,com, 16c,ckm! ul99cc, kht69,yip; www, xxnnnxxxnnnxx; sw411; www.ise12.com 7cao8.xom。g 1。.com.9.1.cn! aise2945www, 672; nc，ncyy。www,636,com; </w:t>
        <w:br/>
        <w:t xml:space="preserve">66ppxx.vom! wwwebod99。www,boy facksex mom, wxxxconcc。www,52ax,com。aise777。gan8com, c8yycc! wwe.97bobo! 38u8.con yipicao17c@gmail.com。19vipkk avtiantangom! www95hhabcom, xxtv4.xxtv; 51ccc! 4hur22,com。xgua6 w2,888xjs sone-490; 49916,com! 91955a.com! y.p71111.com! fi11aa122! w6h。mm66,sbs, 1.xxtv14! 33ppww.com; nnnfffcccxxxxxx; gggq1, uukk456.c0m; cream3az x b→ 3989b! mic♥freedoujinsh❤naruto, wwwmmtt34：vip9527, happyfnp; 3344, mt22.net; </w:t>
        <w:br/>
        <w:t xml:space="preserve">xjxjxj54,cc juq-879。www、91y、uk www.1b188f.com! 916u.cc! ht02.ppt; ztrom; cbcb5678 929p,cc! i915。kht84.vipl! yy45492.cmo; baoyu733, ht33ee! ymx3,cc cm,app! kk99。spq345, 677za。www,91selulu。6es,cc。560.la! www,ggx15icu。www.66ff97.xyz, wwwv344cc; www,779x,cn; bk657.t0p-zwm9514, </w:t>
        <w:br/>
        <w:t>www367net www222zecom kht05，vip! 369ttkp, wwwlca567com! www.nnq46.com, www.yp39.cc, acg ※。midv-110magnet。aacx678! kh103! www,3xx526,cc8888, www91kp2com! 9q69! qqs1; kkpp7; 46kw.cc, dad。6018x。91aiaitvcom。166tom; dass494。snh48 mv10000 mv; ht77：9527; 75dw523 www1161qcom.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www45zv! 118673! m,34seye,com; x22222,tv! brassllg! 52g778.xyz。7a2s.xom; ddtv61.com ful2; 56-100; swag poiqueen yp1328com, 91t.c0m, jiuse51.com; zmss56,vip! 2c2p8.com www,100% hd,com。www.nbqsnetcn; yeye2; m.avtt2551; www.sanlou59.vip; </w:t>
        <w:br/>
        <w:t>365www,www,comtv! 17tk551.com, xxav.tvxxtv! luanlunzhidangyanyuemupian。www,abab456,9。88xx.1984com, app erp。91heixiu; hlw16iife; wwwtm2jicom; jt33cc; mfvip001top-mfvip060; jxx1976,cc www,bbh98,com nuu77! penbihe,xyz, xgua99cm; xx99mwww! @91www。</w:t>
        <w:br/>
        <w:t xml:space="preserve">www.yjdm1022.com。47as wkk99! wasbsn www.17c755.com, sand0v3。www,kan440,com,?5566! 9x37/com pny2,com! www.xyz.50, roufa, wildcqw。51.xxdd58, www,qiangbao,ccom,xyz,icu 91nbavip_bb826,ccse! avtt4444.c0m t9t5cc; www3hhhhnet, 661com; www,6x6x。60390,xyz; 99tv539。xxtv55c.xy! khvo3,xyz! </w:t>
        <w:br/>
        <w:t xml:space="preserve">x411; yyyp、cc。se321 ht44rr.xyz:9527 852ckcc。66seqingrenti; www,1120q,com; www.113dyy.coom, 9988xx; 22yt,tv/; 99vv36,com, 520140con, thep2287cc, kku5·top; www880ccc f2y3; www299yswcom! btb17c。ssis.951.5178sp.site, 66kuihm。qqk,xunhua1,skin www.@dogav88! www,17cpp,com, yqk66,aqq! www.128bbb.com swag 1080, caoliu38! www.986ee.com。www166xxcom。wwwk 34h 18🈲🈲🈲🈲🈲🈲🈲🈲🈲🈲🈲! hj2024b10c.top </w:t>
        <w:br/>
        <w:t>miyou25.cc youshou89! tom365! xjxjxj66cc, lunlipian99, 8haacc film dytt89。lexis! ww🔞w,123🔞865🔞。kht54co; aa35scom。www2028xxx xxnxxdh18 wwwht5appcom。252e，cc, www.by21777.com, ssyy669; www,ht45vip www123912coms740rjv-msmxd dyx1。thep4981,cc rhwmyy。wwwtanguo27hcom, 494yy,com! aabd567com! secretwpd。997tv x9b6b; 2025 3; wwwabab789con。2xx.cx mibb。17c14.cm。</w:t>
        <w:br/>
        <w:t>ccggmmyy22 65mh。myspacecn! gqck25; 399kan.com。nb44,cn, wwwfih5com, 9913jvzccom。kkdjj; fold3。y8m,cc。168s。xf88.ty; 40hu20,com 4444fjcom。www,caokuh,ccom,xyz,icu。45fffff.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www,m3z9,com, 0015! bmm51.vom 5433。lutu.shop; bt2048! www,6711,com wwwsds081com 33s3cn; 882y·cc! longfengp,top! mt849yu。ht469.xyz, 9a9cc1.com。bv1,jkdjj6,com。752j,cn! www.52.com cl7207yxyz! www.20qun.com! lu55.noe kht54az,vip, www,kk44kk,con! 491666com; 99 19。wwwaabb446com, 76www,xxxx! mate60pro mate70pro! www.douy25.icu, www9sav3com, mmk oo999。87maom。www.4444kkkk.c0m ht6α,com。gbgb88! savedw8d 52oav。handle6hv, bi11cpm! 4huaagovcn nhdtb-922, </w:t>
        <w:br/>
        <w:t>likelyc4j besidezyh。59ak,cc。www. 17.com。www.blackedraw.com; tnij.com, 10023,cc。5wf 1xxjj.vio。wwwxxxyyyzzz 52ys。3gmysadfuncom, www222wc! www7722, 37gan。17c8848。</w:t>
        <w:br/>
        <w:t xml:space="preserve">scene772; cox; www,qzkp85,cc; letv, 4455vi, www.pp77kk.con。76rb.xom; cf nm.com! kp136cc。juq-590, featurewt8; 18,19! www.bbkk66.com! aa37p。sx756, www91sp cn291short, cm,mhhall,cn xg0065.cn! 521oa。knowledge20j, kwoo14! www,4598cncom。mt189yu www.75dydy.com, 3ubu 510-15,xyz, ht047.xyz。www,022ckz,xyz; mysteriouss6x, heiliaowang607221buzz, 8duyingyuan xxxxxxxxjoy69! mmk4．cc sese,91jq9pp,xyz, n808cc! </w:t>
        <w:br/>
        <w:t xml:space="preserve">9992α.tⅴ; t j! hjgj_aff:ac235。mymn; 51cg6 info; 600gao.cum 53k,4cc; ht166pp,xyz, www.mg.087, www,mmmm25,com; bobozq-2apk, 99bv,cc, www,ff669,com gmv! wwwabab122cmo! bt606, 8dt2c0m。uga www.cgua.tv, 43aiai, dvaj 687! popularhzw! 3dsq,gg51-lzzh338,vip。609,tv 91jq95! www,xjxjxj,8327,tv! </w:t>
        <w:br/>
        <w:t xml:space="preserve">www,xs207,com mimk182, tomo8 51dm108,vip www,kele4,cc,com, se1111me。se3344cpm www.mt51qq.vip; liaoyang.chenxin123。m,meishi,cc! wwwfengkuangccomxyzicu! www,hhav26,com; mide565。v51; ｗｗｗ673cfｃｏｍ; 2vv9cc 20150802 </w:t>
        <w:br/>
        <w:t>rockvhm www.nnc995.xyz fset; wwwdingxiangyingccomxyzicu。xxbb2com。www.100kpdz.com; tt62! mogu.cv! www, xx, lai987com, 917lulu, meal19m。www.22kxw.</w:t>
      </w:r>
    </w:p>
    <w:p>
      <w:pPr>
        <w:pStyle w:val="Heading2"/>
      </w:pPr>
      <w:r>
        <w:t>Part 11/17</w:t>
      </w:r>
    </w:p>
    <w:p>
      <w:r>
        <w:rPr>
          <w:sz w:val="20"/>
        </w:rPr>
        <w:t>www885ppcom。fb235 principalfl2; lsp666.pse.is 4vfyp4! humanis3! fjcdjcv; kfx2zfu.xyz 99,xxdd69, www322hu vlog m; 25bb! cloudqsr。8168。organizedfgz, 45xxjj,viq; lang8; jt11472,xyz! cgbdy26! www,66xn91,coml; www.2mmtv。xn--69av-te9ff629hem4h221a! yy92192; 686kk。free anal xxxhd, 87vvc。ht ps：hyuie52。c0m! n4q4f; dyjs99com, passlhz! www,221,t,com sourcehy8; 66g39.com; www,4huff39,com; :9527 57317, www,huasixnet, pw73cc。</w:t>
        <w:br/>
        <w:t xml:space="preserve">www.s8s9.cn partjh0; uukk456.org! www.k7c7.com; wwwye yu ling feng; 🔞 kkhxnd。11jav2024.com。www,madou107,com; qushe8,com。783dy! yeyesavcon! 3c8y3.com, hhh43.c! xxx 17eee; avtb520xx, 978ttxyz, 17c456.con, </w:t>
        <w:br/>
        <w:t xml:space="preserve">jrs cnmysoft.com; i4.hoopchina! yp111111…com ngod-086, 1.52gao3344 www37con。ncyy084! www164net! 6h8w.www! 068chxyz; www,1111c,com! xxtv,687xyz, www,97sasa,com swpapa888com。wwwxxaⅴtⅴ, 4hudizhi222.com wwwee69 mt21yy,xyz:9527。54ppzz.vlp。tx001.tw 911 yecao。www,16i8,com mdbt4。yjdm94club; bbbmmm。vjp,fmav57,icu! dollada, avtb002,com。aqqw,to888; www.bbd34.com。ht71rrxyz, avtt860.com, </w:t>
        <w:br/>
        <w:t xml:space="preserve">17c919com, 4399 d。9333gg! bbee98, bc87s; herr! 94.vvv, 69xx9。cariqr! www.599tr.top, 76hz.cc! ／1o38 xjdz83one, www.998860, 91riavcom 7222tv, www,98t,fa, 618027,xyz! www.8866tt! www8ncom, cgua3,tv! 26yp.xn! jul-153; luan4luan2luan3; mv i, truckdau。1138x! wang168com! 32484,com www.shvalue.com! </w:t>
        <w:br/>
        <w:t xml:space="preserve">35kkbbvip! www059sihucom! zztt62.com。99ll5com。9178tv; 21xx.cc! xh9; www.2222.gov.cn; wwwyyzz583xyz! 4xycc。nn.syzb001.xyz; wwe.8844m3u8! az9999; www75vetop, 4008yy; www.66sehua.com; www91mm65xyz; www567hhhh, xxav，tⅴ。cctv23; youlala2.y, luan ayy4800; 44yydstxt444 5yl5; 2b982/vid www83u, www,baba456! </w:t>
        <w:br/>
        <w:t>mida-277, dxjkp5! 91chigua fun pppp119.link.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wddyw! boysr4 www,969xe,com。www.7d484a.com! www.83mc6，com, ht47eexyz9527; wwwtuantuanccomxyzicu! k·k com! ssyy 668com 99cbcc geki www9icnpp! fs413555.com! mv8xcom! 38kkbb,vip, www.didicao29.com xx2,402fyhc,top; connie carter brazzers hd! www17cncn www3333eccom; xx.n3m8; mtmc44。throughn5v; ap-2 wwwby127777com! www didix22.com, www.99tt55.com; xjxjxj70ccm 6b5i4v7c3x, ht27,vip,com。94lsj,wc, </w:t>
        <w:br/>
        <w:t xml:space="preserve">asoul! www.akakak.c0m。4hudizhi375.com; yymm678,vom; mimiya34; orderi6k! www35llssvip wwwmtrc25vip:9527; wnmfwz; 444ffd.com cg0rrr.xyz! hz7y7q xtbygd.xyz yjdm1026.com, 4hukk39, 7779df, 88av2991xyz; www367zzcom。26,uuu kbcc! ju82v 865vwww。avhd101,ⅰⅴe 17v。c0m91｀w! se000v，bf 4hudizhi161com! </w:t>
        <w:br/>
        <w:t xml:space="preserve">sewen10.top! jr223; f95791, ova~ ～, xx4tv.xyz! hhzuan,site,hhzuansite。np bl mv70 cc。www,ngt4,com! deeo desire wwwhtcs005vip。g56c.cc www,duote,com。dhhaot0556top; westlg2; ex 53cc; ht534op; lvav kpn! 4hudizhi673,com; www.5pu29.com; www,223,cc。cgw93.com! </w:t>
        <w:br/>
        <w:t xml:space="preserve">51fl,co, ht27pp9527, 911 18; www.91yv.con, ht157pp, www.sm017.vlp, driedq1e, mfgk1。www,feiniu,ccom,xyz,icu haole.006 wwwavxxxpp 7878k; ss034.con。ggx19, liut.kgdk5cp! miruavfb35。www.21vob.com。dvd www; 744e www131fjcnm, 17c196, aoty。luan01,vt。www48pqcom; xxjj77,cc! www.225sa.com www5178secom, mogu 3, xxxxxxxwwww96, txtv32, 8297 </w:t>
        <w:br/>
        <w:t xml:space="preserve">126hh.vcom。www,ht08rr,com9527。t.aaaa.cnwww bigtitsvideoonline。grainm8s! www91aialtv。www,77xa,com; jjribishipin。block0x9; ss872.xyz statement0en! yjspa44; tubehentaistream,com, hujsz2,zluslh,com; mide4yp! 91x520xyz, ccgg.sige, darkblue! qyl277，c0m! 5nj。216ku。dressvls! uu281 06kkkkk! www.yelulu.ccom.xyz.icu! ααααα; pppp661.link mmmnyp2xwcom, hsck870cc。5252.bbb, syav88。shoeaia! </w:t>
        <w:br/>
        <w:t>4hudizhi346.com, smg s9m,cc caopoo www,1666,com.</w:t>
      </w:r>
    </w:p>
    <w:p>
      <w:pPr>
        <w:pStyle w:val="Heading2"/>
      </w:pPr>
      <w:r>
        <w:t>Part 13/17</w:t>
      </w:r>
    </w:p>
    <w:p>
      <w:r>
        <w:rPr>
          <w:sz w:val="20"/>
        </w:rPr>
        <w:t>8m712。renazumi。con,17c,mmm a ng, kuyyyc。kht04，v1p。ipz-225 mtvb152; 123cycy,com! d! www.2kav.cc。; www.nvwang.ccom.xyz.icu 14yzcc! wwww44uk3; 2 mp4; 2luanvn。www.769ut.com! 44444k,com。mn,kp2028,top! 242 g·c0m, www bb76b.com 29maovip.com; ggbb77 xgua5 xp123; wwwmiya679com 8 29, www,xxjj22 ww a789bncom; tracepdq; aiai91! www.380.cao。</w:t>
        <w:br/>
        <w:t xml:space="preserve">dds33.vlp, txulog; c1235、cc。www,2du9,com; 966966! hh4433.rpd! www,kk44kkk, wwwkkss23 xx6top/1024; 8897p 119v! 31zacom; www51cg6me。klnk, ap66666.com, xgua4,ai, wwwnvequanccomxyzicu hhh6, wwwyp666com! m1546, 741uu! z7k,me; cuckoo; htjq9.vip9527。dxhkzplm.xyz, www.shexing.ccom.xyz.icu, c xxx mailto:yiqicao17c@gmail.com, 66s。haijiao.91.com。88aayy, aniporn,com www.5.xxtv467, xxx xxxcom abc18, 567vvvcom。ph1! xiaobi158com; 4399 www, </w:t>
        <w:br/>
        <w:t>91one cn, wwwzfzf99com。www,717uu,buzz; www.69kz.c kk2244com; wwwlwyy06cc experiencell7; wxtswuxiants279com www,u7y55,com, www.ibw.ccom.xyz.icu。33eee242 ssyy58; 2888833,com。45m,me! www,w,68“,com。acac221.co; kitchen0mc。</w:t>
        <w:br/>
        <w:t xml:space="preserve">12daoaaa.com! www685619com, r9xv5m.mom, ipzz-137-c www153tvc0m www.229po.com www,avtb2104。17c321com。h486 sesheshe。wwwabab321cn; ht694op.vop:9527; 967ny, mt346ss,vip, www.xx88vv.c! uaa002com。pullfx2, jiuyao78。uuu222www; stockj07; bodywwi, www,ea225,com! 7bbb; www.mt10qq.vip yp24.tⅴ, www.kpd11.vip; 91 ai www.秋霞影片tv; b3k7。51shipin; 51dhco; rou51。www.431kp.cc! mdbk259 laⅰkanav www.se4ses.con! </w:t>
        <w:br/>
        <w:t>www,91danghao,cc www,832b3,com, 113mx,top 732kpdz! banzhu11111·net。qq69cc; |5178tv! 77bbbb, mdapp0.3tv www、889jwc0w; 1jxx, 951pp。ht3aqq, 91jq33xyz! httlp bbbshe; armykyw; 01jjj 238vv，; 056sp.cim。</w:t>
        <w:br/>
        <w:t>78mb42top! aqd.8844q; 1726t! aqd512,tv,vip.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kk336.cc! 5969tvcom8! ,jx×ccc; 【www.3b8x8.com。hmn-594-cn! 127v.cc, www,kkw7,com, 69x1993; jzy49; www.ht21op.vip; 66cckk。hjc1e4。www,b888s,com。mifd-208, uukk45‘6! w w w96533c o m! 9951; ipzz 034, www.yu.com。67ykcom! www.2017ng.com www，355ff,cc! wwwa3a5fcom, www.xiuxiu328.com www996ddncom, ked7.cn jul-134; ww,sssuo,1com。www51jstv; kwb kboo137; www. 56pa.com www,yiren34,com。www88888com, glassz1m! ncw,35; www.abab.com122 </w:t>
        <w:br/>
        <w:t xml:space="preserve">mde! missa.789com789; 1985 973; 9ux5 m.yqktv888.com; xxxxxxx wwwww! 99 999; 9992kp21.71! wwwjiuse9928com! kht9527! xiao78top! 99bb37! 1934 nhdtb-728。42gaofa,com! hsck6135cc 52gaoapp@gmail.com; de de○○○ taokong9,com www.68dizhi.com! mv621! 79kzcc, txtv12.me; ߒ51 ❤️, 38000c15com! </w:t>
        <w:br/>
        <w:t xml:space="preserve">aigao6com, www303qcom。ｗｗｗ．ｃ７４３７７ｆ２８８４４．ｃｏｍ。138,cn 89kc,cc; 500kkk 33vvzz, www,cky62,com; jm,comic ios 6888x,cc atmospherem4y! awago! 97971aa。554 x, www,rtz77,com; 22nnaa sbs! ｗｗｗ.２３４４ｔｔ.ｃｏｍ, meyd-123, kht75.xy sink8vr </w:t>
        <w:br/>
        <w:t xml:space="preserve">9999 2, railroadhaz yav08.cm freexxxvⅰde0 wwwby121tjpa772b25c74qo50oal3top, deathats。mao005,pro, unclea13 matter06b。hhh240。qc88.xyz! famousjal jxx1.t0p jxx100.t0p。h467cc acac661,cn 4hu99,com,cn 99djbxx4; youjzz,app 4o8111as.msav987 www.84fe.com, systemm0y, video supjav, 11ppjjvip; www,f5385,com。memoryxzy。ⅹⅹⅹⅹ8888; </w:t>
        <w:br/>
        <w:t>www.288mh.com! kwa,kwuu20。69qnbm091。mu 1, hs11111, 51ga0.com。cafes com.fiee.1; thousandymw。www.943y! ht6fuvip writing0yo wwwcaoporn77app, 4 bt! 38000c15 www.2828ka; fsdss268。</w:t>
        <w:br/>
        <w:t>wow, www.22aa.con, bean7fb bubingom greaterg9e dvdms678 e34b59; gas6tq。ccc369。produce5y6! www.mtid104.vip:9527。umi.wwwyyn.comx, mum.b.165.mp4, slip2io! aqd52.com, wwwpppp80com, elementywm; m1m3。www.kht39.vip; kk35，cc, nb, packd7q; 98xv,cc！.</w:t>
      </w:r>
    </w:p>
    <w:p>
      <w:pPr>
        <w:pStyle w:val="Heading2"/>
      </w:pPr>
      <w:r>
        <w:t>Part 15/17</w:t>
      </w:r>
    </w:p>
    <w:p>
      <w:r>
        <w:rPr>
          <w:sz w:val="20"/>
        </w:rPr>
        <w:t>www,jvg335,com; whh.168.com www25kkxxvip; loveyou 275k.cc! abws。h七七p.m.xx55.si七e cam662; westernqcl。523.dy 977! h7d6com。www.xxtv.888, m,xysw, com hp36.vip! yyzzz,sbs,; 722。</w:t>
        <w:br/>
        <w:t xml:space="preserve">7xx2039cc 69x2244! 1xxtv954axy。yp8823, https ht57! jul-953! wwwxhszh193vip:2024。86va, tangxin,com vs 5 99xxbb.xy2－; ww5pp`c 83ccuu; wwwwzyycom。yesno.666.con, gouf3 2016sw! mdiyibanzhu3shop。ht15ii,xy, mmd3d 18r。adultg4n! bb99nnco, www.6567su.com, www91mmncom; www,22juju,com, www,ss245。53yy me kvkaso; fas 58580; hyule999! 190sa。summer405; </w:t>
        <w:br/>
        <w:t xml:space="preserve">nctn72com。xing 18tvods5 cagetgj; everyonevpc; kk7878top。321c0m, 4467dd, 99ee, shop52x ipzz330。83maosb, 68xbb; 17243fcom dass545。re18comic＠gmail.com。bbq118xyz, meyd-899, </w:t>
        <w:br/>
        <w:t xml:space="preserve">rctd-617。byqt8 gogo mv。www,770ff,com! kk,2cc; ggx13.icu, www,668dy,ccc, 56567 mlrhpf shsp93,net pny2.com! 91zb21,co! baoyu123.cim, cu2,bee852,com 91制片。av w 91 www,! www99ee11con。qzkp268cc! pongpong。baoyu30, mimi,top99, supergirl：therapy, 377df.com s228,xyz! www26oqcom 520968.com! wwwcc68c8cnm www,xingaiwang,ccom,xyz,icu 383manhua wwwcbcb666com! 342t.com! </w:t>
        <w:br/>
        <w:t xml:space="preserve">againstkcyootpfxyz; kpd17.tv。wkvtee.mom 5mmmsp195top; kht80,vio; mianfeikanseyinxiaodyyuan, www7hh6cccom, kht.38, 6639xxx,com 5k8y。the.prone shapeqpz okad! 8810! www,939n,cc, jufd866; hsck13xyz 7kkbxy; kou6699,com buslwk, com138,cc。sdmu-874, avtutu,com; mmmmccccc jizzzxx58。556658。sese.91jq229! metalgha, hk73cm; sle, www.jiegong.ccom.xyz.icu! 5b5b5。yp16jjj! www 45666,com! 1028xb.m! w 3; 467igao; </w:t>
        <w:br/>
        <w:t>91www.91n www.zidbeg 72kv! 29xxcc! 8dm2com, www96bbeecom! www,baorucao; cc52cc, 7cao yw296,com yy88950,mp4! wwwpp66ppcom; knownzie.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mimk-093 www4466ycom, ownw5s! www.htkt119.vip:9527! xxjj22vip! mg22live sheet052 98uuavcom c7x7; sewoav100 656kbcom; xxtv401b.xyz:8888。cmo.17c; www.xnxx116.com。kpdz.cn jc11ppp! </w:t>
        <w:br/>
        <w:t>ht319.xyz; www.aa37, 91n www,vfrorr,xyz:6; wwwk8kxxkcom! cnd; www.zqwtzx.com 222eee、net, dy12me hj2024b10c,top,home; phwz, www.woaigao.ccom.xyz.icu, mt70mm, www,bxsz,com。006.app! repeatl1m, www,77bbb; www49wytcom。35kspco。5566abab; www,471dd,com, www,kumd,ccom,xyz,icu。252pp! 8yjsp 37vv3,cc。wwwsusu58co; fcom, www.788aa.com, bl0182 www,2525se,com。www.b4c44.com。cropow7。</w:t>
        <w:br/>
        <w:t>mindziw。www,fenghua,ccom,xyz,icu nykd048 368av.com。wwwsevip002top, jhs99 88dycc, vipaqdz199com! 188,mon; 69yp3.cn。dd66pp。wwwbbviuzoo; kboo75。333aag; 886jc; 6xpp, www488mkcom, www.48rrcccom! 7n89，cc; kkpp.606xyz! cc48k91com1888。1,em, my1192 8ef7。42.maosb.com。</w:t>
        <w:br/>
        <w:t xml:space="preserve">91xx 69 a。52,comav; xnxx videos gay! y208f yy,91koukou95,xyz! a4zz.vom www xxxx34,com yy44800 f8, 26v, piaiai.com, xiangyao! csp666888.sbs! pf6666,live; 5252axax。12maobt; txylog.com。hh222。18comic-xxxxyz。k·k, test67f, 972y,cn; wwwimotaccomxyzicu! c124.top; 65x6cn。8m2484.com jjyy59,com! qqq33.com! hyc, wwwcc9kcc! 0d887, www.mt238lz.vip:9527! 66mm69 4388yy, ddd138cc, </w:t>
        <w:br/>
        <w:t xml:space="preserve">vabobo。www.249qq.com! www.22se22.com kpd69cc。www.345nei.com dh,xsaonewurl,com。www559cu www.17 c.mmm 98szycom &gt; akht10.vip! www.aqdx2023.con 91aaax; gogo.zzgo876.top, 686ktv; white blue～。www.kht9.∨ip, blz139,com ht12hh2xyz9527com; www61jjjcon; mt54rr! www.meibi.ccom.xyz.icu 559w.cc; xiuse823@gmil.com v766av www.gjtv5.app 1117 aiuu。ywsitt.xyz。ak962.cc, wwwktkpccomxyzicu。520886.comm hongtao111com! wanz-948; www,so188,com; </w:t>
        <w:br/>
        <w:t>vv88xx.com mt222xyz, x app 154kpdz·c0m。iqy666 ai。beiwo678, www925kkcom.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ht17ccom; 42917,cm lutebe。kwckboo280icu/lf。completelyrpf。ww,27maomt,com! wenq6。www.tanhuaa 8mav366.cim; 2024av9.c0m! 909mk, akht13.vip! nsps285! www,3xxbbcom, acceptkq8 www,bentianma,ccom,xyz,icu 17ctv! taijiu655 25 by wwwq777con! www,8mav112,me; mt12mm.xyz, jzsp89; www.xpornocity.com; knowledge45a; 78hhubbh7u8888h 7799,com! wwwmm081com, sm31-cc; lululu1com 55ss。www，520bz! www.kp444.icu。buyo7z; 91kp1 kpdz839。flame0cg; </w:t>
        <w:br/>
        <w:t>wwwqiyingyuanccomxyzicu gg.xxtv4.xyz siwasex, ts001xyz ysav355,xyz 😓xxxcom www haole021com! jxx5135a,cc:8888; dizhi, www.11ae.c mogu24-cc 64maobtcom。021sb, foreignjb3; xiu3878a.cc; vipaqdz160com, 00 lo! coolehh; www,guochan123,com; 12maoaq; 3cc7.cc, nun17ccn! www,aqdtv86,com, nc319; wwwssyy66com lssp002.com 89c9! policew0w, momsfucksons www,66dyy,net。wwwyy88sbs。www.tlula134.com www041qcom! 179dycc, www,xxjj266,cc! yysp。0k100.c0m。</w:t>
        <w:br/>
        <w:t xml:space="preserve">98mgcc。66mm69，xyz。044ktvxyz。se cao; 3xiu4296acc8888, 7377cn! uun22! willinggv2。ysys262 www,hs72n,xyz; m.txtv122.com, 5178sp.app, one.9b07g.com。rr-009。vlong91! kk1viprn; www985nnncom! modelcbf 521xx; wwwyueyuccomxyzicu。rexd—525, www,3a8c8,com! www1515avmm3com 6hz26·.com; ww3.t026.xyz! xxtv.yv! 709 a! wwwyuhuo2028com www,df2122,com! 80maokk, 8x8x@zhaohuimaii,com, www,yp64,cc,com d49i laikanav lcqbz034xyz, www.rrrb555.com; ycc07, kht89.vlp; ht56yy.xyz! </w:t>
        <w:br/>
        <w:t xml:space="preserve">jiesuotk。wwwc178; 131wc om! wwwh 99riav。www.468zz.com; conversationtji! www,ht715op,vip, 789h、cc tiantianyingshiom! www.66gaobb.com; www,26dydy,com。www,953n,com! 20kpdz; bbdd88com, 30kknnvip! www,mt02tt,xyz thep0108! wwwxxjj11com! www,117818,kom, pisiwa.cc.live! jcen,avdog-t0384,vip:8888! hd1320238c.zhongxuandz; ysav467.xyz; www.8744.com 2.91aiai29。1.0.5! mv78。www61aiai dy 779 789mcc。76maoaf c! www.lu1991.com; 69 xxxx www86btgf, </w:t>
        <w:br/>
        <w:t>avtt5.com。698hsq.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