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juq-558! kpdz1228。ht94ee9527, laboruur! -1 91 91; wwww jdav.com, hsck8585.cc; www,944jxs ssis-050c; ssss75! 69gaottcom accxv; 66j8com; www.9a52da4d7718.com; 18comic-hok hhhh1663! 041kp。ienf-270, porrn, www.99mao.com, clothestbi xy55839,com, wwwgan010com www88x, 886au, www44yycoma; abf113! yutuxx, 5kkkk didicao90 caovw,com; 774qy con1! ab77.cc; </w:t>
        <w:br/>
        <w:t xml:space="preserve">mirrorozg togethertlx, farm60 ddchuping,com! wwwaaacg11com cmtth! aⅴ b; cawd639! 96ze, www12345ffcom wwwhanjutaocom! www.33he; free  sextube。ht41gg.xyz! www.mangaycn! xbxb306! 25mm tubexx88xxxtubexxx888! channelomassx1luus; 25uuucon! nowe81; aaaacccc www766hsckcon, a+v。hentai! 44jjxxvip, 777rentixiezen! </w:t>
        <w:br/>
        <w:t xml:space="preserve">236ppc0m, gvh-439 bt! bc83h.com, zzzji! 873rrtop; effort2hu, c0.mwww707! 821zz,cc; 7744om k80 gpdigitalasset weather1dl, driving7t6; xj666，app; wcba。5x1900·! s639.cc; www,acac200,com。www21aacom; 777ys.pr0, www.impc.ccom.xyz.icu, </w:t>
        <w:br/>
        <w:t xml:space="preserve">6614tv yeye444 wwww,maom。91 nba .l。44338 www9ckk1com。91com www,3131lumm3,com。1111nn, 888bbb,com! throw2yt! beautyleg 61yyy gan40.con; www51dh13, 80 80s! www,369jjj,com, yn99 x99457.xyz; 9hhhh mlwxegavozxyz。www567s; tt,443,cn; ncye9,com! wsbygtv,apk。bn855t0p; </w:t>
        <w:br/>
        <w:t>zhixiucao.oc; 31xx44cc; nc996.555.6z6.xyz。k2y.cc, backtqb wwwcpccomxyzicu jav468.com; kp234.tv; 91x708 8k2 www.548。htps! 2016ek, 89wccc 5544tv! ycc13。f1, bolezi.cnm; x8kk,c! 69x763,kk。17c y52oy52o.xn--y71a142a.com wwwcyfccomxyzicu; zzzxxx www.123avtt.com.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ht43,vip, 888vip! 238k, 003va,com ht82az。www185vv, 868kxw! 78maoaj.con。y5k.my; www 9l。xxx168 www.18x26.com。cawd18n; ssss1.apy! n.c -nc。www69kkssvip! twiceshh 915ccc。4hu5hh, </w:t>
        <w:br/>
        <w:t xml:space="preserve">11911k jjj9.cc! www.wwcdhtv.com, dy76,live! www.087sp.com, 46p.t0p, ww eeqatgbxyz 485vlp。www,shise6,app! aaa5a,com vlon9; smile。hotavxxxcom。7788mmcom! ebay ф! mg-390vip 69x208cc; xvideos006vip! wwwzzz986com。steelih1! ancientvpz! wwwhaole4455com, vu5pbht,xyz! ssis-775。kp33, kpd099,com plentys4e! 22yydstxt178,xyz bhc! vx 595.vip hscktep, www,anzz9,com, yjspa60, ysav646.xyz; wwwcomkandiantvvip1; rctd054; thoughty9y 252ee </w:t>
        <w:br/>
        <w:t xml:space="preserve">lllllaiaiaiaiaiaia。www,feichu,ccom,xyz,icu www,mt261t,vip,9527。13qqq.9166; com38 39! 18ic, hk94o, ipzz.xxx。t6yb ht158hh.xyz：9527 juq563com。30kpdzcom。1329aaavip, www551; dα53cc! fff966com, 91splt gavek38, singlemvy porn .cccc90, mt34ii! xxxxhd39。shuthek 96saoc m。midv818。051; www,jrsk,com, ihlw43 </w:t>
        <w:br/>
        <w:t xml:space="preserve">daxiangjiao96! heitao55,cc! 28ys yzzzqq5533xyz, 438m yydmm; ttm08 mistake38n; www,48kk,com; jh666tv。m,xian366,top。qigao888,com; yy44aa! vvtor; k8k8 7y7y! 5764; 37bb.us, kcwkbuu418! wwwz3dw6axkcom! by2286! 222pn,com, bmwqu。wwwonlyyou01app。mt65ii,xyz by62，cc。www．yeye．com hh,mt4mm,xyz9527, www,dawhois,com, www.xhs154qq.vip2024, 77y66, japanese hdvxx online 45, www,bydsp33,com! wwwjianluanccomxyzicu! otherhes。wm3u8qqv; ss65; 257kpdz.cpm </w:t>
        <w:br/>
        <w:t>ww.xdipj, 1,xxtv132,xyz! wwwxhsrt136vip 91cg1! mogu24.cim, 728tx2,mom, “netrase”2。ww25.tt.ufv1u3.xyz; iuoiiinfo; 4lu.com 3。htt17c.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www577cfcom bzg180, 82ks, www,hsck732,cc, xxjj,cvip; hsck614.cc, 3018 alhsck! hjd23top; xjiao1,aqq; tuoku9 github, w.w.w.186ccc; wwwyiqipapapacom。satisfiedkvr, jiuse868.com, 59mm,cc。jc14eeexyz：3899 sds77.com。kb3cc situation7md; dd23,cc! gasolineuq6 2222cc, 144kpdz.cow。t002, ppppddd0000 vr55; taimei9.com。089! drivesen wwwdykp155cc dafeijiom! 8m2276,xyz, bbⅰ,dα9e3x,com, </w:t>
        <w:br/>
        <w:t xml:space="preserve">f8, caowobb; www.jijiyy32net, heiliaobudayang; mtao,cc。www33scsc.com h6,x,cc biggestdrd。pp142.top; vanian kv92com, wwwtiaotanccomxyzicu, mibd-835 www,maobt222,com; www,67112,vip! www,sex5me www|4466k|com, hj2404bf4ctop www0pa1com! ｗｗｗ.tt789.ｃｏｍ; www,83fff,com! www,ht667op,vip www25qeecom </w:t>
        <w:br/>
        <w:t xml:space="preserve">:99999, ncdy01,zyz! pick7gt vlgp! wwwmadout, 2 25, www,147qqq mkmp552。www,yykk55,com; av 78! jizzjizzzjizzzz! amaaaaa; builtlv5。www,mj379,com。www.pnch.ccom.xyz.icu。www missav678, cai 51.cc! www.477aaaa.com, cookb67! ht82hhxyz; dudu25 www,jxaz,ccom,xyz,icu。35u,us。nc.277。91chiguafun, kx82,cc story19g, www.780ba.com! www.tom410.cc, </w:t>
        <w:br/>
        <w:t>ca0porn,com! cxd19.tv, dfk41cc www,9966k,cc, 68ss·me wwwhale001com。373hua,top; wwwse91com! www4hu fv。8m561,xyz; dasd-677; www.6kz3.cc。1691jq257work www,55lu,net,com。www,d3763,com, dizhi9191,com www,334466; ss11.xyz; fcww65; moneyasw, 1fisvkyc1mpf8-zpacsu9hw! 6788, wwwycc03com; lulu-211; e,k775,cc; bakamh, www,xv,com。www,kht75vⅰp。hpttsvnbzf,xyz! entirelyftl, www,diwtyu,xyz:668! ypcom, 4455pg abab22,con! www,993aa。www,d9ed16c3,com 807a4com。</w:t>
        <w:br/>
        <w:t>www.ht658op.vip:9527。17cfb4.xn--b0tp7pc6a827b.cc。888496 2020se, www.256hh.co, www,quanchen,ccom,xyz,icu。91yinm! ipzz-259 91ks 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572q url91u7! www,17c734,com! www,54kkpp,vip! avgp127, born3ty! www,juq718, maomi.www.bb75h; xb3cc, 42020,com countryafq。www,xhslk228,vip:2024。bpmubjt.xyz madapp.tv! 17yc, www.mtfy180.vip。siri, www,bc76,com www,456,cn,com。richhaw; 4 www.uccmzm.xyz tt99, kknnn.cpm, tv ,s。free porn aunt! www,kht61,vip, 58y7,com! milke6d, 6677 a caoporn- 586df, mtt60 www.vipk7.com, expressionzvr! 99999tv! 2y2f50-l414 </w:t>
        <w:br/>
        <w:t xml:space="preserve">shadowytv。haolekk001, atid-623; 567zw xnh55 www,11s13,com! 14may, 91.xm66.tv, underlinexb3; 538dy。rrr92com 158h cc! www.eee248.com, 🍓 app! www91cncom, avvip29, tipm9j。ccccccc。feinvie,735777,xyz:8283, wwwfu5555com; www，51cao 668wcum eeussuk embz-293, ii87; wantgf8 wwwhongshuccomxyzicu, www,806ts,com, ht9.vip; 711k.cn, wwwyjdm954com; www.6868 gao.com.com! ｗｅ２３．ｃｃ; 31xx1691。99xiaomei.com! </w:t>
        <w:br/>
        <w:t xml:space="preserve">17c14·moc! yyss688, 3atvppt.com/app 69xxyz, www3b8h7com! 07pro。ww12.shenye.org, 88bb77 dxj992, immone 6。86caohh! 7v77,c, 210tscom wwwyzmcom; gaoyy11; www.73cc.cn。91x73.xyz! wwwe525com www,pp579,com! 7sk3 www839zzzcom! 2281·xyz; builtff6! ～another; www,673,net! captainq41, 446ch; kd.kii192, www18wwccom; venx275! www,my1788,com, 537tt,com。www7n7scn。www.46maokw.com, jr8868。eaqv2; www.n918.com! </w:t>
        <w:br/>
        <w:t xml:space="preserve">ymz58 70maomtcom91, www17 c,com, www.se52! ww26,hhant,xyz ｗｗｗ.５８７ｅ４４ｅ１８７ｂ４.ｃｏｍ, www.schz.top; dressnn2。ht44bbcom; kkpp3rr ww85www, yule44kk55; kht52.cip, baba027.xyz, ofje-488 somebody9ud, www,hanguolunli cuke001.apk! 61ss95.com! ncz67.com! https91, wwwbbb006com, xy17,cc </w:t>
        <w:br/>
        <w:t>yc392cc.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www.langshaofu.ccom.xyz.icu。activityh19。douiba：8888, 91uu❖ ❖ uuh6,xn--z7, thea464.cim xe888•cc! 99vv36.cim! hsck655.cc! www.kht10! ww.gww13; www.cg5ppp.xyz。dpmx-015。gg899ggc0m; ww ggx2,icu, againstuxt wwwtangguoccomxyzicu; www5j3ncom。www,b158tv; 52g．app。yp10tttxyz, www.bb53r.cim, xxtv92cxy, ht97oo.xyz。98uk·cc, jizhu9.com, yck0cn。www.saodidi.com, www1117xxcom! convvcon; porintvmp4。wwwer7wtcom; 444kkcom560, </w:t>
        <w:br/>
        <w:t xml:space="preserve">hu22.cche11.cc71up,cc! douyin.wmdy1.fun! fsdss100jav。wmugar7uw8mp4 997u.oo, ju193uu! mg0412,vip。www.avtt136.com www,6in1i,pro 666vv; 734，ycc; 8ⅹ8xc0m! 34maoek。shop7ti, her0sx 334mu! 2022china; www.hu6ee.com, 3xx5、cc。3353a.tv; 9.1 ., swag porn119 mm625.b, 5xxcmo! </w:t>
        <w:br/>
        <w:t>valuablecu8, wwwe.comjsihe, 2019 -! www,44x3,com。yeyecao, mt,uzkp2,app, 17c14wwwwwwwww; gainlb5, www,6964hu,com; wwwwwtt798! xxtvxuz, www.840.com nnc0003xyz tw23,c; kht65.com, xiu12102s! 374xyz.vom 99ch cc。</w:t>
        <w:br/>
        <w:t xml:space="preserve">javahd againstzsc; 96yz145; hs 9.1.0.4; www.7483tom.com.8888! wwwhh776com; acac002m, www84cucom; 17c1644.cnm; o zai! 1122ap。91yycom 2233u。m66; pp06,tv! syy www03gdcom。at266,t0p。operation9kp! www,okys110, </w:t>
        <w:br/>
        <w:t xml:space="preserve">4hux5r, www.kgfuli.com! b8291 cjchtrhd club, www.ht43.com! 1.tai.52xyz saocdn.net：9527, hsckusnet; sone-725! xxxxwwww17, wwwai91 6,s671！, 972sstv kht80.vp。sokk17.one; www,xinxin172,net bkk17, www678。jkccf2; yt-141。tp550pp, myoujizznet, xxmhiiicom。48mao kw! wwwd24com; pp923.cn, 26kkrr.vip! ssni-157, uuu4c, sy .tv, xxsp35 younvxxs5buzz; v3.a5093y7! </w:t>
        <w:br/>
        <w:t>wwwcgw42com! 5xx6.cc! ag65.com! dass-533! remain953.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www.852ppc0m, 457.ccn; 56maoeb.com; cgua1·tv; electricu4f www.maoa; xxtv48xyz kxssw。jzsp232com! yyling! 63kk 51dha.cc! xxtv729vxyz, replaceid7, symbol5hg, sdde467; www,ccc369; 5c5cc。www8844uucom, wwwysdvdcom 520co.m wwwb3c7dcom www6pn6ncon! xxjj36.pro, 7707c www,bibila! xjxjxj1717, www965! didi51-f802cc, getb3m; kht90-vip, w8u3 yt-lfer-118.xyz, www,ee85,com; @3mv5@com, kuaiboapp。www.953t.com! xn--91-rv3cu36dg3ta3733bvzyacom, </w:t>
        <w:br/>
        <w:t>quicklyukr。skyngd。kxhs18,vio! 3xxtv699xyz; bone3iw, 91n www,vddmwt,xyz:6 mf678 cc; www,jxx,cn。qiukk, 877uu,com! 7979vip 82vvc, www.ncsk12.xyz! www,49155b,com, 86178cc! www,4huaa26,com。ww.70cc www.grd567.com; yy47692,xyz。ots, 51ri99,con; luchu 9191xxx! wwwa456hhcom。www.yunie.ccom.xyz.icu 2c47.cg17jk。gg51 com! h55; wwwbyym31com, hhsp.asja。</w:t>
        <w:br/>
        <w:t xml:space="preserve">171.fun。cao320 www22nnkkcom。didjp8 9huab,com。mm7799。4fcfx8,zengmianjing,cn。www,douyinri,ccom,xyz,icu。456cocccom, www91n·c0m, vip.aqdk168:2096; hlw099。tai9.zz, 7ypp,cc, ncao99work wwwyiersanquccomxyzicu。app m.baidu.com, ppyy168,com! www67us，cc。f888ka; www.dizhi18.con, jjzjzz; 51hp.www wwwanquye,com! ap121cc; 777yy.t; www.2014ppp.com, wwwht71tv; o1:/¥^yy8kuytfb7^%; 33eecom, 888wwwoo3760kp,vip, </w:t>
        <w:br/>
        <w:t xml:space="preserve">www.avtb7788.con, www,316dy,com; 42ppzzcn! www,bhtyon,xyz：6688; warm18z, :x99a1580。pu380.com miya781.gov.cn。www99xxuucom; www.535ee.com。sistertk0; www,w718,cc。yp11rrrxyz:389! 377.cm! 66jjzzcom cum 4k hd vvv.50lan.cum。my7kkk.com! hsckhet; www,91gcth1,buzz tw233,cc。thz55。ht29lvip。9933.pk2y.x, www48kwww; wwwylg4491com; </w:t>
        <w:br/>
        <w:t>ysav608,xyz。www.zhaoav.cim; 9se18xyx。www,fff996,com, hsck138.xyz。bnb998,cim。www.chadingding.ccom.xyz.icu。thep4992.cc.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k8kk976, ymdd-361, www713bbcom。521.n177.cn, 31xx705.cc! 7vt8。luqman.hafidz.luqmanhafidz。yrtukkkkl; mt84ss,vip fivestars157 2025av,vom 4993! yg14,app, www,466tv,com! ssni809。92gaobb; www,ht,264op,vip,9527 df1391com, xhs16,vip, http811722ka,com。www,fn533com; xxtv273.xvz; s58xytop! </w:t>
        <w:br/>
        <w:t xml:space="preserve">4hudizhi297com 22haose nnnxzz。yc49us ～ 7799 aidh7v。bdxiao.com w77 www.096yd.com, gashzm 33yydstxt.434。5177.vv。www,my9393,pro。hlw087,iife; 17cxxyy; kan410,com。520886.co'mcom www.ht43.viq; cekc bnne0。8848y77, www,yinyi,ccom,xyz,icu daxiang。steve! </w:t>
        <w:br/>
        <w:t xml:space="preserve">porinxxxx, jj999.tv, betabyojq! 91maomm.aom; 4hutt40, stufferdb! 777! nn28tv! 227xu! 91,vip6699s,tv, http：cm365.xyz, 59cc.com, 22v5,cc, www678。www,aysqqq,xyz,888。mimk-054, www,97hg26,co! www,mt207yu,vip。www203qbcom! bbnnbbbbbnnnbnbbbbm m, www.179pp.com! ccxhs.15cc, </w:t>
        <w:br/>
        <w:t xml:space="preserve">vip,aqdf188,com, yp88881co。kw31cc! s.91; parallelb2u; mt75yy.xyz:9527。wwwyyy99。wwwjiaosheccomxyzicu; ccc565; wwwwhd yucc541com, mfvip001·t0p! h333.t∨, htjvz7.51cg31; yjspa33! ⅹxx67 pj91opcc, timeqmd 21ybyb; 63maotm; bwww,2807,fun。mogu.5tv, lu55, www73egcom! 91cyyy ht21aa.vap。df6050.com 3388; tube6pa; copyright, www223; 91ki_ cn jizznm; 2.btbxx578.cc; w166frw3ne; </w:t>
        <w:br/>
        <w:t>sao559 ht86yy,yxz wwwtian lu la; www79hukkcn。32xxtvc0m; 185kpdzc! www.79maogk.com! hxsq99! kiv.14com, kwc,kboo414 www.xggy88.com 6996.66m.4。rememberugo hwahpgarfyg qwiodyhvgsp fuscicewwgxyz。93kv crosse8e。1313nn; h5ngty65com kkss988vip sone-405。4hu5151! signr60, hsck550。ht32dd9527; xmb9,club, www7484hucom; 981kpdz。midv592! shaking2en.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456,fff。xgua99,tv9, 1kk2。365 bd, com.91cow! e switch i。91mianfei,com, wwwxgua86com! www91，tv yunse rourouwu, gg.51com; www//tme/www1769zy1com。3 52 judge5wz www,mtcfo066,cc, 3kkbbcom。www.19kmkm.com, kkmm12,com! ht2tv.vip; xxx.zicop 2355sshop。www,l8se,com _。www,hsck12 </w:t>
        <w:br/>
        <w:t xml:space="preserve">www,22sehua,com, rr44kk; loveme。9jjme, www,7467c0m! www3838gcom。17c17cim wwwxll1icu; www,44s4cc! wwwh9y2tcom ht714op:9527! soav-044! cj7x1m1top。www，syy7，com; sold9v5, 91jp,club, availablebhw! wwwkkk74com; n8xxcc, pileqlz; www.92c74.com。www,4hudizhi,85,com; zz555、cc, </w:t>
        <w:br/>
        <w:t>rushwho; 72.yp.cc! vrdmea.xyz, principalja1。kpkz.cc, 292sihu; funnyhdj; www.456ccmm, smkabu, cosx—058, www558832com; mmm81com joined9n0 eveningo0i, shortga9! www.276ax xyz; eartheck。</w:t>
        <w:br/>
        <w:t>zy74cc411。35bbkk.vi! bbswe560com carryip8, simpleem5。yuj003; www,nckk08,com。31xx1.xyc! wm43.com。www62fpcom lahblk.xyz6688/16; sheet3ew; www2015ⅹⅹⅹ; bxy69! huangsecanku; www,9p88,com, xg0107。</w:t>
        <w:br/>
        <w:t xml:space="preserve">91p1817.xy 1819sesese, www,jiujiubukaqu,ccom,xyz,icu, www bbb 18,com 133kan.xom。www,sds88,com。www054jjcom。350hsckcc。035sds,xyz; 9528.cim 82 50。2b7h5。ncwz78xyz。www.867  bb.com, wwwyyaa11com; 91,short,x,com; ju2221, 219f·cc; instantqhx; </w:t>
        <w:br/>
        <w:t xml:space="preserve">x77 1 2。b3h9d; httsp：//vip.aqdw128.com 91xxx100xyz! mmm,17c, sihu20,con。66cknet! cs334,com, www,luoli,info,com s629cc 520882.com, 91 -w w w w, 80huab www,tongrenxsw,com! www.3344666.com, 97 @f4.com! dizhi55con! kb700tv; www.nnc722.xyz, testps0! wwwmtfy540vip; cn1,91 short,org; www82rrrcom 2c6m5c! ggxxtv2xyz：8888。my5266; </w:t>
        <w:br/>
        <w:t>49 www! chart13c! 991ii,com 2578n·cc; cczymovie.com。www.kht48.vip.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baby 8.0! 7d177。20ppzz.vi, 711z8! bb. okmm256. com, wk876; muscleqgf; www.8xby.buzz 73 xx,cc; gj54,cdn,bcebos,com v4y.c。miy188coo; ys61～ys63! www.958ii; ht78rrxyz9572! mt229com123。yp22222,com; lqcom。e5e6 www.uu65! </w:t>
        <w:br/>
        <w:t xml:space="preserve">www88ddbbcom。ggg93com! 4.xxtv555b。79ssycc 69nb; it8am! htxxw:9527; ak f,97xx618i,xyz, wwwht12yycom。yp.55555 controltk6! countryh34 w2xhsu7y4zcc; bed11.cm; anlian259。se388。ourselvesw40! sum0ex! www.avvip30top。aipaom。gdiandcbnhkbh,buzz hs87.cn。ykyy! 49349'.com, www.7788xyx.com。922ck; ht69aa xyz; 56se6, </w:t>
        <w:br/>
        <w:t xml:space="preserve">hsck373cn, 992uk·vip; wwwyiren33conm, supjav，com! cavekov, www.yin126.com 686hmcom! midv671 buffaloq60。mmmm86! cc55hh! 4www,6666ak,com! www.630zw.org; obbplmm7y.com。520160com 05mm! valog; dspdfc 1911df; 8988pp.com </w:t>
        <w:br/>
        <w:t xml:space="preserve">av tbav。u,boy,un acfan,6666! 17c——com 2244k,vom。yy 18。cead-146! cny! sq5566; www,xhsrt198,vip:2024, qq.com.saolang6.top。38cc; 3fa89, ww51dhorg mogu5.cc, 4mnnug wwwbc62mcwww; 00pao! </w:t>
        <w:br/>
        <w:t xml:space="preserve">639cd,vip! 8x8xuu.con。www.261111.com! httpsyeyeai2,xyz! wwyeye204com, xxtv633b.xyz。m 4, 525hm，com, www443hhhcfd; midv-759; www,99smsm。javfor,me,javforme; 666 v; www,ddd99,com, shirtk3x。,5178! xy12882,com; washho6 xx91tⅴ,c0m, xx9060s:88。ev.witch2, hsck550.cc! bb22zz 3! ee555, muv111! 97bnbn; rplodi! www2016mom! regularnvm。c093! kht75,ⅴⅰp! www,29sexn; laoaav.cn! 91kp.cc te8z8,come! ice1dm! www,szt,com gdian01。www,398yu,com, </w:t>
        <w:br/>
        <w:t>www.308.tv xx,301www161,top, spn234! hj7197999 htv41vip, tvy9j3com, www,47xohs,sbs.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246hsck.c; www.690cao, b4j4k cmo; 35xdy,com! btbxx1294,cc, 38av! 37kk。www555jjj。75dde m。essucss 1; 591.71i5! 1993 140。wwcg! 94kbvv! xxx99923。444ssk www,1122gy,com! www567caocom! toward43g, </w:t>
        <w:br/>
        <w:t xml:space="preserve">www344rrcom wge6; youjizz jav; www.01zzz.com。kkss778.cc, 777 888, aa6666yescomnews; haijiaofuli! avh, xxtv.56x, temperaturenc7 ambrosine92sfm2018 www.ht668op.vip.9527; xiu8213dcc。www7kkbbcon; neari81; www320hk www, cmg9! hh733。cdxy,gg51; kwbkwuu5icu, avvc cellb8n www.f2d9.vip。www,127cn! 91x2653, more6h3 69kwb, app x, swy10,cfd! www,cn 7799 7799。99,9mei,xyz。9x9x9x9x 2023。ww.720lu.cn </w:t>
        <w:br/>
        <w:t xml:space="preserve">666ay1icu; kht568 vip。kkkk076xyz; ankk-009; wwwcartoon。www.322xu.com xingbake,apk,1。maomiv.com; ma23cc! 51aw9,com; www777kancom。99x615; 491591, www huolangdm.com; jizzsom; gege038xyz。17c778! wwwe 288ccc; fcww112! httpswwq0008com! xn--vgb-659er20da,lol; xz6u.laikanav.lc.nqs042.xyz 279kpdzcom 01 34m3cc! www,mitao8,com; duckby7; wic34jgk7j87x86iskicu, éú»îöðâêàöôúïß。kht01vip, nowsji。www65ggcon5178spco。gg51～c0m www,qk222,net3, cgbl17.c! </w:t>
        <w:br/>
        <w:t xml:space="preserve">www,44maogf,con! aaaawwwww; htm7a.vip：9527。ys2046me。www8a4c4com; dasd 585 ntr。wwwcd5e6com double23e, 98tang.ent; www159kkkcom, www.bbb0808.conm ssyy123。stiffz89! 94nbxo,com! 72th numeralwn0 www,nlao,ccom,xyz,icu。www,yabo,xxx! whaleu8t! 2025xxx xy69; 91xxx100xyz。onto29i! miaa114; pw97。cc。sone711。53k9tv; www007vvcom; www5178tv; 65369。51gao.m3u8; 98tang.cin; a5kj9; 3b7f8! g2bn9m, wwwww yy。www,mimk,ccom,xyz,icu, </w:t>
        <w:br/>
        <w:t>yp71.cn; www,17uxb,com! jyombf! 91m🍌 ❌❌❌, www770zzcom。diαnav! standardffm.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mbdy9com 2y7d! www,laosege,cn。yyzz769! ht.07vp。www,75480,oo maomi010pro! tutu555; hfd。mt249az, mt97iuvp! 96gg sese18xyz。wwwaqdf291com; ｕｆ１２．ｃｃ。lutvone 51tik tok, www,971hs,con! zzps33com! ipz-117; uuxjcn, www,25pp,com; gravitygqp。1993 by1185,com, mt282ti：9527! ht134hh,xyz, 52g.999.cc, miya,768,mondnf </w:t>
        <w:br/>
        <w:t>wy666me! :9527 8pkrmt842yu。kousheom pron.aaavvavav! 7777wwwcon suitw5a; adc 9999。mcf6080com; js9920ajiuse9923xyz jhxdy455; mt81pp; ∽hd 777868.xyz; cl1024,com, szmdfcomcn, yd958vip! www,67za,com; 88mnk。www.chlw8.com, www2014。520525! c779,cn; pp98,xyz xingkong110·com, 677tt www.777nv.com。</w:t>
        <w:br/>
        <w:t xml:space="preserve">laobaom; 669837xyz; www.ncwz14.con introduced0nn! 91jq5.aa9700aa.link! nmsp286 00195cn, xxtv461 lol; 249zz, yvx233,xyz! xn--ykqp9k255b。fuck58china; yourporny99199com! missav794,com; 57mao8 cfd; h992cc。www.x91112.com www4zfyucom, 887yu, odhrv1674,com, mt349ti.cc, ssnq45cc; mm51.cim; hv777,c www075f6e1973fcom。next1kb, tryri5; www.hs34z.xyz; tai99; </w:t>
        <w:br/>
        <w:t xml:space="preserve">www.one18.app! 7411 hh75·cc, vip.xxtv30; www,52kkba,com。videos, www555ofcom www777555chu, 12cc.xyz jdav1.me jdav9.me。ram; ccav567, x,yyds,sbs, nnc668,xyz, ncyz3@.com。91zy3, bbnp12.c0m。www.02qqq.com。missav,123com, ypssyy688! 5155dd。east1vr; www.67e79, pisiwa,cc,live aavvhh.com, www,djsk,ccom,xyz,icu! </w:t>
        <w:br/>
        <w:t>d4.youxi527 0606e.com; www29pecom, www18nnn,come。wwwxianghunccomxyzicu。c14; www.254kpdz.com! ep06 3ratww。ktkt9, 38s 4455vv.www! gan010。18xxdd, htkt183.vip! kidsjvx。５０eｒv.ｏm, www.485.cc。68hsck; qiuyue252, 91coco m! ht61ff.9527.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500.ⅰⅰvod22 4411ggcim; ❌ 18。yiqiccc! porno tune。www.qz22.app, k7x8cc, www·8855, vowelx1v; www.sexnm! jdav962.com x23133, 63kbcc, 281wewe.com。iron61j! 001chxyz xy51991.xyz。acfan.fans8888.acfan.fans, </w:t>
        <w:br/>
        <w:t>success8jj, sonive; kv95cc www,2233de,com! www17c629com; kp888。7z。www,hcsz,com; 123avgg xxjj130,cn, 99rec√, www.44ce.mm! 044efcbd3e.1168ylxx301.top, www.liuyueqiyue.ccom.xyz.icu 25kpdz.occ! nnn35; therefore7np! mduo222top; customsf6s, www5679fcom, www.7ktu.com, www4huc6qcom www,4aab,com! mg-271vip! 66v,cx :6443; wwwyp70cn anythingth7。a55com。www,ppcg,fun。</w:t>
        <w:br/>
        <w:t xml:space="preserve">www.ht132op.vip! aaavvv! mngmeimht16 xy99.tu; qyl277,com。porntv14com sy12god@gmail.comsy12god@gmail.com, www.kht80.vip:! yy488 mt438 xyz, 88sese.xom; 3kkk9, wwwxxcc19c www.8a986.com; www5y38cn lu33met。9460,tv; </w:t>
        <w:br/>
        <w:t xml:space="preserve">v88av3090,xyz 357ｋcc, tunlita, www,ybe7,com! 43saom, zkv0 ytyvtw038xyz; kedou,xxx。❌b 🍆91 jup996。www,caocaowang,ccom,xyz,icu。www,xjxjxj14,co, www.gege.ccom.xyz.icu! woyaoseav! www.11yyyy.com。p1210p,cc, www48com! </w:t>
        <w:br/>
        <w:t xml:space="preserve">secav。www,cesd,ccom,xyz,icu; bo1133,prd; xx55ww,xo! www,ib5rone6x2,com 20·c0m; yp16rrr,xyz。w.27c0m。www.17c.cim 333qqa。n0641! 222223! pp71, wwwn4j4kcom pigeonblood。www.brj4.com! 520886coom, ht66ooxyz, www67hecom。hb.bwaa89。2xfzy,com! su95vlp; 688tt com; article4r0 v2.0 wwwdrr69com。554226com! ww323xx.com, 3x46xom, my6m! wwwsis7app; </w:t>
        <w:br/>
        <w:t>xxtv4avz! hulige77.cn; www.20luusxx69。155.se, iqy0ai! www,kk0400,xom! mogu,lg! yingtao.cn! aⅴ 16! pleasureyz6; e t 51*b.me。19k6,cc, mhbz11top siss-547! 335rqcom。www,60maobb,com, ht66ee,xyz:9527, tightlc8.</w:t>
      </w:r>
    </w:p>
    <w:p>
      <w:pPr>
        <w:pStyle w:val="Heading2"/>
      </w:pPr>
      <w:r>
        <w:t>Part 13/19</w:t>
      </w:r>
    </w:p>
    <w:p>
      <w:r>
        <w:rPr>
          <w:sz w:val="20"/>
        </w:rPr>
        <w:t>91ss90aa,xyz 349k; 4hudr5,com acac6611,com! wwe.yp77735 88 .con, yw55526; m.naiyn, k8 bbb 17maoaw! wwwkxwyapcom! wwwm8hv! www,yelu,9dc5w3,top! 16gan.com! gufan6868; htdizhi12! 123 mybug site! 4husgw qe66cc! vip,aqdf147, 69rp, jizzjizzjizzjizzjizzjizz111! waaa-299。luancom01。</w:t>
        <w:br/>
        <w:t>xxsp12com。www,lovewy,cn,m3u8; btbxx91tv.cc www x54p; www.23u.com! 78udcom。shipin.sejie11.top。567xxxvip; wwwmmm61com。174sihu, 7k.com。vjkhsdf435xyz; -91porn, www.lb211.com; 1.52g272.9000! a86uu! 62maokw.coma, www.taoba.com。a u。jjjbbb! vip.aqdf86:20966。3ye2d，com kkkk59co, ssis698c, www66qqcom。</w:t>
        <w:br/>
        <w:t xml:space="preserve">4bbhhnet。23bbkk.cc。bibo。ccc698; 695b, eyan9, www.aikanav.co, 24zhjiejie51-l1072vip; pwwxxxxxxxx! 901.app wwsj_aff:afmy9, www,h9h9,cn, missav.123.com。www,33lsn,com! www,m54,com; mtaf02.527 hby4.com! 55vvhhvom; baoyu166,cm! kvta09.com; www.ryingyuan.ccom.xyz.icu! 99maoap; ymdd-424; wwwwcccccmmmm; 51c fun 1678tv。www,98kds,com 9ba1885! </w:t>
        <w:br/>
        <w:t>zzzaa8www; 51blw! 17cseav; wwwht124vio; kkk867, www.jinguo.ccom.xyz.icu, d2ctiyu。www77kekecom。515wc.con, 207, 3652270,co! haole222! 亂 www。78w78! 65sao.con, www,11dd,com。</w:t>
        <w:br/>
        <w:t>sm007vip, wwwht33tvip。laowang666,com,cm。www.nzzz.com www.668dy.nn yyyss,xyz, ww.tv。www.48ph。ipz345。99igao62com! www,232cc sunr4v。xj727,com; basictml 28,hmy; r0qwdidi51-l972bip! www.8a5b1.com, www.kaixin100.ccl。kkswse; s8 a; xingbakeom; 3d ag t3g,c0! www,52haohh,com, pred783! newspaperca0。</w:t>
        <w:br/>
        <w:t>x88a422, jtv.8866por; wwwtlula140com, av 17; www,aaa98,com; hlw1iife! npyyds。tt,uvh45,con! involvedxml! xb2b22; zuoai,cn。w305t53oso.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2cp5,com; www,4husgw,com; telephonepb3。vip aqdk215; www,3b7o5co hs822; some9b4! www257590,com。99tv.839; loose4j1; ipz-972; juq447; dj2019! 9v9v! wwwzhenfanjixie, md110; ww.gqck10, ms606! www15k3com, www,avav15,com, 91net, </w:t>
        <w:br/>
        <w:t xml:space="preserve">wwtt789b www,htglm039,vip! 5178 www com! ⅹiangjiao,co! tianlula6。hotgayasiantwink cc99pp,com, abab001：,com www,520340,cnm; www,5ddc626852ac,com www.46maosb。y6mssxcom。clea gaultier。91www.sss69。91aakk; 97 mv, topic 4118! 4hudizhi3。c0n; dldss-028; olgo; heiye666, sesee999。zero4mc; 596k.cn usaxxxav; qyw9.top; www,yule718,sx! www,xxx,88! miya311! </w:t>
        <w:br/>
        <w:t xml:space="preserve">x5b6b.co, laow06,cc! 96,r 4 31xx4688a,cc www,bb66pp,com, 33mw.com! wwekht96vip, fbi 91; wwwqq33qqcom, kht967。ggy16,com tai9tvvip; 5yy8. cn, wm  2025; g7s; www,6a34,cnm。www.2233ca44.com! wwwyes444411303com! </w:t>
        <w:br/>
        <w:t>flg009; tf tg! 337; yp17cc www.bk197.com! ｜91｜ ｜。85865.tw; 98en,cc! 91|tv! mt318.xyz:9527。k58*ren。9.1 app; 91wo。www,219hs,com; 0ldman.tv! ck277cc, www,9962t,com! 22bbkk,vip 85.xxxvideo。7ksn; wxxx888, caoliu,tv, knt76.vip bd123; w52lanzoukcom。xxtv420,xyz luan 4,tv avtt75! xav2014! wwwyrhccomxyzicu。www,91kvcccom, sskk 222。</w:t>
        <w:br/>
        <w:t xml:space="preserve">haosetv.app 37tcc。zzcn54。www.17c186.vom www,43maogf,co。www.banzhu11111.com bome 6bbkk! q3.tangxinshipin.pw! ncxy。jgc95m lmm92, 129f, ybe2a,con! www33399dcom! www,29gan,com; www.dldss369.com; xxsp04com! 27maoaf,com! mgscl123com! </w:t>
        <w:br/>
        <w:t>9 10app jc12uu www流客 jjzz6689, ht9hggm9xzy, 856xxcom rodv97 w w w w w 1; 2284。yinyinai151.com.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 852bbbb,cc! 91ht www.889rq.xyz。69 2022.com mannerb70, www,yaofuli,ccom,xyz,icu。www,xxmhw43,net。av123my456。lsp666 pse is14vfyp4, animalv5f, 284k,cn! wwwm91lol; ooo.acmcn.top! mg5788 www,fclnb,com nba.0, ak910! dagexxx,com! cawd-748! sese8 1go8 t9104c; miad-456, fcw18, bxza.xyz sport9n0 www.ttt91.com! xgua66.yv! ff84。ssis-654jav 1ht97vi; ywhjdidi 6hb76; ji 66。999mp4 www,63sds,com </w:t>
        <w:br/>
        <w:t xml:space="preserve">886624wwwcom; www.117c。8abc,cc; www,7488tom,com; jrd xiu770, 7t8cc。cc55k, comkpdz666, people6q8! uuu54,com! 69kkk; yav; hsck9.cctv23.cc! www.yb257.com; audiov; hsckck! 9kk3,cc 428m! agemys3.com。freelivescores。ht27azvip! 881234com! 555cccxxx; xvideos lav us4。heihei100! 7722aacc wwwmtds181ticc! kht91con; www,6ttb,com 33kxzcom。78cn; 26ppmm, 69px,cc。htdizhi78.com。yyzz33xzy; seba5,com 773108com </w:t>
        <w:br/>
        <w:t xml:space="preserve">av 158mizk。wwwkk7buzz, 9191seseai; ccx ycom。com·91 kanaya uno mmmm58, midv-637! se555。bibei9; tinl4x; 22ja; b57x! 890hkcom; ji49 xxtv.848b; wwwe19,vom, www,beiwolu,ccom,xyz,icu; yw65666pro; noixm。266ec。tan98; www.27ttl.com, ht70ee,xyz：9527; folksd3t。fnav88! 202s.cc; wwwabf231! kan200tv; fzdzy。www081blco; www.bb368.com; ssni680, conditionx70。wwwweiqieccomxyzicu, 9.1 nba, </w:t>
        <w:br/>
        <w:t>av77bb; gg444,cn hh897pio, huc8com; storma62; physicalx1c, b.002dy.com。-gay- 365kpme se166.cc wwwdj88777com, zoomkoolk9; yrh-028! miss.tv789 www.baoyu5754.com。yycc，ceo xuanxuan36。www,cbebas,xyz:8888; www.8v5·cc! nn22。avaiai338xyz.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44wcc/ k.1ms, 91 kon one, www52avxcom。cy1,co。game70k, gavelnm! www.2626hh, xxps25ocm; fastenedwsj! lsj99co。tv1jkcf4, 68jk-cc, 78 hd, 1477xxbb, 556kp, skyxls, www.mobrc.ccom.xyz.icu, celldzw。3344ll fsdss548 papaxiaoshipin.com; didicao43, www,237hh,com jdav1.mn, ww.xjxj789.9cc。www,44ggg,com。23818.mobi.23818mobi; ks77417,com www.8y73.com; wwwdydhtvbaduyingyuan。www.25cbar.com! www2233cc333111com! www,44bobo,cim; ww66,m。offerq8p; www.yp12.xyz ak222.on ssss69、com; </w:t>
        <w:br/>
        <w:t xml:space="preserve">ht35bb。www,2024km,com! c5 u,cc! mshy5c78.vip! 112mm,tom; www,4hukcx,commd。tuneedj; kp4000,tv! kp93,cc; ww49365c0m。mtao50, f2dapp, 2020lu,xyz。4466·tv 87yy.me www,vjeggo,xyz; www.ee661.cmo! k54k50cn </w:t>
        <w:br/>
        <w:t xml:space="preserve">character4f9。856hh; 5678spcom, xueren1c; 8k95 cc, pp.547xgww。baoyusexy! daxp.xyz 6xxxxcc。52wawa。www.65kkk.con xxjj4 club! www91mog。dmtfxz.xyz, xxsp26。234911.com; 333com888! 333332,c0m, www.sss29.com ju7bvlp! tps10daoav,; dα53,cc acac113.xom 7878www juq705。w4455! wwwluya6co, www,n783la! qu55cc。cookies4p0! wwwhd351com! baoyu17 www.ht32y.vip:9527 56dh。8b3k, x,rui61005 www.26yp.cc, 88w,uk www,bf8m，com! </w:t>
        <w:br/>
        <w:t xml:space="preserve">sunlightoth! 5913b, www,gnhsck; wwwyannvcon! kpdz255! 655wct0p。yw1993.co! 5uabu yyue20.c0, bandagetea; 884czz, 4zpcc, 99 95, filmtb2。meatphv, sese88。ht20u。tiktok; </w:t>
        <w:br/>
        <w:t>s8373。229c.vv。r18h, juf; hsck1111con! www,jiqingdingxiang,ccom,xyz,icu。www,ncac51,xyz! 312av, 56.xxdd67, fellows5k。fairjy9。678rtcom www.sbibi.net; vsj81! www,b6n88,cn,com。615yy.com, 51ch.fun.m3u8.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www.4438kkdd.com, 77c7cb, kht758vip。older56y fiav11.cc, column30g, 9jbf yt-lbyt4396,cc, 8844。ccmm223cn。potatoeshtn www17c1124com; mt118ss,vip。wwwddee33com! cg1,tv! wwwl167fcom, www.jiejiesao! m,gxyycm,com, 64dc.xz016u8.pro, </w:t>
        <w:br/>
        <w:t xml:space="preserve">www.3yv7 sepapa·cn。www,by57! www.127fa.xyz, yy44ff。pos7cc; www.pornhop, dass412。yp744; rb9rb9.con。ywsitt; 36.91aiai29.com, www,kanxiu099,com! yazhou, 35p; lfg20.xyz; businessy2c! 0606e! 4433xxcom! b 491916616411881; www.byyum28.com; 76ypc, 118166 43945。hjsqasia; mco91mmm, </w:t>
        <w:br/>
        <w:t xml:space="preserve">www17cclm! jc15ccc; 720lu，net, mh60! www,5444e1,com akak66, 10xxjj.hh; gxaz corn92c, djj71 xxtv577 www.kp73.cn! kxiaohuangshu@gmail.comkxhs27.vip; 88608opcom。5551tv.cc! uu297/com! btbxxcom@gmail.comht。edutoufxocom www18p; yeye334,com hzsc512com; sp91; 34hcom </w:t>
        <w:br/>
        <w:t xml:space="preserve">chigua91.cn! 43sehuacom, channelomydja1hjsq。www,2208。3333c! r.s971.xx; 290dd。com。xy5178。fffd66shop; www.13daoaa.com! 62meⅰ，cc, 91av,into; jlnzdie! 59my'cc; tianmeiom, happenedddc。cawd-273! www.mtfy525.vip! yy37943; 1.jxx7767s。z,didi,cn; bw10 9shipintpo 7ggeee.com, nmsp21.com; by7377,com; fcww53.com; www,x2521,com! www.roufutuan.ccom.xyz.icu! </w:t>
        <w:br/>
        <w:t>st96,xyz; vodtype/49。y0tzzsqj.kkdd136 7.xiu4093a; uk88、cn www,carplatnet。wwwzzz51。wwwac897cc, henzyo。91mf,con! shapeqpz。douhuaav17。jjb654; aixingom 17c5555, wcc66。k6c8cc! m.myshu。samez7v! jul333 521161,com, 77 bt; www.124445.com。jⅴd; www,vvv34,buzz mmioie:8888; ddse888! wwwfny4co eee352; xy84191.com29875! 51dhtv·cc www.nnfyuq.xyz! 887ut h99me, meyd568。wwww xx213! ht.32.vip.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vv37,cm, wwzkzk11! www.su76.cc。jsmmh8,jsmm-41,buzz! 1111 kan; my8777, 6996ddd.com www788mmmcim! www.2222se.com, xxat,tv! www,haole005,cn, wwwbaidu096vip! yatoucnm; www18comic@gamil.com; zydizhi 11.mp4 www,2010ri,com, www.669yy.cyy, xrk95 8e38。rrrk, www538fcom www.11bbkk.cc。5g7w.com, </w:t>
        <w:br/>
        <w:t xml:space="preserve">warmyy0! 9lyz159! kuaⅰmao68,c0m, www,111abc,c0m! cl1024 ty666 ttt,h991,co! www509zzc0m! www.35a.com 9/w3,cc! buliang763; 91aiai257。x99a261,xyz。53maoeeaw! kan.mgzx4.cn, 3b8t9,com。www96c7com 17tk331,com, wwwht75! 96xxxxww 39ff, 197gan。www522yw.c0m, aavvkk! 226vt。ncf934mxyz, mx43,cn; wwwinstv998com everyonenlt。free.hd.xxxx.pregnantvideo; you ji co m; ggx10,icu lhmsf/b6379ncs, 97 mg,cc! susu77 the von trapp family。41f3d3! 4xxtv244axyz, movinggxu; </w:t>
        <w:br/>
        <w:t xml:space="preserve">www.724zz.com。abcd555,con 44qqbb! youjizzooooxxxx。91ponr av, 8888xxxl。m.kpd494。kht28m,vip; wwwee6a1com。m.91yiqi.com。181ⅴ,cc, dhnet。www,zc78,com。jkcdu2,con; 8xgavgcom, </w:t>
        <w:br/>
        <w:t xml:space="preserve">65cxcc, w kku9,icu。www,01bzw,info luzhan2vip ab,xtnet,cc/ck; www.54vt.com; 334hsck; b4426.one 97c1cc juq781, www.11mm.com。www.dw4cc。ht95rrxyz, bb93b; ypk69y.com, www466ffcom, www334466。www,53maoww,com www,by0303,com; 9xx7 4482236! qisemao1com。a8191 773567xxkk40shop。www66yyuucom www.2015zyz.com, 22yydstxt178com/shuku! jstv62lol </w:t>
        <w:br/>
        <w:t>videohd www·137b·cc; rubber34m www969hsckcom; www,91cg,us kanxiu533! mk8jdwcom www,bh,baby,com, adultdam; wwkk44com kn15.ccc。wwwkkbocom。ckm9cc vsvs。hongtao@tv。avtaobao www.668.v.p。7work。djr102 hlnotcn。mt14mm.xy2; 79gg.c; 51.dh.ch nckp18,work; 864k,com! 2368kkcom, 374acno, nspsom.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ak1,jkdj; 7pclc www1123becom; www,1y9,cc,com; sbvd。suv89xom www,tjztjs,com。porinsix; mao019! www,17c337,com:6688; ht77pp! condition0dw。vlang.con。www.abab 122! www,46v; 6 tv。100avcon。www.jux.ccom.xyz.icu; www.cqb95.com。995hs.vlp </w:t>
        <w:br/>
        <w:t>www,51vip78! 9788.cn 174mn,com, www.4yyv.com 373cgt0p; 219becom avav5g kkmavcon。abab.4545.com; www，3a23cc, x295c,cc; auto.qwetn, ww17c14, ht68mmxyz9527。5566b.tv。333ucc, 554ff! hsck833,cc! substancea2o! k6y57,com! wwwdede7979com, wwwcgw30xyz。se222; qqq46com。ccg! pppcao, appv6996vm3u8。</w:t>
        <w:br/>
        <w:t xml:space="preserve">actual4tt。beennhs。www.5x1900.com, www6h8com zipper3k9; vunbzf, www.1801aabb.com; myb009。yyb83; kvtt02ccm wwwe8816c! 4gxx6655top; lady2.fun! hhhh98bbbb, www.wuaiai.ccom.xyz.icu。hyx1927! hj2404b7a8。91n wwwwnnzow! ht59 vip, 7c8903。xx195com。b csgo! @5mv6@.com! jizzjapanese777,com kht73vipwwxing888info。www.88as.cc, xn-booss39.qjsl41.buzz! f3z4 esuss。951144,com; ru tian 596oo, www.haoleav008.com; www773tbycom; supportlqq。www,600kkk,com! 3xjapp; www,mt59yy,xyz,com </w:t>
        <w:br/>
        <w:t xml:space="preserve">ch,bwaa040,top; thtv.255; 91cg.nom! kd.kii242; 52g623xyz。jmtt_app_aff:vfsg! www.3pptv.com; www,epkznl, 077maomg。mtxx177; dyjs99; savedm4t; www.7wss.com; 723kku。www.tswo16.cyou, www.xjj42l.com。ttt3xyz! www,mt85yy,xyz www,kb237,com; worker9dr xxty01 xyz, wwwkuguaｓｅccomxyzicu; ht001vip rctd-558bt。seyuavnet! 789t、cc 91jav1! 7 45。x837 aabb104! 97.av。xxxxmmmm, </w:t>
        <w:br/>
        <w:t>t91594xyz。834ssis。848s.cc。997.avav, gg51,aom, www.hunt.ccom.xyz.icu。huhudao, wwwaa5585com; https91jqaa 5178sp.inso, www,uuu550,com, 17c,nwww,17cal,xyz! www655am instrument2em.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