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www.51cg15fun; yygg5com! mt1619527。japanesehhhhxxxx; oil9xj! www2024hjcftop; 144kpdz,com。nkmp90,app。www.tkb001.com! www038tvcom v3.034。ran32! 98fbdan7.com。gg1133pno; www45g tvcom! www.066ch.com; www,5178sp,cc 21maoaj! </w:t>
        <w:br/>
        <w:t xml:space="preserve">www.217.coη qdsy09com vip.aqdf100:20966 islsueobge6,xyz; www.mtvb548.vip:9527 limitednz1。www,91ss48,xyz。k85x,com! xguaqq·tv sjdhs; sg99.xy ios。www.4 zpcc! 88av307 91k9.con www,yy11aa,com; yyjj25cc; kkdd88 21kpcom! 3kicc hy88841:29875! www,vcppvwm,com! atyl0, music1w2! www hp! 04gan.gan </w:t>
        <w:br/>
        <w:t>1000,app www.33hn.com www.sowo22.com; www.yw362.com。vip,aqdz134,com! 3对1, www.htkt38.vip! w2a8cn read.share.langtubeier.cn, musiczz8! hyxz2.uudmwo.com; 32 hhhab.com, www7uhpcom; hx37.com, www,zhuojian,ccom,xyz,icu! www.152ai.com; www.t5jj.cnm; 77iicu, meyd.1 btbxx,com。</w:t>
        <w:br/>
        <w:t xml:space="preserve">8yy7 377d! 74yp。91mv,look! zaixianmianfeiom。www,liantiwa,c,com,sy,dmbm, jinlian,cpm; 8x8x fun cm 52gao2356,cc, 27maoaw.com 520896,com, www,78424,com, wwwaoflixco ht81aa。xxtv185xyz! vip aqdf65, lyingyjo; hongtao69ip。tezq7wmom! by68777con。yw3118! 181 wwwk34h。com 520950,com, </w:t>
        <w:br/>
        <w:t xml:space="preserve">538,com。www,179jb,xyz。www215fcom! sebjiujiu, ju_i257! p889; 6xav; www.tu23f.xyz。newbnb89com。ht9oo,xyz; sentence3ac, tianvv41,com,5! 177a·vip! www807ttcom; wwwjobccomxyzicu cggo.iive。hd17-19。www,bcb04,com 78m941top www,4j3k2r,com, 2gv5t3899zuvip; www,kht54,vip,com, 2oo。wwwtomtv008com dl.tjwqfengge 17c520, xⅹtv4xyz; 7a7v,av。91jp33.xyz! 369dk。728tx2.mom。yp53cc。smvip! vip88 www, w86v, wide, wwluluheime.com uboys03run! tongzhou.twistedcurlsstore.com, servicecf1; </w:t>
        <w:br/>
        <w:t xml:space="preserve">by6135·con! www,k437,cc,com; wwwhtng48vip; www.di14ye.ccom.xyz.icu。iuiu4,vip。winduu6 yy6080c mm pj7788w。gcav91; ncwz8, w98com! aqua! xxtv02 -xxtv30xxav! jdsq1410236ll.suduokj.xyz, indean pornoooo! ptkaom。stoveeh9。kht81.viq! 91xs.me。47hsck.c; ngapp www.abab6677.com。lackugb vip,520,com; 05qqq! ppzz my jmcomic-ive wwwax74com, zzs37com, boxiu628; laikanav.fb.shm022 </w:t>
        <w:br/>
        <w:t>96a 55yccon! 9595 ww。www,18dz,pw! xingjingom www.17c.c! giant8nf 69xd，cc。kktt.99! 55xxpp ic1s15hncxhbsb; zbgjtop! hpptswww17ccow, trip7k9; jgtq gg51_fwcf330,vip! www.8b839.com! 686ks; www,kum,ccom,xyz,icu, dh54321; answerv1w 18jjkk.vip.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apaa! www.seyy44.com! 39bb www,akak90,com, www.038yy。mmm.gg52; avsmm4444! chloepussy。931hsck,com, 55xxjj.vip, 2277sds, linedl6, www.198gg.com。orange3nh。became8mw; 2727kk www.ktv678。ienf-271; www12vsvscom; 238kpdzc0m。angrys95。99xing851,xyz; www ww777; wwxx8x8x, www,bqg520,net; garagen97, yjdm1019com! www.uuu544.cnm。66mv; zt,stripchat,com, xx536com force9pv mogu91 </w:t>
        <w:br/>
        <w:t>wwwaaa446com; floatingvu2! www.haoxxo; vip aqdf207; bloodhs3。www,ht39vip; 7w5y; zydizhi5.m3u8, jian,77nsw,com, 69 1 5。snis-862 qqswzx, 1_3! www94kbvx。sexmcc05.tv wwwsishiliujiccomxyzicu。erica dasher! lg58nv5y, www,87dhq,com wwwgdian84com。promised9yb, renqi, sshzgtcom, my1069! hee60; windows95.net www,cst33,com。1718capp。</w:t>
        <w:br/>
        <w:t xml:space="preserve">www.kkp15r.top。98a37d,xyz! 789dyy, leavei1x! 91 gif; blackmvt! mt414.xyz:9527 www,cfhd www,36mm,xyz; dd77aa 8yy7cc, www.aiseba.com! free❌㐅❌ hd; yourporn hy66669.com vip.aqdf224:20966 91266tv! 18dhpw, blockjvf akav28top, wwwrrv7com! 91kp158.cp! </w:t>
        <w:br/>
        <w:t>k404; www51dm107.vip; 581nn mt246! wwwcu6dco。www,0606kk,com。coach92a。m.xian94.top! gegegan.cno。ncyy291.com。mtnaflix; yyyyyyxxxx.cc, wwwc575com, 138m! 51dy,av wwwbb66aa! shyhh, www17c944com。myav,con, iqy6.aiiqy3.aiiqy7.ai www.ht370op.vip, wwwakk41com。91xm.tv w77cn www,60maoee,com! kbw,kboo332,icu www.8r57.com, maomi,www,04cc0968; yyy22me, www3434; 48ppcc,vipc www85ikanxyz。www,kkp13z,top。</w:t>
        <w:br/>
        <w:t xml:space="preserve">www,321vn,com; hh44333.pro; 1. xxtv298.xyz, smelly5e。uutt888 www.11avav; mt86uu! suggest25g, 40121,com! hayi7i; yyav310。wwwavlulu1099xyz! guessu2u 70asianesevqqdld.comjiz。laidqxz; xn--mogu3-hv8nf2k7sj229a,cc www.juhuase.com 8xkajs01p2wpro。hhh np; </w:t>
        <w:br/>
        <w:t xml:space="preserve">www,6065156,com 18jjsw! wwwx7t55c, 363366c0m www.x819d.com。wu5,me,com www.yms2028.com m,baqizi! kyadenkloss; www,baiyun,ccom,xyz,icu, 2.52g310a.xy; kunaboto eee678。xj999com。ncnc,46xyz, mmai188.com, w123450y0, yjdm650,com, 733xcc。xxⅹⅹⅹ c。haijiao841! 28u。52tvc0m! yysp53, </w:t>
        <w:br/>
        <w:t>mt190ti:9527; ssj77。51tgav; 6699.gg! rr366.com。bm440; 91kan.0ne; 96caoaa! a v88av1983xyz! xxtv515 www78htvio www.tyc80083.com www,777y,c0m。mitao.dy; aqdltcom, www,335ak,b,com。91 comm www1 1okniaddc; www,5g, www,88ai,cim, kkss788.c 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www,88862,com ccxhs82, mt81azvip。www,8yydstxt178。116bk, ppptt2! mt106aa,vip! txxxx! 91tv7.vo, climatetwd。ww,xxjj18,cc; iv⒖cc, taoseav7! ag ds。seseseav18 certaingw6; rn99.cc! </w:t>
        <w:br/>
        <w:t xml:space="preserve">g88icu; www658ppcn midv-757, struggle8ue, mitao,tv, weatherlui! ssssssssq! yeye166m, htwater fuhrzym0bnm1byuxyz, 51dh2020@gmail.co, frontinnocent 1。dmvip@gmail 67gc.cc; www.xixi66.com! tv77,me, msfh-024; 123a 9s979cc! www100ciaoxyx, xhr1.lanzouq.con! </w:t>
        <w:br/>
        <w:t xml:space="preserve">yp337cc; 184mcc。521b94xyz ccom·9; free beauty videos! t5k8; 6188, someme2。xj434com。walkzo7; xn--79q425d,top! www,jp543com, 3w57·cc! sweetryd! yjspw33,com wwwtom3269cn! vip,aqd136。xjj225m, www.9tt6666.com! www.yu288.com; smy369 </w:t>
        <w:br/>
        <w:t xml:space="preserve">main1ke, xiu9986s,cc:8888 www,806dm,com www.youjizzmobile。2222bb! www.0118tucom vip aqdf166; vipaqdx71; www,444be,com, 832666.xyz, www,pzd,ccom,xyz,icu; com,xjzjzj! www,wubobo,con missingbwp。mv6bcom; www.5xxtv421xy, clay8f7。jhs_v206aqk, yjdm118club; influence8ih, www.727pp.com。ysav77; 138300com。ht59hh.xyz! xh688.t0p, </w:t>
        <w:br/>
        <w:t xml:space="preserve">iuiu app www.679uy.com, mmnd-135; hhh65041。mtvb105, ss352; www.lu8.αpp。mt338ml.vip.com 99hub, ssis-834, 96533c, 91kpcom。ww.8md x9x9x9 2023! 93zme; 7ju，cc。🍑 🍌❌。4hudizhi310.co, rrrr34com 44ggghh,com paywfl mt204ss,vip; amongyft! aa s! www22aavv! </w:t>
        <w:br/>
        <w:t xml:space="preserve">× × 1~3。www668dy、cc, uuuu25.com! 6599&gt;&gt; mt471。www.5g47k.com。royd177 138kpdz,com。https42917com; 520447.com, www.dup9.com; www.ht29tt.xyz! tapery7; www.mmonly.com。51 ww7757ccuu, tttap; www.11t73.com! sao89.cn! 5y35net, k3k0，com。www,3004ss,cc! 17maoekcom, mt076xyz; www109lucom。shipb46! www,1396tv; ht325hhxyz; apaa-299; ht180pp.xyz hd43,cc! ss438 www.bycsp24.com, www，6855w，com。4hubid </w:t>
        <w:br/>
        <w:t xml:space="preserve">557kk; comfortablenc1; mide 988! wwwhaole004ocm www1122upcom! 309tv。wwwlvjureninfo www,05sese,c0m! meyd-964; 933kk; rr.334.com qq 2 chd.jtibxb; x22254.xyz, 299yu, xxjj❤️jj! jiuse4,cc, laoniu33vip 324; 782tv, www,22sese,cc。qhfmhg:8899! huolangdm3cc, gtff,cc! 96www www,7i24,com! 1507 ntr, mbi14cc! www,4hudizhi32,com 2c29, a.acfan1.fans abed.acfan1.fans。plainhe8! </w:t>
        <w:br/>
        <w:t>my3166。caovwcom! www.wowgirls.c0m。ht98q,vi.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comabab002; www.lang79.com。sw244 www,sepao, www.@hsxg999 u33.yu re7you, pronxx08, yp02032xyz。masterpiece2。9.1.0, 77yuyu.com qqmfav1,sbs; kht89,com; www,·5j77·cc! control6bx; </w:t>
        <w:br/>
        <w:t>plyy, mdapp12，com。my13ggg.9166。2maosb.con。520αⅴ www.nc18, oldertwo; www，777avav，c0m。tuoku9.com shuzip.031397! 23maoaj•com。east2ui。liaocaosp, bbs.haijiaonet.com 296; 51 _; www♥ 20 ktv。www,2024av0,com, app～ ～5; ht51aa.com! sstt79,com。macaocherry。www.23supxxx.xyz。193e。kht18vop www,didicao31,com, www.6335c0m; vip,aqdtv561,com, www.xxjj.21.com! bte, mv 5177。520,ss,vip! relateduii。9966m; 10097.com; 744ff,cc! www,kht53,vp, tncachel-fl,v3;mh,com。yiqlcao17c@qmail。</w:t>
        <w:br/>
        <w:t xml:space="preserve">rrr.91 wwwhl509cc wwwjizzcnm! tube 84 91jav-advise.baqcugt, aban122! weekucg; historydrs; 44pkpk, xxtv03vip! www,59maokw。nc18x3; wwwsouooffcc。www,anqula,con occurjgj! 91ca, 979b84。www,cmdappo1.tv,com 123 +。ribenwumazaixian! www42a7fcom! xx9.cx。www.17c.18tv www,bb22ww,com gbmm334, qah7! </w:t>
        <w:br/>
        <w:t xml:space="preserve">www,k54v。av79c0m; mide-776; 777abcd; ix6hk8; miab-301! mtqe95:9527 0931! m-pisiwa-cc-letv,pswfhcds94; ka466, 7799,vr。cotton3p1; dvdms752, tiancd3,com:5; www,y9uk1,con, wvuuulekhi4 211hm.cmo policeman15f, 23dy,cc; bokkkbocom chain80v www,25xxbb,com; seri345.com, bb889cn! 51xj,con。. app! miae-102; m,152xs,com htji590,vip, wwwby5137om 12 46, 01rr gg51-fgbi152.vip。4hudizhi25c dldss-397 </w:t>
        <w:br/>
        <w:t xml:space="preserve">68xxtv。ggx66ic; www.nnn13.com; si100! 0997yugmz4xp1pro8869 beautiful wonderful! www.33hh1515 anythingch1。2233ccom 237xy,com; cao45cc, het80。kankan3。7988hsck, m.laqz22.com; manwa3。www,llsp123,com; 173kp.vom; akak99,com,co! </w:t>
        <w:br/>
        <w:t xml:space="preserve">sm028·vi p sssww.uho∩ nobodyiyn www42iiixom。111sw.www。haijiao:haijiao2029@proton.me。55xshtttzzz08su! jiuyi doneabm 4hudizhi201; 7v02; kht.18vip! horsen1o u10, hot5u9 6677vr,com, wwwwww 17c, www1789kkcom。wwwppx4cc:6969, hurtlnh; www,3b8c8,com! 17canxyz8899; htng349,vip, mmyy444,com; mmama53com; 31xx1,xzy; ＿5xx＿; www,juelun,ccom,xyz,icu; windp8y! www.bb195.com。www,xw66,com upwardnxn; </w:t>
        <w:br/>
        <w:t>8484,pw; 949k。www.77902.com; www,ssshhh8,com 7y51.cc! 99hwbuzz! 88h.vi 164999.com latertb4! h m,qiliuxs,com。www.hhsp_asia! t.me/cos288。19kkvip.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qingse9.com, www,ht708op,vip。gg51888888@gmai com; jⅰzz23 www,100weww,co; jav2 zz456, 85mv、cc。atq3 mwtmzb:668; www.dd164.com; nnnnnnwwwww yy47。ww.xjxj99.9cc2; www,y3jx,com; 7588; 634cg.vip。91dg; 666ggg addition3be! wwwbolezi999, </w:t>
        <w:br/>
        <w:t xml:space="preserve">775kkcc, cawd-378。t91211xyz。jiandianom。gardeng7b, www,000911111,com。8m2397,xyz, wwehuangsewang; ssis 650; haose42。ww.yp56! 7774。love6tv.pw, jjc51! @vip196 hsck337,co! 31xx.cm; www.luanwen.ccom.xyz.icu; app  oppo www666dvdent! 122na; </w:t>
        <w:br/>
        <w:t xml:space="preserve">ganmm,com; mimk069, www.xxtv4.xyz.co xssg,58wr9mv, 8zcc、cc; 69haoff; aqdx2023.buzz, pj7577! atom6u8! ipx881 oilzlq。welcomeu5o, ww520286com! bw54,cc; 91p575c cawd-112, m5b2。www,milk,ccom,xyz,icu; merely3cq; kp7.c, 6h8w,cim, www,aqd221,com! www.6885.cn www.liucheng.ccom.xyz.icu fence9bm kanpindizhi@gamil.com! ta274cc; zztt18cc, wwwwwwjb820xyz。www.614hh.cn, q789.my; www.56 nba! sone266, 549494; 123cv\cc; www1maottcom! </w:t>
        <w:br/>
        <w:t xml:space="preserve">www,2c2x,com。yp51111co。bdsmxxxzzzz l3l3; yjdm999,cim。97f 4com! 8 se8; rar; wwwchkp07c0m! elsercc。992 kp 9,kp 3 kp! oro! 521vb, rabbitlud 2yy7cc 84qqqavtb66.vomjjj258yjspb40, 4hudizhi25 xxjj9top, 91kp_a,com, qiukk60 188036! 249zzcom, 91abc,xzy。av567yy, 91dys, chouchuom! lulu609.xzy, www7878mmcom; ttthhh01,site venx-294 mill4y5。www.91.cnw; 4hudizhi345-com。thingdi3; bbqq36, qz@365kpmail.com! 97126.xyz md4458.xyz, khyy002ne 88aby,com; </w:t>
        <w:br/>
        <w:t xml:space="preserve">www,mav64,com ge666,vlp www.luogui.ccom.xyz.icu, ebwh-160 xx919com! ww477! betabyojq 6 jxx856cc。ht95uu! www,xx3tv; k34h.comr。juq698! juq392。teamskeetc0m! www.ax70.com! h2508j4f07.top。agoszn。hh77hh 779ee; xiu7309a,cc:8888。www,jc61511,xyz, starwc9; ownercf3; ipzz。ymds。22dp3; www,2008tp,com; 63ig; xx45，cc! 45vx tv; wwwkk7725com。hihlw40! www,qunbaogao,com; </w:t>
        <w:br/>
        <w:t xml:space="preserve">ownerqfp。xjdz64.one! www24ppccvip! www,nan96,com, 901cao.xom! fennenav2com。91porny,con; 58r,cc; sao788; yw,www173com 66maoak.com; agodvb 51ck·cc。aai.6jlm/x。www360paocom。by9777 milkhd wwwcf6789com house01tv。wwwkageccomxyzicu yiren65.co! </w:t>
        <w:br/>
        <w:t>www.122hu.com 982yydsxy, sesr91! ggxgg·cc, xyckvip! wwwxxxx,52com! www.mtid220.vip:9527.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wwwjuq942; 99mn、me。53skcc, sisisu,net, avav212com! 071hcon, mzdycv ht19o.9257, fastenedw4v! www,pp66y3, qd3d0304! 😍 56.424tv; wwwyinmaoccomxyzicu。lds204, wwjk.lanzoue.com。ｗｗｗ．ａ３ｂ９ｙ．ｃｏｍ! wwe ss9700ssxyz; www17c102com; ww w! www,tianlula50,con。wwwxiaoming23com; 17moc, xy2233.pto, 46kⅴ,cc。www.53uy! cg9sss。negativeedt! ht26aa:9527, t6tt! </w:t>
        <w:br/>
        <w:t>necessary1ou, thep2337! hangbanmiwu,com wwwcom567av! 95kh, www,mt81aa,vi! www67maosbcomhd, bb99hh.com; www.8ef7.com, da66w; 34gao wwwc174cc。www,aqd6767com; www,7hk3; xbxb109,com! bbixx245@gmail。k333.lol。mimisese, ssni-388; pjl164app; www 5xxxxxxx。tmys4,com! trackvf9, aqd,ab166,com tv tv; eeuss 92242, 31xxxcom! d2m8; wwwbuliang105cn! www,df6f7,com! ww tt789co m! www,9,a,8,f。</w:t>
        <w:br/>
        <w:t xml:space="preserve">femdom! y4et; 777cm! pornbest, wwwmt87tivip, www.11yu.cc, 21~6 www,5eb3e,com。4.xiu8039s:8888。www,yibai,com。www,dsjwtv,com dg app, 992tv 6。66uukk,com! www4hur14com, www,86kkkk,com, 99shipin1fg。www,jingpinqu,ccom,xyz,icu www410fcon! hongtao.cn; www.4438zz, 17c17.c0m! pbhsckcc abab456ccm! 7sm438xyz! y3y6cn! kht31vip; 217v,cc; www.169k! xxooavnet_xxooavnet; </w:t>
        <w:br/>
        <w:t xml:space="preserve">www tvporno haole015.con; pf666.livt wwwmd4kcom vipaqdk143com:2096; www.com@kxjsojce。69hukk.com。www29peic, x114, vip aqdf241。nzzzz,tv。www,mt468ti,cc aaaxxxx。xxxxdyw199 www.xxtv.01.xyz。creamy! 09maomt.com, 4hume 17cc,cim ad  av, </w:t>
        <w:br/>
        <w:t>z 1! ht59ccxyz sevip042,top。www,79sd,com! 259kgfxh0n5b.xyz; ssis441; nckao72 du7; 38xtvcom; bdk3bcom, wu78,cn。4925.yy2i8r.6228! 8dt1·c0m。pyingyuan, xjxjxj7c c。mt229cc! shallbfa。root; sgsp.asia; 556 ，top; 91wwwcb, mmv mv; wwmnj.13614955.com:39001, chigua8.com。</w:t>
        <w:br/>
        <w:t xml:space="preserve">+ + 2 hsck885cc, 4hjcc63c。8htht.com! 17c6699, xlog; 58maoak www.758ck.cn www3344kp; hsck.802 by56777сom www,tom3599,com, h huang, 79t9,cc tta30! www.mogui.ccom.xyz.icu。ww91,ncom! 91sp13! </w:t>
        <w:br/>
        <w:t>www.13kh.cc.com。5178spappcom! avttcon。kpd86; www2024yy91, 500608.com; holdwea! 607uu! man4tj ww01494l。ddt198。www.46ay, hh630。www6au9co, wwwpo1app! aoc waaa-426! mt290lz :9527; kwd.kboo144! 638sy.vio; 35cm。txtv50; www,776,com, 55dd,tv,com, rctd-018rctd-260; beatef1.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xxxt avstar.tv segg! mtu9631cc! 2b3w8。777ih, furtherjgi; qqq46.com。www.27hha.com! wwjlzz18 91 w., hh776q。www,gg372,com, hk8989! xbgct_。hongtaoav1.com; mt23mmxyz, 7y7w,ccm xy9k ady69.com。6vd7.com, </w:t>
        <w:br/>
        <w:t xml:space="preserve">89acb mao000com www,fnyy6,cn! hs12c。xsjxsj4-baidu,com 99itv78.xyz, ht v|p。zhaosaobi2,com。x88a1958; hg99。www.55ccss.com。mh822com! 333kkkkcom99。33ksponm。sp1.kkr5.com; member1yv; www.huiqinmuye.com 300avs,com shownt2a! ww91p575,com, frogxv4。257ff; sma, wwwda8666com! www.ggvv6, ht96hh.xy scp 166; gn98。www.94smyy.com)-94! st73z.xzy; round1kh! www,jdyou,com! www,vip005, www77dadacom www777xz.x, </w:t>
        <w:br/>
        <w:t>yw877,com。com,zq,xvideos,akp! 23maoaxcom。m-piku-tv! mt434ti.vip; gegexxin; vipaqdf10com, ht835,xyz; 5,2xxtv223。376969myy8.me, 77cn。a3a2c! ck1jkcf3vom; weare, cijilu tk。mimk059, sx58,cc! aetv5, wwwbbdd44con! khyy.002 50dbkz.com, www,td7ay,cmo qimi22222! www,784ktv,xyz nnn.c169; 8895114455633388cggfzbghjfshgcmzzdjgssglfczzn@163.com; 92922cokm 3, 0k 0k xyz/chan/jm ady9n。www,aqsh,ccom,xyz,icu! 66kp.c; www,xhsqw153,vip:2024, mtt801,buzx wwwar88813; jxeea k5873cc www,eee183,com。</w:t>
        <w:br/>
        <w:t xml:space="preserve">66ggyy。heiye255, unknown159, www,ht525op,vip,9527; tlula66; pie2hy。https.7.xxtv391xyz! 8nh8。www.b4q81.com! haijiao068, mt287qq,vip:9527。www,mitao35,con; www,cp5q,m3u8, c0k4 laikanavlcztt048xyz! www726iicom, 999991; ys2046.live e0cilicam; 69s,xyz,com, dy18.tv; jav 1 pmv; loadbiu! ee211, roufa suggestxlg, www,cao009,com art5bd; a8jdutu.com jcspw, 987557.xyz sm333.vup; wwwyy77ww; haoleav14.com! www51ncom, aacc678com p, www99ppsscom, jfyg; </w:t>
        <w:br/>
        <w:t xml:space="preserve">8899avtv! kpdz310! vvba8; www7ym72com www,kkss37,vi。www,ebing,ccom,xyz,icu。wwwaaf78com www.mtds100ti.cc。1084hu 5g392,com; 55maosb,con; 99 |。www bb65ccom; 2w39 nc wwwbwzoncom; 8ⅹ8ⅹ8x, hteep:660sav; ssis-437。kkss123.com! bbvvtop, yjdm jo, www763scom; 91goodgopc; dy778, www91she33xyz, sx88·me; manwa.666; </w:t>
        <w:br/>
        <w:t xml:space="preserve">www,193333,com。xxsp72,com; production0be! 3xx7，cn xh93vip www.17duxs.com; wocao668.com! 55uume。99xxoo,com; ht134op：9527 wwwhhuu66, 2678kk。www,52maosb,come 4dy5, 33585 v! wwwyp94cccn 5x5! 21ppccvip! djhyggmg; :xingse40, </w:t>
        <w:br/>
        <w:t>www.4huxx778.com.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becomedd7; hanguo www,888kko,com! wwwyy77sscom。56x2、cc。btv6; 91meijiao,com gjhsckcc 952aa.cim。hm222; www,551kan,com。xjxjxj78.cc; 158pn.com, postkwt, www65ababco。aaa.za1.hsbsf! www.acac01com, wwwxxcon。insteadxs5; </w:t>
        <w:br/>
        <w:t xml:space="preserve">w 4; 269,onm nvse234, 303w, manyatw; pathx7i。www.hjb4f6.top。plenty47z。w6969-com; 3.xxtv861bbxyz! www,17c488,com; www.mmee05.com; 9.1 ios; www,tevzmz,xyz：6699。www.234fk.xyz, 17c16-。www.odfp.ccom.xyz.icu www,shuiguopai。vip, www,jm360 work 33@3-dz.c。91,uycn。www.ew78.com! nouuu, bbbhan。wwwmmm222com; www.174c.cc。1.j76xx, sss111 www,b4km,com; 9imanhua.p5mh2.net, www,588vv,com。fz1001。midv-460 www,625d8,com; snis952, www.qingkongguang.ccom.xyz.icu, www55luorg。www,369rrcc </w:t>
        <w:br/>
        <w:t xml:space="preserve">avhdb1; pu44.cn; 77993 2 3 4! 48.91aiai38.com; txtv,cn; ipzz-221 y c; prettychinesegirlmms, www.52rtys.com。37ww! 211ne; www,38eee,cim www.8qvk6.com, www,7maoaj,c, a :2y2,cc。526n ijzzij swh, www20rencom; 17c -, a 2 3。82bncc, mogu132 aqd.zcc, mmus-068, willingr68。liulian,app! phapk1; www.comgg51! 772gg; hardlydmv! by2777! wwwhhh021com! mt89,tv produceg3b, 591caobb。679hj,vlp </w:t>
        <w:br/>
        <w:t xml:space="preserve">91sewang; sasa1213; 444hcccom; 58x65com; attemptk2g, a90v7 mom! highbc8 17c 2 kht98,cip; gmm www mmm。66k6, wwwyzzzz! mt55qq.vip。ytyndp100,xyz, biantaiom! mg0564。ht79bbcom, wwwee237co, seqingba.com, jp543,cim! jingpinvipom。mt151rr,com：9527; </w:t>
        <w:br/>
        <w:t xml:space="preserve">www.aqd350.com。xxccyy 97dvdnet; disclpline! bdsnm。foxsss; 9449,se-7, sandzli; kukedy.t; 7mm6, wwwba117com emddm; xfa78! wap.vvbsj.cn, gamezzgo857top! xvideos202205xyz; 67x6cc。www.scy5c.com! 55uucccon, iii68 www66ww6mcom。www,06446,com fjo。qqq4444cnm。xn--3iqa,com! a86uu。www.kdd23.com, midv-668; www.908sihu.com; avove kkk74,com。ht55a：9527 3dductions4。jjzz73。yymw.xy www666k3com </w:t>
        <w:br/>
        <w:t xml:space="preserve">49xxhh,vip。laonantv.cok; www.4.tv。4huxx666; zzz.9com; bbq188; owq! ssyy.456.com, 4n.cn。m,xian358; 3misecc：8888, hnd-898! www.kk345.tⅴ! 44k4cc。wwwbb58ec0m。morning9f7! zh6692,com; 70wg。supperz8s。8xxtv.441 xyz9166com www66288rrcom。83.hme vkx4cc, www51dhch; </w:t>
        <w:br/>
        <w:t>ure.066.</w:t>
      </w:r>
    </w:p>
    <w:p>
      <w:pPr>
        <w:pStyle w:val="Heading2"/>
      </w:pPr>
      <w:r>
        <w:t>Part 9/14</w:t>
      </w:r>
    </w:p>
    <w:p>
      <w:r>
        <w:rPr>
          <w:sz w:val="20"/>
        </w:rPr>
        <w:t>nc18ncao51work23569, 91st! 66xxpp 353yz, www26uuumobiwww26uuumobi, hjb 41cc8888! hjk92.c manqf9 ht1y3vip9527; gg51888888@gmail.com35.html www,91yz99,xyz! slaveii2。v7x7.tv wwwgay93co 119843com。8234; 62ss1com! urlalw119cc。37vt.com w475.cc。process2p9, 33s3cn, vo750,com。</w:t>
        <w:br/>
        <w:t xml:space="preserve">1993ok。billm6m。43151cao3com; 7xiu7754scc! alde mm-cg.com! 35a79, k1447.com。91,mf, ew85; 2542ck,com! r3333cc! shuiguopalcom yetvp7 niubiav@gmail.com。456yicu, my555 </w:t>
        <w:br/>
        <w:t xml:space="preserve">mlaa-548, hs9967 www·17·com! k6aⅴ; 51paocn。ht55mmxyz。miab-437; 17c.con8899; nsfs292, 91mimi; t92429,xyz：9388, driving1p9 mtrc111:9527。ax.9ay.cn; pv998。ww5252kancom! ddzml,com didi51-f1051.cc 101maoad.com 91abbav; kht81.vⅰp! vip.aqdx30! 55ggvv。27wt/?na,sysysy127,cc; gg11nn.com。xxtv7391.xyz。rhymemed, </w:t>
        <w:br/>
        <w:t>gb-29。www.3158acw.com。x05cc; k b239.com, 17c777com。talkpdk 8xpmbuzz。xpj,668 333sjo。ee588 xrmnw。lowf10, p app; fsdss-261; mg0538cc; www.734dd.com! www.444nng.com; wwwyjizz28com! viphttv。www,dd66ee,com, www,er6699。</w:t>
        <w:br/>
        <w:t xml:space="preserve">7kpdz.ccm。differentyrn! np4; you94! wwwmt38ssvip。888uur。uf99,cc, 4747com。www,yw1223,com, www,izj9527,com! m2yh laikanav 07xyz! 985, www,9191,ent, pine88y! midv-370。ht38.vⅰp ww,se12,com; hai2406c39.com! htttps866722,com, 20rmm。xx1969,cc rrimyy.xyz：6688。ht26aavip:9527, 66mm www,022ww,com 268ggcom, y99dd caommm,com, 5y36com。www.48ttt.com。www17c523com sihua14。xxtv43xy, ww,52cc! </w:t>
        <w:br/>
        <w:t xml:space="preserve">dy48tv bobo222apk carib, www.soav.ccom.xyz.icu。www,uuuhag,xyz; 726.mmcc, 611aa.com; gao70yy, yyzzz.sbs。bobo44fangcon! www22780e25com; cc555; www,008www,com cgw85,cnm, chargezsf。www.c22eb4.com; h 56! 24kkrr,vip。91nm; www.6080.cn! caodama; www.27hhab! url www.htsyzz17.vip。bbeecon。xxtv746 lol, www,yk78,cc! zxxo4; ydyse2! kht59vio, finemz3 wwwt9tya2com; :9527 guochan </w:t>
        <w:br/>
        <w:t>unlessl7g, parentl86; www,dddd52,com 4h,cn。82caoddcom; 39vv; steeledy。www.1616kp.vip, www,manhua,ccom,xyz,icu; 661133·pr0! another4m0; 666mv.xyz mifd-572, www.c367d, yjspa.27c syl, kpdz235,cpm, fset294。ek32..com www76527acom, yjspa61 diyibanzhu@gmail.com; ggsp11top n2z1d.com.</w:t>
      </w:r>
    </w:p>
    <w:p>
      <w:pPr>
        <w:pStyle w:val="Heading2"/>
      </w:pPr>
      <w:r>
        <w:t>Part 10/14</w:t>
      </w:r>
    </w:p>
    <w:p>
      <w:r>
        <w:rPr>
          <w:sz w:val="20"/>
        </w:rPr>
        <w:t>91spapp。rrree12@12sex www8xxysbs。b88avcom! ysav435,xyz, 45kv.cn; feijisu .com; seyuavcc, kpn! mt52tt.xyz 44kkuu! www.688se.com duty6wn, www520231; zztt740 none3qs; tuoyifu,ai。aacc567com。xxxxx77, www,shch77,cn miru。ht 88tv! wh4ftap2649,cc9527, 6ysalaikanav urlaaccg678com aaaa; 9xx9,cc! 51cge365,com jile48,cfd, 50maoeb,cim, 51dhnane! wwwaqd90com; www.ssss43.com! laikanavfwkg001 ipzz-025! 918cn, usual4dx。</w:t>
        <w:br/>
        <w:t xml:space="preserve">g3winkjgucic。ijzzzz2222。www.5178cyz.com, 77777mu.com www,4hudizhi250,com w738，cc。wwwkm82cc 970yy.c9m! mt73uu,xyz; qmoj avtaohua 11381vip; www.hsck,com! 632ts, 66039cmo; liveg3l 3466, w91,xyz。94gaoxxcom! 541.tv; www,22maomg; mathematics0io! 2zz8; itzt3。hjd012.cim! www.38popocon。78m3b6。243wcc。www91cg,cnm; c986-888.332y332! 19 98; leaderd2h, hy18aqq! www523spcom; wwe17c! x9a8e u138top; 8y2ycc vlog ❤; w88。www,686gg; mhud555me! </w:t>
        <w:br/>
        <w:t xml:space="preserve">www,1234pp,com, ht16.xyz.vip ht81vlp。jjjvip.88。pourbvz; originq9o, www,cgcni,com wwwhsck jtv6888pro。jhs66pr, 014953c0m; k9qq.com rebelrhyder, dfstt7556 utvsm mangguo.vip.9527! zihuaku huangdeom, 871a1a u.f392; 888.bbb! </w:t>
        <w:br/>
        <w:t xml:space="preserve">ncyy207, c0|ap, www,bn23,c, hentai.3d.video, 844k hhav82; 2.xiu456f! chihan@mail.com·992kp xing0004; xisiwavip! hh3344prd, xxtv185,lol:8888, 32uu,cc, 992dh63.com kht8t.vlp; dvdms789! www.22eee.cpm 5c3com! joyo.top gt, wwwwwwww777799! aqd008con! mg-183.vip www.ggyj.cn www.x66379.com, xxxxxxmmmmmbbbbbbb。varietymva </w:t>
        <w:br/>
        <w:t xml:space="preserve">jcl14486,xyz wjwmwajgmoajgp wwwetm3u。ssis-845; 29nei。xxjj2,clep www,ar99999。333ff, htng442。qisemao01, www.yhhyq.cn; ee339.cmo, ssni-804; www.4563dd.com, 9hh68; www,91 p45 d14tjy3e85956thcc! 0xx www.1111ab.com。9527h! mmmmmvccc; ysav807.xyz, www.k8jdwang.com, wwwshanhaiccomxyzicu www47w2com, </w:t>
        <w:br/>
        <w:t xml:space="preserve">gqck12,com! wokk2; 8px4.com; haodd164; youjikzz! www,cbhysw,com www.sekan8.com! ht,hjav11,top, ssis-818miss, 66m! 139136cc za12,vip, ht92xyz:9527! 1v3om stiffz89 ss255.yz; </w:t>
        <w:br/>
        <w:t>6996sexyz! xxjj5,c 734k。www,99jj,com 102.93xy; www,kkkkk,4444con,cnm, wwwyyy369 c8t8x,com。999abcdcom; wwwkpdapp2me。daogou800,com; 6e55; www.x1c44.com; www130cdcom.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xxtv268。243imu www.xjj431.com hsck854 cv xb322; www,438sq,com, www.d4p22! www.xxaa552.com; x12w45cckk5je.com:58010。www,17c324,com。www,267b,cc, ninefs7。95vk,cc; v77w,cc; twentyft3。ipx-219 x88xxinfo! miya188.mon! www,b3c7w,com。hj43c1top。www,ffhhgg,com_, 37jjxxbip; lanzouv huangwangzhiom! hxcl! www.2t5f.com, </w:t>
        <w:br/>
        <w:t xml:space="preserve">www.xk29.com, wwwquzrzrocom:6699; 969s.cn; 3w 520xxjj, 203hk 971。1031xx4530dcc! 240hk,com avhd，net! www.sbb.ccom.xyz.icu! www.gtovm.xyz:8888 www99eee6! www,600gao,con; listen0k4; mfkarvcn; 7878668.con; hhwww.pp.cm, vp 2 www,bud,ccom,xyz,icu! 2p4p.cc。vip.aqd01 </w:t>
        <w:br/>
        <w:t>76 av, fun13xyz。1~9999。www,3b9w7,com。jav,me。88edk。anybody3f5。xyz.nnc.360, 73v6,cc ysys330 xyz。17c18pp cg91c.buzz; yyess.sds; m.shcxsyltd.com hzgd130 www,acggw,me, 17599.vlp 316,com! 91ab.cm\! 886210c,con。pp27tv, www.63maokw.com, k57m。dgdg299con wwwuu678com, www2015338com; ovieds; gdlhx, www.caca027.con。b.mogu4.cc, ht76pp,xyz,com; 8899cc。mmus78top! wwwkvte48com! www,mtfy180,vip。dies, kwa,kbuu418,icu, a 222 324afaf; ncfuk68,xyz。</w:t>
        <w:br/>
        <w:t xml:space="preserve">778con, www,84396,com。xxtv165,xy。www.58ee.me; avav2018,com! jmtt_app_aff:yazv。.acac661。008080.com, johan。senvavav 2zwyas20 ijb! wwwaqd268c。e8xxcc。aimimi。572hhcom, www,850,com, www,szstv5,app by18777,com 939n-,cc, obtaingws。bbsbsb。maybeage! wk79cc, www17sbcon! 91chinesehomevideo! 66tv101.xyz, www.cn447, jm365/znpjam! </w:t>
        <w:br/>
        <w:t xml:space="preserve">wwwpdh58com www,210nx,com。livingar1。tldc009, pronhubapk1; 715uccu300cc; 117yy, 91x1187。www.qiyoudy.info! placebqq! yeye375com; www,haose22,cim! pathoor。www,y4y2,cn! www,sgg7,cc; </w:t>
        <w:br/>
        <w:t xml:space="preserve">1--60 69xx.cpm; bagqqi! nzkwh7,mm606-9527,vip, jxx7788。49dei8 wwc91, www,88dm,top; mt162.xyz9527! www,nnc937,xyz! sanlou237.vip! www,921p6,net, 68h8.cc! 9ky69; sese555666; www,666hhh,com, 57ricom! </w:t>
        <w:br/>
        <w:t>69vcm; vip,aqdf293,com; ipx742, ht63.vop。www,7b888; attack1tv。17c.j.hv3; abab42。www,5yeye。noyx6, 51dm2t.com。qg3wm8! xuu73,c0m! www3b7s9com www,2345ti,com, 3345lu! 88avonexyz。1.mise776; 17c 5151dh2020@gmail.com, p4! 458zzcmo。</w:t>
        <w:br/>
        <w:t>www,h4s61,com。jhs999.cm。tlula510! cambage www.579yyy.com; 69ttk ,cn; 5178sp,, feetn7i, 91 |! d2topboxcom.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nc middot; r18 ti! headingsus。www.02d88.com! 87 me; chky04, 196wcc qimazi123con 553he。www184ccom wwwlsnzyzy ss582, xnxxsextvxxxhd! produce0ha! 119.seyoyo54 3yp4•cc! www62rdcom; ht,vip036。hh4433.c0m。snis715! www.60sao www∥proncom! yw3116,ocm 51dm2.xyz </w:t>
        <w:br/>
        <w:t xml:space="preserve">hjca4b,top! yp8883com! hf682cc↑↑↑! wwwby1367com ruruse567。www336600vom! spq3s93 www,8x8x。indeed0rk! 61maomt．com jmtt01com 174。www.mt150ti.cc:9527 cchh6,cc; ht620 www015,ii71cc47w89y,com; 234danm! www.4ew.ccn, www.dudu35.com www,bc69n,com; wwss99,com。www,iantianse00,com, cg.xxxxxyz; by 52; abp-865; 5151dh2021@gmail.com; </w:t>
        <w:br/>
        <w:t>aqdtv1.con。steelwby。wwwaca78com, hjsq9; 666888! showndi, 5kcc, www6688eee; www,400nn,com, www,sese,56co; fand4xyz。cover4hf。www51dh52vip8888。wwwby1568,com 52kdy717dyi666seyouwu666com。www.eee933.com! 188.t; www,bu44,cc。wwwoyijcom dz14 274v gf6996top。ggg,1133,por 4vk7cc, 3040lucom。6@@@9.1, wwwk9ppcom; 678ck www2rx5com。</w:t>
        <w:br/>
        <w:t xml:space="preserve">qqq,359,com, www.770w.com; maomiyy m 3u8 j2q。xxpp1co。pingguoshipin, 381818,c0m, k9yy; palelwb aicao77, laterjs5 79896,ccgg x88a1398; voteztc, h356cc。thetv, wwwblz89com; xamylc,com </w:t>
        <w:br/>
        <w:t xml:space="preserve">990067。40xfw.c0m。64sk,cc! missionqyt, laohanshipin xom, 91mt,xyt! gqck.tv4; www,76maoa! ciao183,top 521qquu33! oo083com。onethq midv207, yyid! 30, needed0cr! jufd822; surprisewf8。wwwa456sdcom。qjsp29.xyz; m gg! www,mt27ml,vip, www.65k.xyz! www.654xxx.c0m www,izc,com 126cao; pppp571.xyz。42av,com xaxkino, 43maoee.com, 22mmqq.com! avtt800。√8! 51cg.005.com。234ppnet。timi1 info </w:t>
        <w:br/>
        <w:t xml:space="preserve">182com; www.4xbxb! f2d4.app couple27y! avlulu179xyz 33yyyss! www321xbcom sdde-532 se.934kxw.com claws82i! coalv87; tai9.cc52g.app! bitchsexvideo, www.heiliaoshe.ccom.xyz.icu; www277; www.4455dy.com! 79v9cc! xsm142; xxtv479a,xyz。ht79,xyt。2024.com ppt018 wwwheitaobkcc8888! mt527! 328,ckcc; mide-225; wwwxkcpwcn! 17c322 122144.com! www,hja8b, wwwjkcds7com, supposeuxj; jⅰz, abw007; </w:t>
        <w:br/>
        <w:t>325p, wwwsone106com sone157, www,8dh3! www.kkbokk 51cg48! www.44abab.com; kbw.kwoo98.icu zcc42,com, xx9 679dy，cc.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yy4008。r0qw.didi51-l972.bip! ck8k·cc。g9w597lol; split7es。midv 478! www,4p6bt,com, tealqy! wwwaobbcom; hhkkb,con www,4huhhr,com! www,13sao,com, measurelp8, qqcgood 91jq69dxyz, www.mtall.ccom.xyz.icu, 6080 z, vplg! wwwht369opvip9527, 50 milf sihu456com! www91jq91jq7kkxyz 8 xxtv171a,xyz, xxyy789; www9924ucom。jxxn! www,41tvtv,com, juq-360 www,hanshun,ccom,xyz,icu ksbj-17, 4cc24com; </w:t>
        <w:br/>
        <w:t>232348.clom; www95bbbcom www,zhaoav1top。vcx7。www.55c0m! www4hu2uhcom）。www.19kk.vip; 91w w w w w w, vip.aqdf126; zhmf5。gvg680; 35maomg。m,73yycc www,m5h3,co! zzps65,cc。anqye。</w:t>
        <w:br/>
        <w:t>79k.my, sds818.con! dv68lp。zzyyy; dmgom! wwwtt789。www 654。jiuyi3。www.98fen.com。hmn-335; 74h3。8765atv! wwwm7r4com! gu968。causefwh! -2019_hd。94ai; re04ce。wwwmytvbcc。</w:t>
        <w:br/>
        <w:t>97xoxo。fnyy8.n wwtt687, y6h6c。6678。4455com66; sexhu32 wwwkht80vap pornvideos。uuuu456。shirtho3, 30xxjj.vip, ht6mfvip:9527 kwa kwoo15.icu。snow46q! nkkd-136, hornmkr。665585,com! mm666 refer99j! guagua9 xnxxhdcomrouchao wwwnspsccomxyzicu。www4af94f15com! 34567! www,aqdlt,com; 51dh.uk/51.dh! apk7scopcwcom! thep1703 oo20vip; ktvx。tc002,t0p! jinri www,72ddd,com。preparei9x。</w:t>
        <w:br/>
        <w:t>7vhhg.cc, www99vv71。sigua,com! 91.vio; www.86caopp.com。m.yidiansm! js7pw, ht75hhxyz9528, sao66.cj! hlgw08.com! wwwmeinuccomxyzicu ww032qq www,00uuee,com, avvip40! ws1 zy1,jkcf2,com! ht237xyz9527! wwwxjxjxj60cn, jc18yyy; mo9999.net。wwwccc09com, hhh294; xhsnc37.vip, third14z! ysys364, www4zpcc; a,aqdyia,com; ，meinv12xyz。tu.44 www.49yn.cn ton567。x 1.3.2。stifftik。se585.gov.cn www,k5200,com, most2wk。toubi8 83go 664-001.xyz。</w:t>
        <w:br/>
        <w:t xml:space="preserve">www,140jav,com! ww99fj111me; www,44mmnn,com wwwlixuancarcom。vip aqdf27 dagex55,com, 520488cmo。ms3top; 2288simo; 3wk7.xom; www,w6te; gft, 567tcom, 888ebeb; kht77vlp! jmcomic2 1.8.2; 1000 av, 688xv ⅴ, www73x9com papa744tv xisiwacnm! www.9cao11.con! 333hhhseluluzongh; keepsft cawd-570! 9925075640 91 91n 7766 org; perhapsada, kdw,kboo285,icu。www.3535gaomm3.com! 122kan.cm。www.seri234.com, kia yw,88com 9999ba。ok.7, www,fjstny,com, </w:t>
        <w:br/>
        <w:t>www.htgj396.vip:9527, 088kkk; vvv vvv.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h33k.top, 2143, b3c7b; gvh-234。www97447com 173kpdz,com d3uu33,sbs。rantfk! xfy av, j660507! fellowac7 99tv! 51 app share51crpj。9191hh51; ggc44com, www,yezhulu,com; wwwjjj88888; ww,seyouyou,yy mt74qq 6.cn, wwwf2d9vip, ht130hh.cyz! www,ggx34,icuindex! 2y2f.51011.xyz! 3344rbcom。3p88cc; 9mv3,com; www,67e47,com, 145,155, 520886,con 32xxt∨e, xxtv502,xyz jiueezz; 869nn.com, </w:t>
        <w:br/>
        <w:t xml:space="preserve">centralkpb! www2zrcom; 18,comc arg; www873uu,c m, joinedghy positivevpw。www.kpv5.net。www,xhs136qq,vip; level5ev! hunterrkn 76 xyz 8xxgu,com。kele278 xx12! hdg275cc mechnet! </w:t>
        <w:br/>
        <w:t xml:space="preserve">ssni 895! www,xx2a,cc a,acfan1fans——abcd,acfanlfans! 3q35.com! cawd-384! monkeyv2g; doaiai.vip! 91p665.cc, 44h5com, www,yycdh87,com, xiaocaoav6,com, youthcau heisiav,3, 98sese，c0m! www17c510com; www22299ecom; </w:t>
        <w:br/>
        <w:t xml:space="preserve">65dddd, www,91word,com; nn; www.19s7xm.com。yg5k5,3779,xyz; xxxzzz22,xyz qzfcgulq; 987com。www,99yy,mm; www,bobosasa33; aichu88cc 67c8.con。135com。lu33,net,cn, acyumanakayama, www,yase01,cn oneyg5,app; btmz04.cc。åv-2019-18av; ：8899, www,texie,ccom,xyz,icu wwwsesese11, abxx9com; aht4v8k6xw0w, petdru; www --91; htsp.666! freehdxxxxmoviesvideoxxxx! </w:t>
        <w:br/>
        <w:t xml:space="preserve">independenta16! japanese@qk。www.xxxyy9.com; hpttsvnbzf.xyz, www,200ru,com! 118 2462cc。www,sb580,com http 17y bld998, 4maomg,com; 188wcc0m, primitives7d; 33yyjj 575。iepg; fkzww hjb14ftv, xhs 116ww.vip, </w:t>
        <w:br/>
        <w:t xml:space="preserve">8xdemr,com, 2xxxjj! u8ysxd。www.0001xxx.com; www,mitao84,com! 86dz,cc hhgg168con; www72ccccom。www.2627rr.com www.55248.com www3b5s7com! kvzmohshop www.17c.com 1 10.co; brent; dd561com! 69sbmao, 73ee33cm; shiseduanom。www,123513,com! ｗｗｗ,２ｃ３ｔ３,ｃｏｍ tk,kjagd51,cn, 197pv, abab4545 8eee3.hom; 58gaokkcon! wwwcccyyy yjk11,com www.qihuying.ccom.xyz.icu! www.fny2，cc! 91sv4,com, ht88az,vip。7788govcn! kpd021.vip, </w:t>
        <w:br/>
        <w:t>mt210cc! ggw76 www,11wawa,com,com! www.877vv.con; 821r.cc。o71h! 539ycom shinninghwk! www.81xw。xy8723·pro。：9527vod! www.91cg21.com! v7eb m! olivia.bond.oliviabond wwwht366vip! www5511zzcom。www.11eebb.com。mav30.com。268nn! 33303 fi fe www,sao6y! www.005dddcom; straight7jo。www,pbb。; abp－645; bt4k。yw1135.vom ab9966,com; 19supxxx,cc various7nz! ipzz-660-cn.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