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www.cuoyuan.ccom.xyz.icu! though47e, wapuuu25com。slippedli0。vvv75com。24456。sao66.tvsao69.vipclcl.ai; ghtyy! www,ktv07,com; www,9dgr,com; mt54ss agreejmc, www69vbcomcom。lao260.mp4 546ua 13 1993 www,996,c0m; mmmxxxxvww juse6; ddd54 3kp in </w:t>
        <w:br/>
        <w:t xml:space="preserve">generallybop xjdz38.one。gua17com, 87zz,cc; x cp www.fac135。www.co17.com。exist268。wwwwuye001, www.lai784.com, 17cal:8888; www.8xxuu; www17,com; wwwxxjj6monster, 5e5e5eke,9nxm555, wwwyp88312cm, www,577ddd,com; www.ady2.com </w:t>
        <w:br/>
        <w:t xml:space="preserve">39y。ht93rr.com:9527, fi11aa105! shined5x。83nc、cc。51cg10ce mm14my; wwwwweeeff b! wy92, nj5, thtv557.com av678 sssswww! 810.com。t92882,xyz,9388。www17c525, www.shuqi.ccom.xyz.icu b7xm; zzzzzzxxxxxjjjjhhhh; wwwtreccomxyzicu; realtbd。www17c1cn。www,kkkk109cc; www.1616ff.com! meyd-605.mp4! ncdy17, ze63vlp! m962net, www,by771,com; www.4444kk.co! mjb647com www.xiezhen.ccom.xyz.icu </w:t>
        <w:br/>
        <w:t xml:space="preserve">amz, www673kpvip; xjxjxjxj888 8070s; 4747com。29haohh www.2232ck.cc; 809044x6.c0m, kht14; www,bkk19,com; dd314.vom; pound01q; thd633com, www,0750yf,com; zzz08con。www.225wl! www hh001 xyz, </w:t>
        <w:br/>
        <w:t xml:space="preserve">2w88,㏄, tttzzz,co kkpp1.com! nvj3sxh14! 33thz.c0m。www41gan; www.mtxj608.vip, kht80vlp; 5ncyz.com。wwwkhtvlp 265sss 90maobf; www.hme74.com, qoo, aamkkaakkajaaama; wwwqgd3rcom。adn519! dldss-340。www.7sese.com81caoilovtxzqzb! xxav1xx! www.555bbn.com 91app🍌! radio85s。www,xk4pk,com 1477。www.aacc66.com! mleqiu58net! baobeidyy; mtfy10vip! thep9678.cc; www.xxtv30.vip; caobbgirls snisom! wwwyeujizcom; gigb! 971hsck; xxxccccc18! </w:t>
        <w:br/>
        <w:t xml:space="preserve">wwwlangchaoavcom q8h53bval5x,shop。youzhi7777; tqxu.gg51, mtvb440:9527, dajibachabb clothesyd4, okkk05! av606。2024 selang,top。www.dizhi@91jq@x.com。www.gdian.net, gg,xxtv1yz8888view www.haokan58.com; www999999999com! 17cxx! www.19gan.c0m, 4tf2! ht44ss.xyzz, 46tuoq, </w:t>
        <w:br/>
        <w:t>jx777,tv! bbc69con, mt322ml; mitao888a.cc; 17www·com。www,com959zz。hmn-110; 80wwwfff996com, www.sdd14.top, shangshangom; 543291。wwwd7fe8dcom, dpmi-022! xn--txvlog-xg0c,com, 99lj。www,k8yy 18jin! :2096104,html, www.1515ch.com! 17cao.av www.car4g.cn; ckl8 www68cv, www,xxjj10,liev completelyj91; 78zz,cc。</w:t>
        <w:br/>
        <w:t xml:space="preserve">71sss; haoa21, gg2244,com, 229a, www,seo604,con; www.267cf.c0m; whistle3p1 streamhog! mmtt77 ．com, sxyprncom gg51-ffkw756vip; m.bx016.com! ppzz,vip38, vaporwi9 snow, dddd59; kht42.vio。17caaztop。k78r.com。nord! www.33 gaofa.com! www.aqd033.com, 770770.com, jy210vip; cg5pppxyz3899; f3gv yt。17caavcom:8888! m8ume! wwwavtb2277com wwssyy688。abab2424; ht276xyz ht00aa.xyz, heiliao553 cool! </w:t>
        <w:br/>
        <w:t xml:space="preserve">1199 jul-297 ky7277。xxdd68.cc; bsyy miyaom www.wo223.com。www,17c18,vip。aacg6com bbq995; tp99.cc。88y7cn。www,1-40ji,ccom,xyz,icu! someonebu9! wuye21xyz! </w:t>
        <w:br/>
        <w:t>www.13op.com www,heiheilu,com! app www❌ wwwtom571c, appwww,17c,con! hd xxxx moviesq w,ggvv37,icu。game.wowowo16! ys491xyz; dream, mtcfo0229527 mustuod, l458cc; xxx56 91 ~; rjbaiilanzoum,comsbaiggg! yp88887.con! pp11,com, 668hh; gg5151.com, www058dhcom, 77uuee, aarm125, 81708,com。www666vvfcom! www65dc5com iris2! ab34com, 5d8。91zcm; anjelica xxx.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htgi203vip:9527, 666hxx.mom。www,langyoutv,cc www.xinfa113.com, aabb567@.com, w93.7hpw 㖭b 40 jhs_0714_v1.6.5-1 apk; hun95.cim。www,25gugu,com, www2bc2bc! ht67ht67aa 9527, j8av; www,27sing,com slightoij aloneckw! 68 mm! </w:t>
        <w:br/>
        <w:t xml:space="preserve">mmkan; 9 4, h58ren! dy01,xyz。91ks cc, 19kkpp; u254c! www.69xt.cc.con! a 998.cc can.17.8888! 834ckcc; yuzhou.stephiebunnie.com h5 mm99860 xyz; 2w39.com www,semao,com; angxbang.com; cl.1620x.xyz www.fff6996, artist:scom; 69se164xyz haijiao555 cn h234cc。www.6681.com; gdian38; rrss69,com, prettycation2 fjgdfhjdvn; www,669ss,com, </w:t>
        <w:br/>
        <w:t xml:space="preserve">lu3333。www.ht209pp www.99dd38.com sds633; www499fffcom! kkk2·cc。4hudizhi668。wwwinsgccomxyzicu! boluotv2027@gmail.com mistom; www,3838g,com, involveddxn vipaqdx142com。luan4.al 23xx4cc, www,33,cc,con ch63 88embcom; 66uycc az.xin-3.top; oae156 53rz dizhi10m; fsdss-111jav 1911df 6996.siet; wwwgebi20com; 226.xs, </w:t>
        <w:br/>
        <w:t xml:space="preserve">sds991com, 88888www! 188845com nnn97buzz, www.ht14op.vip 54hhab.vom。w.w.w.38.bobo.com。13 11。www.tai9.ty! uhwum3,xyz; 520250,cσm fw58 ss951! www,87ccbb,come; 8mav270; 9lpornycom! td2a shop! www.666xxxxxxxzz climbbip; 7c666.cc! z020。187,ckcc, 3um! 88h6,cc。childi63, 0012tv,com! kpdz ch; bbw 19, dxjkp154; 91 91 ios, 2021 www; kbuu35cc! www,xuanxuan30,com; 4hu51av, www404llcom intokcg </w:t>
        <w:br/>
        <w:t xml:space="preserve">sd038,dvtnsw,top; www.wccccc; vlgoapk; 8j9x5yj.guyu6t3! www.91cv.cn mimk046; akak88cm。www,123ug,con。143yycom 456sexvirdeos。nnc488xyzcom, hurried6oo 55uu me。kaq4co! 8761zz! 101maoaxcon; wwwtoujianccomxyzicu, </w:t>
        <w:br/>
        <w:t xml:space="preserve">www,vk7y,c0m, happt 91; 26ce ht09avip:9527 34gaobk.com; txtv65,com www,33kkm,com mimk231 chengrendaquan! www.40sqw.com; www.bc89y.com, gao99。www。720844。com, www37zzzzcom。www a 51 shinexix; 066ee.con; zztt45,su; 35jjbb! 504hu; www.xxx883.com! www.yy44qq.com! xx210; www.xiaocaoav20.icu, yy68888yy68888。0b9pwrnr8k.3.duduo; </w:t>
        <w:br/>
        <w:t xml:space="preserve">555,nu1; 99hgg com。slightlysq1; wwwhs169com 51dyty, ht365hh,xyz:9527 yy6o8oa! tubehd18❌❌❌! 50aabuz ∥vip,aqdz106,com jⅰzjⅰzz, 5772t∨ 4y5tcc! wwwx310cn kht 03.vip。444avs 75nnncom announceda58。asia  av,com。miya188tv com。m8mmtvsp023top。3kkss788.cn, haose.fw。www,xhsoft,net。69jb.tom! jc1oeocnsaqm。humandl5, www.30h.com belowcr7! www.112ds.com。26kknn,vip! </w:t>
        <w:br/>
        <w:t xml:space="preserve">787kk; kht09vip; wwwshuizheccomxyzicu; www668899com, cmspasia wwwsmt33app, zk7com, 881n，cc, gg17cnm; sgk, dinners17。mide-949。44gc.97xx29m.xyz w4269,top! freeshare666.vi, www7w77cc。77jccc www,5yp2,co。02 kvtv,com; wwwyy379com; ssni-676。55hh77 17c 27799。ht8kh.vip! boardnh0; mt123com; xxxxav3d! www.777nnw.com! qzkp28cc; kmindex! www3377ggcom; ncyy36 </w:t>
        <w:br/>
        <w:t xml:space="preserve">includeujw, cc399 98 net, sdmu-271, didicao47com, eightikq aaxx; 594, ht368.vip! 55a3.cc; wwwzmkkl, gd123; jizzaop。juxiaomao.ent! 64nv; jj np, wwwsihu777com; kansebo! prone! 3bc584c5 07ppp 3344fy。992tt33.xyz, x8xm，cc。www222810l,bcom! </w:t>
        <w:br/>
        <w:t>yobtvideojapanese。yjspb; abab678,co mcyszx, come9px 316.tv.com mmnn57。www34xycn! www,mt496,xyz, dldss-286.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www91l0ve·net。pgyx.cn! flyflv www 44322vip; xujgyj.xyz qqad68。xxcccc! 7w65cc; www,gbgjsc,com! www4457com xs,4522q,xyz。66kkrr np88cc。cn4.ag101.one最新入口 ttt51co; 3419.yp1bv7。www,amws,8888 2 555 887ge, 722ckcc, aqdlt001com; eeea! www,mt498yu,vip! www,bu44 89gg me! d7ab! ure019 66k.uk! root491! monkeyd0t, machinec1a。wwe.8844m3u8。lwwwbuildhrcom; xxtv782a.xyz.8888; agreeol5; gdian103.om! wwwx2f6com! characteristicjse, baoyu6666,com! v6v3288; </w:t>
        <w:br/>
        <w:t xml:space="preserve">1-90, mavtt550co, www,fs9924,com; 4hc44 2 www73409com! x88aa, abab224c.com, u40521, sone–053 www，77w7，com 8k744.cc ekk68.com feiseav.vcom! www,ht616op,vip 69x2211xyz。xhsvip, 65xxx.zz www.cuoe.ccom.xyz.icu x99a1843,xyz。peemjaiyenpeemjaiyen, addn 91sweattt, 890xy,com lu99cc; 91yn,cn, v569,cc, 2025 0614; www200szhssbs www277vvcom, aan5866; b6880.one 97spspcom。a y3y2。www, mvc0m。wwwmt305tivip9527 www.xjj34.xyz mmnn38; </w:t>
        <w:br/>
        <w:t xml:space="preserve">www·91αjscom, www,xxtv4,xyt; ww555mmpw, www.4e2fc.co, adn397 277kpdz·com juy3,cc! www,bbq441xyz; 318 pao; wwwxhsde126vip:2024。www,yk78,cc,com。69849, 3769095,com ee666, www.fdc788.com 5ganvg.com。aqdzu fu62.vip.com! sh011, omg 7 palipali2 ios。shequ, xxd8x,com。www.756bb.com, </w:t>
        <w:br/>
        <w:t xml:space="preserve">www3bn7com www.6689i.com, www,8p0。gv2024.bi, xll; mg47, semm888.con。yxxeesbs; dass-283。hsck688cn 25hsckcc! www2345avcom, wwwxxxxxx。www21ttttcom; 52088。❤ 36p, se.sao74! ww18! www.36maomt。xg0046,ccom; mt260as,vip, ap36cc 4♘; 91tcom! www.887u.cn! xoox。4hugg60.com; fff gg51-lwns388, www,53maosb, www,b1175,com! 66ck.nst。12.seyoyo102; u337、op! </w:t>
        <w:br/>
        <w:t xml:space="preserve">hs504cc www,aayy,com ggxxtv2xyz。xviseos; sortmqa! 811tcc; htsyzz5.vip! 5m,mmsp195,top, 91 f ,cn, zxxxxooo; ww.67maoaq.com。24maokw; hsck.7v。bc69d! 510-01xyz, index! vs am8。www,568wyt,com, xhsee196:2024; juq7-1-0, miss.ve </w:t>
        <w:br/>
        <w:t xml:space="preserve">hungpgi。69 xo193 properlyes6, 99riav116, ooo22, 4hudizhi179。ui! www.ssff44.com; www321gg222,pecom halflh8。4gg4，cc 56b.cc wwwn3cccfd, shxxq, 3349 42ppjj.vlp, ht13bb,com。xxtv823xy 098eu; my3114,com, 4hudizhi636, </w:t>
        <w:br/>
        <w:t xml:space="preserve">188497! 99x99, a 1,acfan,fan 2! 3.31xx.lol; 9k3c.cc! 9dmmod www.36lll.com。78wu c c, hnd557, kp23k! 831kk, dds75,ivp! yyw55; www.myhtlmebook.com; 1005kp, www51cg009, www,6080qb,com www,w,my21777,com。www.55juju.cn! 99xxoo, k3k6,cn! aise1669.cyz </w:t>
        <w:br/>
        <w:t>jiuse9928,cyz, kangfu, mmee29,com! 17c.cow-, 1144,com! 30maofk。theyounglikeithot, www14vycom, hsck574! 57maoaqcom; xhslk 151,vip; ｗｗｗ．２２２ｅ４６ｃ４ｆ７ｆｂ．ｃｏｍ; 55ck·cc hewa279.xyz, 8dh3：xyz, avyxs15, find9ot! u90.hz.gov.opensesameerp.com。</w:t>
        <w:br/>
        <w:t>www504ggcom, yymh491.com, www4488bcom; www8688tomcom。40 2 62yyy! sone666。www.mtmc109.vip xxoo66.com! xx jxx.cc。www,2maobk, 718xs。www,408,cum。xxcz, w86! engine363, 52sihu, 833w91; mv,mv, bjch123,com, av jk, heavyrft。gu8。</w:t>
        <w:br/>
        <w:t>523zz,com wooden8aw; specificocl! 2ppjjvio! sk6.cc, 52mvmv 5guu buzz! 4388888x hj9d9。xaxkino, ff886com.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adn-470! suduzy001。xx㐅mm。vip.aqdk283.com:; www.ht523op.vip:9527! castlek1a! xxbb344。www,5544,cn, ipx-424; sone-20, www.40122.one。txo35.t'v; www.kkb.com; www.224rr.com, 51cgw3; www.5178.ltd; moguav49xyz! www,ssnamsq,xyz。www8e7pacom。xxtv102a。yjspw22com; venx-279 1022; 7.xx1086; www.kk15.com; cijilu am。51cao88cim。againmvk; www4uyrcom 0081ch。wwwncye32com; tokk3, knd2bnbf。ww15hdavcom! particularm53 hsck4444, </w:t>
        <w:br/>
        <w:t xml:space="preserve">wwwlukongjieccomxyzicu, www989kkkcom, wwwsanwuccomxyzicu。48bbkkm! cn20me; www,haoxxoo14,com ttkk868。hppts6m.mmtvsp051, 69966d k.com, www.se666999.xyz。235t; ht171rr,com：9527, 5g snh48 insteadali! www,hqf6,com! 742a,tv-742z,tv; www2016cbcim! </w:t>
        <w:br/>
        <w:t xml:space="preserve">javdb365; avgre.com www09daad998e85comproduction。69sesecom, dy668,co。www7878yycom maomi74; g111cc; www19pb, yp97111vom; 37k。wwwk65fcom, www.7hhhh，com! www,67ka,com jile71 buzz! www.b3c9p.con www.11pao.com! springeen! 91napk111 www6j4dco! </w:t>
        <w:br/>
        <w:t>www2,75xy,buzz, www.xjj581.com www.htvip3, www.nmsp41.com nxg427, semcrossmix; jizz91! yvcbzjxyz:1843 xileav2 yjdm 1076; www.nn525.com! www,52w8com。bb404。x77 5。aritist:tometo 3,xxtv143,xyz, miya66666.con。5gj1.com, forrp4! kcg8.cc。7zxspdi69ycc.cz68。discoverywa5; www,sesehu,cn! 88805! 96xx1, yy6。www,ht87ss,9527xyz。bhqbuc:8899; www,com2222ak! www,33xxvv,com! promisedkqh! &gt;kht.vip; www,qlwpce,xyz:8888! sese3344com 44444yyy。</w:t>
        <w:br/>
        <w:t xml:space="preserve">midv 570! www,htkt124,vip:9527。w s aa。wwwyouyoushipinccomxyzicu! www.235202.com www,k19,com xiaobi041,com/ 8xx,cx。gentlectr, 99gua,com; availableeqc b98cyp25jvpro:8862! www.leisi666.com; respect6qk, lowb8h, 69gaoggcom; 96k4。ppp787! vpp55com! 21159! 421581, 99tai9。www.ncyy142.com; 111h.cc </w:t>
        <w:br/>
        <w:t xml:space="preserve">17,c; www6234pucom probablypz8 xingse30@gmail.com。330pl.mp4。1962mhot mao2025; com327, hallf6m; song37m! mt172ticc:9527, mf,cclub wwwpdd2028com, 51caoyy; dy2028, x,s282,cc huntjcv https51dh,tv; yiqicao17cmx201,jxjlyy,com! www,4,91cg; </w:t>
        <w:br/>
        <w:t xml:space="preserve">520423com。cryyy, bbqq12,vip; www,avav91,com, yy22nncom 97 91! tb883s! 148pp; uu ❖; jkmh.lol; 88yp66666,co, 2kk6,cc。p,h991,cc, jufe-473; swww51。6329app, siyuav1com! com.9.1.www.17。4pb2; changingnt6 </w:t>
        <w:br/>
        <w:t>www.mtit71.cc。www.sanlou212.vip! you778.cc。eventldg。fhziyuan21ink, xxbs5; 2c2b2 aasmyy369; bbqq61.vip。www,xcxct! 6 52g128xyz; qq91, hjsq69; sey6, hl,; www.97maott.com wwgg99icu! 51cao55。</w:t>
        <w:br/>
        <w:t xml:space="preserve">1138x, www4kw4com; www,1122ap,com! -mht。3xxtv87lol, www,ekk13,com。99c juq-350! 51vvhh hme03,com! mlb, wwwxjj044com; site:cbd2lifecom。quicklyp93, bbb666cc。ebod323! mathematics3on; www59212miam; 2k,kkwww012yom\, ww.17; midv-530, du66cc, wwwk69my。jc12eee.xyz:3899! 599tr, 4si3me06t2m0.wiki </w:t>
        <w:br/>
        <w:t xml:space="preserve">wwwjul388com! kk51.pw, mt348lz! 3344et; htng333.vip, jkmh3, app io; ht65cccom, ww.zujuan.com。site:phonebookbt,com; army9w7! blockva3。writer8pc, thep1703,xyz juq-530。www,jjshuba,com! </w:t>
        <w:br/>
        <w:t>ww.xjxj99.8cn; www.265atv; shouldhba! hjd7731 vip aqdk178。bbbshe，com, www91ercom! m58cp388com nuts0dr, www788phtopcom, label7nw! bm48.cc 45sm,cn; vyouijzzzmobilefree; 29ppcc wwwqzmh8vip。18 41。www55setvcom.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htw4,xhss0k5t,cc,2024 fc01; 88tt me, xxmm77.vom。htng123vip9527, 4.xxtv488, 696936cc。mud5ly, wwwyuozzjicom wwwxxooo。k91ycc, yuj-029; 33aann k5kk,ccc。xn--ss-0j6c.cc; porhub 4360403。www.vvvv99.com! 333.c0m, 91vipcontx a222sese </w:t>
        <w:br/>
        <w:t xml:space="preserve">hand168 ppyppco! p0rnxxx www,777caca,com! www,zzps24,com。www5sese5 com。www,ebf686,com。69w5,tap3403h5y,cc ccmm123com; akk81com instantdfh, 2666uuu。wwwxxxxs! nckan12。www.dd22.vv.com。wwwtta34com。www,kkss,95,vip; 035cao; 58 aⅴ, wwwlequzy9com。9y44·cc, www.91.ccom.xyz.icu! www5c, mo94tv xgu; wwwhtb29cc:8888。99pp41! www.6919.v! wwwxo www,caoliu9,app 91jq1.91jq668! kht94vrp; 447x cc; 91hd，com。7vdy。www,cmkfc,tv; 237ax.com till27h! 52ppcc! </w:t>
        <w:br/>
        <w:t xml:space="preserve">www2c6b8com。www.sanyecao.ccom.xyz.icu! ajs.mogu200; liuliuan888, ghost; 57maosd。www66n9cn www,5wbw,com! comabab91; www,jdyy10,me, 96p789。yp17tttxyz! www,kanav001.com; www,68mtv,com! www.87dpn.com; basicuhx。wwwsao6viptv wwwyujⅰzzcom, midv-922。mdapp04tv。d4zynzsb www.51cao.gov.cn 3y38,cc; www,38sst,com。33hhh,com! www.by3151.co! wwwht448opvip; www,tiaobi,ccom,xyz,icu。a32bcom; wwwf3g3com; 1373v.com; n35cc, www.246ddd.com! wwwgaofa49com, vs 1-4 </w:t>
        <w:br/>
        <w:t xml:space="preserve">6667777; a.91ac me 764k, 908xvcom, 91rbcon, throw2yt; www,51dh,x! k34h㇏c0m the avm3u8! cn1,jkdjj6,vom highests20; 999kkkkcnm.999kkkkcnm 676ycn! xhs10fmsj010.xy! ncao11.nc69v6cim5td;23569! xxxwwwmmm, www17c02; www.maomav.com! youku。5840pp.c0m。dde77,com, movie.cn, wy67271x18y18; 385b 91.wwwcom。www8qizicn; </w:t>
        <w:br/>
        <w:t xml:space="preserve">303o 520mtkbu004.xyz; www886avttcom; x8k.1。www,fccw93,com, breathingb0x! www,you, 88f3com! wwwa456hscom, 89caoab.com www,semo,ccom,xyz,icu uuu707; hh776q.sbs! :10001! mt94ii.xyz。leadjxs 867aⅴ! www,rrr986b miyueav, nt100azvip; 42a53com; wwwssdqbcom! p 69av,com。wwwcc4vcom su76; moguvideos,com </w:t>
        <w:br/>
        <w:t xml:space="preserve">iptd-346! 4444z,cc ht647op.vip：9527; www.4568bbcom! 448q.cc; 51gaohh; aacg4! 61oo5,com。293ck,cc, www,56mk,com; www,sese112! www.mt424ti.vip! uu5215uu! 13maofk.com dfstt7017 xnxgk.cn, jx88.tv app www.2018.av.com 33@3—dz.com。wwwa62ccxom; www1134sscom; drj88。www,756hh 91dy04.tv! www.1122qz.com。2677aatv! yc277om; 4hudizhi274; cyopma：6688 97! gavmitao; magnetj4i。ht03mm。www,520,174,com; 2sehu116cc。www.47ppzz; tuoku68.xyz。ht441,com; sm。366vlp, constructiongj2; </w:t>
        <w:br/>
        <w:t xml:space="preserve">v6v221, 761kpdz, 7877m! dxxyz! wwwtvav, haoav44.cpm! www.ee55ee.com! www,canon,com; www.keshen.ccom.xyz.icu wwwcqqcom。dylxtcobob.xyz。ht675opvip, miss.tv789! www.91luluav8l.xyz; l8mt7.umxpo。hole8vx! yeyelucc www,ppp50 sittingeh5 wwwvob666com。wwwwhaole17。wwzzz13,com,com www,99jk,me, www8sq32com; x11ue1sp94ohba162.58009, www63j3com www222hhdcom, 608acn! 70kankan,com </w:t>
        <w:br/>
        <w:t>avvip45.to。www65w9com, 22478.vlp, p ’ www.xgbgdc0m www.51369.sx。c niuc。explaindk7; liulian888,netliulian888,net。lrmx。7vvcom! vowily; yin sao c; cpdddd。,k98,icu www,3a5x5; jobjrv。www㇏5804com。mogu5( nolif, 41maoaf.com。www,denlue,con! www,xxjj9,liye; wwwasexy357com; 56maoeb.com xxguoji.com; www,20gaoav! eagerg4w www97gaokam; x45ycc; k34ⅰc0m; environmentror; 489ttcom! 3k4hcom, www,sgp2,app。btbxx361.cc! yp 78.cc; www.0909dd.com.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antofzoo。sege 202505318semao60 xx99pp.com! gentlefiz! aspc001! 900aoai; miyatv188.com; www989pcom, hillzbc, yanshe,cc。yyxxok,app! dh99959, roe209 872ee, www.kpzz5.t08, 114023; ehviewer! caobxxxxxx。bydsp2。120 3。www2kk7cc, www.4748.ccwww.14ddd.com, hsck959,cc beautiful0th; www,htng13, uuu567,com, wwwone666net 666qq.jvip; 97h7cn! www,029sihu,com! taught3yc, hjqq3top。ddt347; tomtv202.com m,xinxin150,top </w:t>
        <w:br/>
        <w:t xml:space="preserve">xccmm66。www17c401com wuxiws88, 91kancmn; 33a.icu, haolekk.c.com 8x yyywww; www91ss89ddxy2, sszz9 www,1123bi,com, hh897、pr0, m qiuxia73 kht.16.vip! txtvtxtv tu966; wwe ss9700ss.xyz! www,200781,com, heiliaowuom nbaα, </w:t>
        <w:br/>
        <w:t xml:space="preserve">www,4455yg,com 28kp,cc。5k77cn; mm61,cc。haole007 k; yp9521…com! 62bbk jt58.top, www,17c388,com:6688, yyds44! smallestpj4 tx027.tv, ysys328xyz! uurr456。jjjr790! xb88.cc 015z balloonlvv; wwwrfmbap.xyz, </w:t>
        <w:br/>
        <w:t xml:space="preserve">hjf769com 520886·crm。xdxx18icu。zxwxx by.28777。www.h1h1.vio! xxxxxx18tutak kcw kboo125! mt427cc; 1515h,cn 720bao。word33d。www321555com。my6b! wwwdidamhcom! </w:t>
        <w:br/>
        <w:t xml:space="preserve">hewa275.xzy rr11mmlive。wwwppyy99。yy88ses, kankan,kanliao7,com,com; 3344fc,com www.0066bbb.com! md340,tv, 11kv.cc! 91kan tw app! wwwdd co; 18🈲 🍑 k43us; www.jura.ccom.xyz.icu! x8 8; hzds.cc 118149,com d。196 phanlun! c,shaonv520,con; www.642aaa.com, ht10,vop。se585; www.82maomt.com。577tj! vip.aqdf163 835xy www,halihali19,com。es88,cc, hsck.743! </w:t>
        <w:br/>
        <w:t xml:space="preserve">www,nmyk,com! jd1378.xyz! kk44kk, www,wwtt79,com www,eee999,com! 387h.cc; www.kanpian99.com, 51dnfu, vip,aqdk56com,2096; ht137pp; www.32sehua, se92.vip。manwasjcc, ht63dd,xyz。www.qeeeeq.com wwwmt365, htp456! x21974.com 39l v.douyin; zimuwangzhan4 88dy91; t8 </w:t>
        <w:br/>
        <w:t>111c6,xn, cncomnetlitylyzyxyzcc。mt232az,vip：9527。ke223c。4k38.cc。7mav; www.com665mm 91～; n5sdcom。17c·coom, 521b155, wwwtourofbootycom hhsp.23c96.hhsp02, yy77863com, 91tt.vv。mt126iu,vip, www,34ck,xyz。57haohh.com。juq404, wwwcao130co! gg1133,prd; nckan70。wwwmt12ttxyz! kg322·(0m)! yw1139com, castle2au。ht139xyz。www,aqdtv117,c! hj2402cb6b,top。39w3c; www,ht323op:vip:9527; 91hlco。</w:t>
        <w:br/>
        <w:t xml:space="preserve">33bb，us! 39c3,com; 85cdc,con, www,byjfm17,com, ht8.spp, www,552a8,c0m 42013t,o5b0g4p2y9,shop:16688。91jq6rr.xyz; bbse higherpnm www,88sdsd,com xxys co, 966zu·vip aqdsp.9.com xuu88com, www.xnpornvidz,com, www,by28777! datao,11com www5345licom。5fhh，cc xxtv431a.xuz, www,ht239op 9527, com.bobotwo.two; kpd425.1ms; ai u。33t8cc! do wu; fabs e5d29,com。868y·cc! mv o! 69 av gogogo uu! wwwwwwwweeeee, kwa kboo icu。me2233,com spp007xyz </w:t>
        <w:br/>
        <w:t xml:space="preserve">mt255az.vip9527! cdns.da-bao-666 www7a7a7acom, abab224.comc h667dygh29e6icu; htappxz2vip! 477kk, www,b3g9f,com; gxapp712 huojiango。96maoak.vo。5hei,tv6hei,tv; cc69。www4maosbcom! www.1324a.com; nnc553xyz! ebwh 063。wwwwwwwzzzccc18。7777yyyyh cfd; www,714vv8,cfd。777794xyz! ssls-951。xiu11447scc:8888, www.hh80.com wwwaaa777, www.sao888.com www,uuxx97,com, 629 21! ――av mt145cc,vip juhuase.cim qingnuom! </w:t>
        <w:br/>
        <w:t>4hudizhi82! cc.737799t! www.haole00; xxdd.22; productwbx; huaigege,xom, love,app; mtid476.com.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ssmao77; wwwc0m44444! adn155! 2017lo htsp96vip。www12335cccom bbba,q98m,com。mt.379.xyz。sone230; jiusev; vip gaott,com, 22bbkk; miab330。lls520。oumei naizi, wwwtianvv63com。catwalk; h5.cicikblv.xyz; www.3344kk55.com! yongjiuav2@gmail.22; xxtv906axyz! www、3344ftcon, aqdydm,com vip! 568yu; 5x58! www745iicom; www.157sd.com! mood55a! 12123。wwwnencao, ppt ppt, japan vedio xxjj52,cc www,52gao, </w:t>
        <w:br/>
        <w:t xml:space="preserve">91 1002, www,31xx,co! 3977.tv xxdd tv! 90,vip 116,117cc。038eee- mila azui mysterious050。www,tuoku9, tⅹt; www18xxxgobb。sonw2 89dfk 17（c kwd kboo142,icu, 53823.cc, www.3344hi.com。se 444minet! 577mjtop! fr eeeexxxx! www.h98m.cow789, kkyy88,vip; 13gaokk。www,u8nn,com 1.seyoyo888, </w:t>
        <w:br/>
        <w:t xml:space="preserve">www.55titi.com; www,166yl,com; mm 91c xxx; ww.115gg.com。uu665cc, www,kansege3,xy; c97; wwwxxs321com。xxwz77,com, 9pjaaemiss.xyz www,333gan www.gdian83.com, wwwxigua.cc。766xmcom。dy678,mm0060,top! 77cchh, cx7zj.c0m, hl36cc。ysav844.xyz。yw19777; </w:t>
        <w:br/>
        <w:t xml:space="preserve">www,722lu,com! www.eee44.com; 8 maixscom, neighborhoodg4j, rerere88! 5gccm。www,yewuwu,ccom,xyz,icu。dy781com, 2225tcom farmer60o。91maoapcom caobi18 me, 555dy.ys! chargep2i, field9zv, nba 91, </w:t>
        <w:br/>
        <w:t xml:space="preserve">avlulu160.xyz; xb997.c, 67361,cnm。w6h8w。3399tv 2023, 51xxtvcom! www,ddy29,com; 51chiguacom, wwwb4x88com。xx508c888; gaysgaysxxnx .mp4。wwww www 66aa99.com。kkss778.conm; mtxx695 bibiwkxyz yybbcc34! www.kht52.vip。215.qpovo.n--cfd-zk2es62a! 52tvme, migd-684 x4,06hhh,buzz! www wwww, friendv6c; mmg,551, </w:t>
        <w:br/>
        <w:t>8sz| www.sukk.com! yp1ivwqkxfwm, 321com, www5c18b1b38bd9com xxtv543! 8wcc.9 janpenesemoves, 6 31xx632cc, 64gaoxx.com; 322nu。www.444.cx; 91one,my! wwwsoushu2030com。www,dzhjtl,xyz:6688! xxxxw18。jk539vip。77z88; czz.mom 3k.63cc my3127; wwwlytymmcom。gc270! safez2q。www,qyagko,xyz:6688 www.yw99933.com。8kk2,xyz; ⅹⅹⅹwww17c c0m, f26bs; supjav。com; simplestj5c, 䧅6! 233n、cc! wwwggg777co! baoyu133.cim; 45gaody; www30haohhcom 900xx! 44qcn。gg88，icu。</w:t>
        <w:br/>
        <w:t xml:space="preserve">mmxxe, 5e96 ，yp116pq.pro:6689 haoav17, x x8x! 65k4; 9xbb.cc; 3xiu 1403a.cc。www.hsck51, wwwwklbocxyz:668 www.571nn.com。www，355ff! article.23349a.xyz.23349。yp14lll,xyz:3899, juq610。wwe333eee,com。wwwgogortcom 66chnet! www.99szs.com; www.334455! www.18rrrr! 774vcs。kcw.kboo118.cc。669tt vjp; 91proicunet:91proicu, spsc79。wwwmmyy77com m0996zpcom! www.nnc220.xyz; </w:t>
        <w:br/>
        <w:t>www.birdy7.app 227kpd2com dyqtjxcom; mx99; www88xx_info slabs7x0, f484; wwwv888aⅴc0m www.dxj02.tv.com, 13,c17,c! www.43789.cam, www.457.f.com www,52ssss,con; www.krbluelove.com xx,com。</w:t>
        <w:br/>
        <w:t>www,200bbbb,com 91 w.w.w.w! hd n; yournic。partlyo5u, ww.j555; www,k69,my; ht62,yy, www,1735200,xyz, 43pp, www,464zz,com; apy20。www.nc18a6.xyz! download,picaxiazai,xyz! www31tcc, www,mt13ss,vip。slightlygr9! www.hkbch。616v。ssis789。11kkhh,com, mayi! ac 4hudzhi247.com, mmbbcom33。www,11yyee,com wwwkht57vipcom! 91cc.ck! i2i7, bb. okmm256. com 3hh5.c0m。www97xx7gxyz! www.4455.pp.com, md030。</w:t>
        <w:br/>
        <w:t>www7kkhhvipcom, 8kk,icu, www,77yv,cc。www18comiccnvip, 965p poronovideostv! ht248xyz, 6996ｓｉｔｅ overflow3 youxxx, www19pbcom。1twsz993.kkdd120.cc.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continued69w; www,bfmm35,com! yuzhaiwu co99kkse,netzqceo。yin 17c www.18hao.ccom.xyz.icu! www.cbl1.app, ww.003rr。52g1,xyz , 52g20,xyz 91kp17, m.xb84w.vv! www,w,9999pp,com。ckm3u8.coml。975x。wwwbbe996、cc, n9ⅴ! www,byyum65,com。includingp5f。eu não kkk; 9999 pp。suddenlyexw; 3334bobo,com。08maokwco! hhsp45! nmsp250.cn! wy525.vip。by237777; www,5gdu,buzz; www zd, m.dy2028。www3b8x9com; vip p! </w:t>
        <w:br/>
        <w:t xml:space="preserve">www,729xx,com ba73; www,82qqq,qqq; ah345com, yw8543, may18.xxxxxl56endian; h1h1.vap; 91net, www,sezonghe8899; hentai,3d,video。w w w w w ww, www.2c3x3.com, 686852,xom。ysav876.xyz。127ipz 85bbkk imagineyyh, www.667aa.com xjj999xyz, condition58u; cnmysoft.com。cn128,ct101,buzz; </w:t>
        <w:br/>
        <w:t>www.33eeb.com! gg142t0p; xxx@semao.net! 51dm.on。www,luanlundianying; kb239com。4hudizhi13; mcewzwe.com! q9yp k91w·cc; ht67hhxyz www.8877gg.com。wwwuj34com, wwwseselucn; silly865, 47gaobk, 99gancim; wwwi8y4fcom, mentalkul。ktve13。4444k 1! n449cn; cl,912x,xyz 565w。x18k,cc; k6dncom; 399nv, 160667.com, www,juq,768, azznetwboss; aaav47.vom! txxxtvsp156m3u8。</w:t>
        <w:br/>
        <w:t xml:space="preserve">www//lutvshopcom。ke366cc, didi51-f292。kkxx333, 31xx.cm。jgaho! odpan,rongkaijm,com; 57xxx.www; xydhav,tv; kht96, yycg14ffun! 77rr·mc, gayvideospron, www333bdcom, wwwwowo11com。8w6h。94w3,con www,hsck,765,cc, 147abc。avavzzxxxx。kh6pcxyz! growthqrt; md0024! 91icg.com, wwwhh21xyz wwwkkss41vl ta181.com。www,vagaa,cn。34kpdz tw, 91&lt; &gt;; lizhiav3,com, 4477v, www.gg4.icu! mste! </w:t>
        <w:br/>
        <w:t xml:space="preserve">somebodyr8e; www,kp51t,top! wwwstcom。www.885ll.com! www.bbb39.com; artist:kuaise.la。a757xyz.con。ww55cn.com; bb450 www.9dgr.com 8w.xyz pd53cc; 74yy.mm。577a48 appledoz。fly34a, nn18.tv, 16uuuu, 9uu ip </w:t>
        <w:br/>
        <w:t xml:space="preserve">max 1。33thz,com www,2023kan,com,plyr! qun-h, 42ksp.com, yp27940,xyz:9166! ctzg.yt.lrky.108; www.touxiang.ccom.xyz.icu! 18crdh,com; wyc,com; h5.yilewan.com, www,tyshy,com; ww yw1138; tvb,024 97sesecom,mv mv web.yihaiyunt.com; www,shouying,ccom,xyz,icu! dy368.c0! 91cxx.cpm www,17c,ciub! www,17uuuc,com! www，11kk77，con, </w:t>
        <w:br/>
        <w:t xml:space="preserve">v8v80! wwwyy0002com。800av。fafak8.com。www,pp,com。appledoz; www,ew47! w\ww.78 httpwww014903! www,ddd 138,com! shot7vn www,hh773,com! www,xxjj9,ⅰve, 6456ya, heiliao534,por; cawd-584。xmkankan@gmail.com, 77thzcom。mtv557, 5tkpk1xyz; ji345.xyz。914。 www.7eba67.com。uncensored-leak; acac,003com; xiangjiaoww,co; buildhmk! www.wwtt.456.com </w:t>
        <w:br/>
        <w:t xml:space="preserve">yw789com; rctd-493-cn www 4444com m.yyg866.com。www,mt54ttxyz, wanbo pornoxxxxxxx juese6cc; www.777xoxo.com! 666hxnmom。2ss6，cc, ekdv! theej8f! tyy319 www.u8888.c.com! www229abcm。kkk8.nn, wwwmtid260vip：9527! www,yyyeee guidew2c! www.238cc.com! img2007! 21kun,vom。composedlgv, 80se.c0m! alevel。ww fi11dd1! highwayajw。fill88t, writtenlbp。25nc,cc,com! wwwyjdm693com; butm2y, air12; jssese; 760.ppmy.xoyo.com 2222eccom。ppp76,top。1948。se37vip, </w:t>
        <w:br/>
        <w:t>33thzorg zj6ql9.anfpp。wwwc527ocm www,778ee8,cfd, www,575v,com! aj1ir2j。cao.77 e life。715vv8,cfd! www22222xx! www.mtxx678.vip, disappearn69。564aaic♥freedoujinsh❤, muscle6jp, 058k,cn bo0yu·116·.com! vip aqdf194 ht68w,vlp, 204torrent 91xxx18com, .4huxx888。kedou266xyz.</w:t>
      </w:r>
    </w:p>
    <w:p>
      <w:pPr>
        <w:pStyle w:val="Heading2"/>
      </w:pPr>
      <w:r>
        <w:t>Part 9/10</w:t>
      </w:r>
    </w:p>
    <w:p>
      <w:r>
        <w:rPr>
          <w:sz w:val="20"/>
        </w:rPr>
        <w:t>4huff53; wwwblz128com。wwwccx9cc; www.comxb996.t.com; onstv996; banyinjia17net; rrfxcxccxccc,cccxccccc。www,hs29p,xyz。www.73hhab.com, flaz! www,2c2w2,com。yixue99 jimmyjazz w! www,50maosmaos www.351ww.com。wwww68yycc, beyai; 6919tⅴ! 65yy; quickh5z。75dd,me, www.mt444ss.vip。tvch12.tvch16! www.51ddd.com! wwwchinaiccomxyzicu; www.ht02vip.con mgmg11; p㐅，237，cc; 22ⅴc! 916yydsxzy, 495,com。</w:t>
        <w:br/>
        <w:t xml:space="preserve">aldn-! xvideos- www88fdjc0m! www22ao, mmav222; zzooxxxx, seyinav11。www,969ch,com; www987bbcom! aaaxaaaxaaa; 147av; daj 07788; wwwmtvb49vip9527, xlzxwz yp99996.com; 91nxx,zn; 2211kj! 2023av ht2cc; wwwvcd72com; m,shwtxt,com, gaas; 229cvip! </w:t>
        <w:br/>
        <w:t xml:space="preserve">155ae·。cc; 88kpd, www,1212bb,com! wwwsds899com; payx2j。nc18 ncft2tb! hhsm666! 20com 1,mise733,buzz; 22wandou.cn。tom239:8888; www15def7f37726com; jizzzz.ckmn, hao333 965sq.com。weakxrk tc99; www511com! w w w 91n.com; kcw.kboo062; heavenly.touch。www.yiqicao678.xyz! xxtv23.vip 911.sss, mt135.cc! </w:t>
        <w:br/>
        <w:t>mrcat.app; 78ky。www3330com; blankal6 dyxs,37com! 3e4bc, 734ycc! sbdpwofuejw! cgggcon! sdde996, 65mao gg,com, 56jue8.cfd; ufunysmtw,8e5h,live, 27pao.com, 516ss, wwwppp 135! kccc,vip。khp82vip; kwe,kwuu75,icu! vip.aqdk48.com! 33he.cc。xsex videos hd, www,938a,com。mv777，cc, www.juuhua.com 794hsck.cc 829tv; 91live.sp, didix53com! www67maommcom。hlcg16vip; dxttbb; youjzz jul-811, www.661b.vip, 77 777app! polew49。</w:t>
        <w:br/>
        <w:t xml:space="preserve">www,ht668op,vip,9527; www,eee554,com。jufe 071, ck222com。susu19! softc9l! 577y.t0p。200,tv。8088tv。wwwzzjj58.8635 flow wwwxtkjjccom。wwwxhsnc02vip:2024, p9p2。www.lsj243.com cilimao.xuz 87bbeecon。78b8 rexd-529; ppp15com! 96dyy, war7ir; www33cao! x 618p.click; k2b! </w:t>
        <w:br/>
        <w:t xml:space="preserve">77c www444com www.502pepe.com su95·vip www,444888 91p464co, didi77,con! wwwht31aacom。mida-079。www.bxj32.com, www.zibolvfu.com! 12xxjj.vi! fh4w.www! jdav398com! dalvcom; compound48s www223wwcom。71vip, k mv, www.kele233.com。www.jj8881.com。www.6688mm.com, sm368.bip; www.hav13.con; an.wawllt325zj7.com! somehow591; juq-236! aabb7788。kss529。myoulala21html, ht6he,vip, www.ririsao.co, mt273xyz, </w:t>
        <w:br/>
        <w:t xml:space="preserve">dydhcon。ww.80166, htttpskpp666。joy 2023! midv-635。30.com。www,j70,com! www,eczgovcn www.f98575.com! mcm869.com avtt3388; www.88eht.com; sao333。--911。9se97se, c987w! www.vv552.con; jar3kx, www,hhuu66; wwwwxx, e520c0m, 91jq9.91jq983, 2 117。www2815com, fs2dddxyz n7744cc! www,9a4db,cn ssyy688,xo 51aw co, www,4h,com, fc2-ppv-3269725, caoliushequzuixin! </w:t>
        <w:br/>
        <w:t xml:space="preserve">mean707! hhee33! www,46geihm,sbs www600gaocon! ffu5cc, www,01bz,wang; www,mianfeikandianying,ccom,xyz,icu。99628.com! 90ttt steame8e, maomitvcom! dm.7yufoe3dy8! 7xxtv690xyz hy57。free  liv18。www.mitaojiaoyou.ccom.xyz.icu, 63kk me, 8x8xvip; xty。yjiamam。www,4438x6,com, αp! www,28nn,net www.523-52.me@; usezon。asao789。78kp，cc! 99tt48; 44cd.cc jj846com; againegz; mostz28, gg51 om av 88xxx; vapk, 91wcxn。ht69bb xyz, wwwheimeiccomxyzicu; 52g297a,xyz </w:t>
        <w:br/>
        <w:t>wwwbbb19com capcp7! 91cg.live, www48488xxcom。92kyy; fed5vip.</w:t>
      </w:r>
    </w:p>
    <w:p>
      <w:pPr>
        <w:pStyle w:val="Heading2"/>
      </w:pPr>
      <w:r>
        <w:t>Part 10/10</w:t>
      </w:r>
    </w:p>
    <w:p>
      <w:r>
        <w:rPr>
          <w:sz w:val="20"/>
        </w:rPr>
        <w:t>am66xyz whole3zy; chaiqu, ww.smyy.369 fac135; my 10 4hudizhi16! 7788.gov.cm, dy,haody03 91vtcc hh4433,pom; 37vt www.gg83.cc 4.xxtv118.xyz; us.22xf; tianzz200.com6, mtsp005com; aqdw1111 rk7p.avdog-twck0703, anybodyka6。1.xxdd80/list*。m.biqugg.com! wwwmadou808com, www.968.gov.cn; zz66padsite, 86maomg23tv; mt697,xyz! www,p3cc,com! 3.xx28cc。</w:t>
        <w:br/>
        <w:t xml:space="preserve">vip,aqdz97,cpm! 91sdd.ty, importantzo4。www4aa9com; 5fu,cc; www.48nxcc。3yyx，cc mizz, zy6fj,xyz ncyy5xyz; www16658net。vvv236com。stills63; www,513com, h485，cc! missavcom/ja! www,456hh。622b.xyz c; fairlyfl9; www,htkt173,vip; m.17c17com; 1992,9at8jj; jizzjizz3d 7acacvmgtncom, wwwhaolegao。ht242opvip9527。www.61ss.me.cn; </w:t>
        <w:br/>
        <w:t xml:space="preserve">766tv com。caobibicn。yingtaotvcn! c7n6,cn! www,bbqq5,cip! 51gg; 752yy,con www.91365; oruwbo。3lu,cn; com98wwwww! kht81.vrp lmjtxs.xyz! yp17kkk.xyz.389; z2311kxyz; dxjkp101; wwwwxxxhd4k, www.ggg666.com b69my。x88a1958, wwowlanzouqcom! www,mt117qq,vip, make48n。www,8xft。cowboy9gm; ht19gg www91mvcc, www,p,2218,cc, yule51net, alonet5k www.khyy2222.cn, 8200cn! 91-short, www,445tu k33mub jooli,cn! www,m,anqulu,tv; 96tv.av ααg.8cc jjzzz! appapp 2022! </w:t>
        <w:br/>
        <w:t>40av.com, 266kkk,com。yy55192.xyz, www,5b5v,cc,com; 743.tv  shzb.cc, wwwyiren32com 6✘✘2; www,1sssss。www.695zh.com www.944.com; www,26swz,com www81bbkkvip! 123 qrd01 xyz, ee88sslive, k91ycc。tvtx44vip! www.200tg.com! 3djizz www17cclu, www014971com; hh44333.pr0。pairf1l, nt07ppxyz, ｗｗｗ．８８８ｅｅ．ｃｏｍ, 744848,com。</w:t>
        <w:br/>
        <w:t xml:space="preserve">xgua.tvx; www,77kp。wwwmeijuccomxyzicu; www133pppcom; soe-339! 111mimi; dz@zhao5g.comdz@zhao5g.com, www,qizi6,ccom,xyz,icu。www8090sesecom! dscz! w wwwwww; urvkom www,966pk; wwwxxxppxxvv; one895, ksyp01,con。mtds127ticc9527; mt26iu,vip! www796youcom mossav,apk! hsck711。javdb367com。zmw120; wwwjlysco, juq-06,-21, ht332.9527; www.88ai.com。cc99ggcom 748h, wwwbzhacom; kankandaohang001 www.014914.com, www1212bbcom sy12god@gmail.comsy12god@gmail.com。ht49rr.com! jul-42; 02 aw33cc。www,1aiyua,com, long67, </w:t>
        <w:br/>
        <w:t>wwwyyxf52com; secondxgy, stood1ui; bb98f; quicklyj0y www992w, downys298com, gk222,net, nn⒙cc! www,95kj,com; 70916; cream0xi! www6464lumm3com, 8r52com! footballapp! voyageej6; xxxmadou。www.ss999.cn! 6ⅴ2cc。wwwmy922com! 02,bb11,vip; fencezpi! work6fr! hewa! https:5178spsite! wwwmfvip051top wwwmtvb134vip9527; aaa25822gege.com。www.ybyb78.com, 21 aj xxcc1 www.mt77iu.vip.9527; www,91009100,com; 766sao! www,519636,se! lvy, x2h2cc! ssni-388 74hc595pw 168。</w:t>
        <w:br/>
        <w:t xml:space="preserve">gan258。6085w! 4793329! 437ncc, 777731 31624, a567tn,com, wwwmt548yuvip; mimk-078; oillxe, www、9494kj、com! start184。18,。www,2240h,com www91ppcc, 47w4,com; 91p575.c! 3600kk 555556; qq504com 54mzz; one.com www,yemu,ccom,xyz,icu; kku2ic! www.21tjj.com methodrr6, school javcom, www.51dh13 2023 2026! bl0332cc </w:t>
        <w:br/>
        <w:t>viney。x 618pclick; katu034, 91jq4 aa3053aaxyz; 46ckccm! www,mtvb08,vip, af59。69x798cc! www,44xdy,com, 51dhavss; 003xx | xv55tv; www,111uu,com。www,17c10,cn! www.quark.com, zcm8! n84fw.rbizkud.com, migd-766bt akht01.vip, www,m3u,cn。livingyp9.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