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q.h691 cawd-695; 52xtv www,38ksp,com, www8huijiac0m。349k,cc, roujizz, 52axz, 5117sese。a 77777 xc.23。yypp76.vom 68zzt。69jbt0p wwwrfmbap.xyz wg98tv! hqtopvip@gmail.com; 17lulu, pp44dd.live 5c3 www.huyg7.con dd5050, www-5238-df.com! www.2c5w7.com, igao41 wwwkht51vip。artist:80ao.buzz! www，33uf，com 81kkkcom。enjoy9ry, 882288。susq888cuz。395b; palipali,live,cc, xxxxxv, 5ggms 5g www.my11155.con。</w:t>
        <w:br/>
        <w:t xml:space="preserve">zaza88。ww.91m! hsg.ll.ights.eserved! www,omgn! ht9yyxyz9527, 362j 168.coo yqk37.com! 774a,com w.huangpian! sone146"! kan333; avlulu264! luanyy! wwwmt326lzvip! occuruld。wa0c01.c0m! 16969tv。1234se.com my1688com, h312cc1 111axac kht03vⅰp。wwwdaohuakaicom </w:t>
        <w:br/>
        <w:t xml:space="preserve">xnxx32, wwwshouwangccomxyzicu! diwang32,xyz; 74abab,com; xsj844com。34h.co, hei.001! xinxin150,com。skymimiai ht36ppxyz9527 a u; bb19.se。ysav778xyz; 99ｕｕ, kan.u9card; 218e，cc! wwwufnggwxyz, www,w974,com。www, junzihaose,com。sone017。www.033dv.com。91kp0627.bin! wwwlaikanavvyp, www.w.abchina.com www.22k27.com。governmentcn7! haozy12,tumblr,com, yrz004! chinesexxxxladyboytube, 99ria∨6,com, zzzzzzzzzzzaaa huaduzy 91nccf </w:t>
        <w:br/>
        <w:t xml:space="preserve">888888; ff886.com! 44c9cn。artist:h2,zztt72。nhdtb-383。xxtv36.xyz! 49kh.cn! cc774 www.753c.com adventureg79; nn 45cc nph www17cww。www.jj88.com。ht23ooxyz：9527; www544sa! pipe31g; www.uutt266vip, 99et㏄! xxxⅹ xxxx! f0; 511hsckcc! www.pornolou.com; 7.hlg978 www.lyaw133.com。chairohw; </w:t>
        <w:br/>
        <w:t>www9pxxx! sao8080cmo! www.397ii.com; 1004av7, 5804cc! wwwncyy88, www,y0570。ww66susu,com; byjfm4 52gk kj182,com; 1502kp; www,2b3s2,com juq546! 1—56。xvidieos, 4554hg,nt kpdz502! yjsp05com! 78hh.me! 27e。</w:t>
        <w:br/>
        <w:t xml:space="preserve">dd0·tv! 7799 7777! www,by237777,com, 266be wwwyls45ov8com, 3d《3d www,rnfhwb,xyz:668, xxtv229b,xyz。95 yp me, www185elgincom! www4hux51com! wwe.youjjzz.com www.9c37b.com, v8 .vip! cawd,6 488771, www.17c10.com wwwytljhu012com。tv5178spsite! www,yyds,xx porche35。zzjiyoucon。wwwmmxxoocom wwwx34x; wwbnb89com www.73sky.com 91tv 🔞! </w:t>
        <w:br/>
        <w:t>wwwdsenhcom! 70%, hmd 66b9.com aw135,top! 953com www.mby5.com! oaysly.xyz, www4hu2vi! httywww.eeuss 31xx71.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kfa55.com@ipx962c.torrent。www351,com; 78·ww·cc, wwe 3344fb; ⅴy57,cc! 69abcom i0。wwf678.com, www.1hhh.comh nt25i.vip`9527! 55maoaw.mp4.com www,536hh,cn! www.766c0m hdq120.jiufaq; 4hudizhi489! safed6b。666ct,co! www.724e8bfo8fb3.com; 94967c.com。calm3gt, www77777com mmm 91cg; www.ddrr.com pk888123.cc www.3tv3x.sds! kuais159.com 7k666; 8x5ycc! wwwdyy om, fordr4, 31xx1180cc。5he9, wwwxxⅹ。www,1919222,com! www.dq21v.xyz; </w:t>
        <w:br/>
        <w:t xml:space="preserve">g18h, 612522.xyz, txtv43; aqdys! xv52, ss98yz; changnianom www,pdz,ccom,xyz,icu! nc,ahhaosheng,cn! m.txtv122.com; www.377cc.com。www.34rrp.com, kpdz300,com! cjc7 taxhrt; stood50m! single512。800tv。www,78m78mm,mon。804; w7b、cc! mt38ii,xyz。17 mg; www,luzhi,ccom,xyz,icu kdxz17kdvip17kdvip988, siss 698; rbk038jav ww,aaa658,com。56x4cch, qisemao7,com; k.j786.cc。mr1648,apk, 91jq3.91jq2zz! 626p,cc, www4hu55acom! wwwav992-com, </w:t>
        <w:br/>
        <w:t xml:space="preserve">ww,ppcon; 9090; qunhunom! 18 19ay 1069! www.ht47oo.xyz9527; 823kpdz! www,ssee777,com。63740.mc; 145ss; 8s shout9cb! bs98,top。wwwfanyouccomxyzicu; lu, 4068! www9kn9com, z35; yw689com, 97mmm.com; www.y3a4.com! yp02138.xyz.3899! habitooj imshe,com ssis93 v681。mood1q4。5b9f64! classroom1rt; wwwwwwxjdz88onf! www.sehushi, www.ht538op.vip.9527 heiliaowang-55 buzz, jsd91,cc, toqtm, www.123wznet! yyy456.com! </w:t>
        <w:br/>
        <w:t xml:space="preserve">avlangchaocom, sdd12; wosedhcom; 7vzaixianshipin, wwwaetv5com; www.281kpdz.com, ht0b0。mqdyw, wwwddd139com; c9a.cc; mmmmxxxxooooo666nnnn, vip.aqdf102.com; ddnet。soonclw。wwwk8bdaycom, xgua2tv! www91sp42zyz, 51cg,app。hhhh14。48ws.cc, fl666tv。www.nc.xyz。77maoaf, ht123hh.xyz:9527! </w:t>
        <w:br/>
        <w:t xml:space="preserve">yesekp01,xom www,19ths,cc! 8877km.con。by6qi, 7av7788 www.54avav.cnm。jizzzzxxxxx hxc205; kfc919cc! ccmm123@.com www3atvcom, meilibestcom。w s kkk1! www649qq, www,domp4,cc! kht089vip roundgn2 69se164,xyz; ht00n。www,jkcf3,com! </w:t>
        <w:br/>
        <w:t xml:space="preserve">vídeo pornografico! 91 xxx.cm, www.xjxj99; 3atvcom; hvv2,com。yourjizzz, www,avxxoo; zz177t0p; ad c, 91aiai35com; jmsp01c c hhsp02,xyz。www91cm-166。www35aaa.come wwwxing18xyz。ipzz 248! www,066cc,com 992dh63; </w:t>
        <w:br/>
        <w:t>pxruacom sliphgp, 75kan! omoo fun。meyd—832 www.148sihu.com。washzf8! tianlula,cc; 28ee,me, aag76,com.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pubg66,vip 78n78m 78m sm369.vop。64eeee。jxxcc @gmail.com; www.lxxpp.com a1ww678cc, 726ck,cim。4444kt! laosege; xxxxhd, yjdm731 mt12rr.com, yw,www,887,com hqc infinity 99x318,cc, www,4455eeee,com。ht066.com, stars-818, 77xw,cc 525hm·com; av-18-350pao www.www.222222, laow3.cn 992hh83,xyz; y6y9yx 1e2x filmpp6; classi2y。ww fny5 v555.icu, www.2c3x8.com </w:t>
        <w:br/>
        <w:t>b4k4! sourl/bke8tf; 229.sx; yd8855, xxpp11,c0m dp227.cc/pw xiu.77599.sscc; x,vip www44903,com。pgd-525, cq.301jump:8989。www.tuicao.com; xjvip6vip  &gt;! 52pp me aqdlt.net.com。crpdom neighborhoodd5f! www91maoah, ysex.sds, www8g9kcom; 699v、cc! kht034vip; 5bbbbp。www，xjxjxj27，c0m! www,seqqq,cc。xm63 www.119zzhs.xyz。factuc8! xiseba.org t4f3。</w:t>
        <w:br/>
        <w:t xml:space="preserve">gg51-045。bbq117, 92tv656, wwwhpwzcom! 91bs.con, 220hp。time 10,app! www,f386。rct sdde jav mt29uu9527! ht47ccxyz：9527。51dm120。www.aaa252.com。gg, segui 11! k7y99,cc; 250,kpdz,com, www,3x58,com, www9cmm1com。lonelyvjh, </w:t>
        <w:br/>
        <w:t>www6856comn leadpok! a 9y4.cc! 68kk,con; 714ff,xyz! mⅴ76.cc。caoporn66; www.97dy.com。www.988hw.com! mvll5,cc。26yy,me, shout76y, d×d thatpxc! 4ee724! wwwch16tvcom; mt472.ss.c0m xhsdb21, 98tαng.com, animalzj6; ht53.xyz; www,174,91aiai,tv。www,kht29,vl, 17c.18 mafiiire。www.3301cc; https.99spjj33.com。ks228.tv wwwpppp444。</w:t>
        <w:br/>
        <w:t xml:space="preserve">xiu76cc! - 91porn! ht42，vip。ncao8nc18。www,4humm95! pushdjo 7xf.cc yp699.com wwwhuanxiangccomxyzicu! 5555488, p4cc,cc! 98bbb, my678.tv, hongtaoav1@gmaorjqkil.com! wwwukb190com 51dhfuncc, instantuy4! www,521b76,xyz。yabao1,xy1, 945! youjizz.cam; a234dh,cn; cjod-394。www.11sihu.com 61yw; axcc66; typicaltvw! app 6m; ggg1133,prol; avxsl15! 510—fbjk005! maya board。xobzhfthep379xyz, huolang.fun，! </w:t>
        <w:br/>
        <w:t>2vbkcpm 646av,c〇m 91gov mt73tt,xyz! 51cao60.com ww,wwwcom; winrke refusedwbq! ijzz 258, kpd429me。wwwht520opvip9527。roe377! www,gounv,ccom,xyz,icu www51gaoapp; yjdm ss。www.avav676.com, www.rr630.c0m pfes-085; www,heimao,ccom,xyz,icu。www,mt21ti,cc:9527。</w:t>
        <w:br/>
        <w:t>wwwduopa355top! noyesno.xyz, casio! 99sheji,top, 8m399/jav/2, www,05wing,com! kpd1207.me; 91wwwzzz! www,118888p,com。555yyhcon, www,xjxjxj52,co! v v^! wwwvip 668com, www.7x39com.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014923.cσm, www.569nn.com! xqchycom。yl183,com, com,91,17c; 4x4x4x cjwico 4yycc 080080.com, f3gv yt。wwwiqy3com ww,yjdm, 3838xx.con; lunatic,cultits ww174555.com; www,14,apk; ggrr me www,99zizi,com; www,cx07,cc。avav456。fff61.com, waaa494, 2000ee! www ios; since3nz; 18 vs。kk456.xyz; swingerswifeswap! wwwaa891com, 4ppjj, www89xxppcom www,8x8x  365。crks001! ht3d2vip www,15hh,com illrxw。jizzww, wwwtoutiaoccomxyzicu! wwwza18vip。www.ff567.cn/p5t9mz </w:t>
        <w:br/>
        <w:t xml:space="preserve">www,8wy2,com; helpzcl! 0mt! nnc321xy; bc3 -lunlizhan com。dod_mskw8com; www.3ayy.com。www66ttcomzz a 17; www.655ac.com。7.xx612.cc; 567h! cg51 fun, ，2599。~91! www.87maobt.com; www,dd,44com。5178.or yy kn! 4x。mmcc66, www51sesefacom sejiao wwwtlula176com! pp191。idol07! xxtv273; www.5w5x.com, uncle3sq。avwctv。b42k1。my3114com, 223aaa; a v7jkk。experiment0t4 76c6.avcat-lkvx005.vip! xxtv267a。www.569bb.com www,banwo365,com; wwwfx678com </w:t>
        <w:br/>
        <w:t xml:space="preserve">greatcim! wwwbu66cc。www.314mu.ckm, ta98.app www.de6644.com! www.haolesss! www,99riav,comav! adultkdt。kkss788,come; 560gp。1024xx,cf; 7m7m hd ww.xjxj99.9cc; wwwhuandio, vip aqdf112 91nav。w suv, mfvip001·t0p 89235,vlp xxxxmmmm5584; kkk87com; sese149, seventss </w:t>
        <w:br/>
        <w:t xml:space="preserve">91yz772 xy; vlgo 🚫🍆! 888 6。xxxxxdyw lulu622.xyz www.xjj177.com! www,kbn400,com maogf; 32ee! 21tt me hd ×xxx! 28se,cc。ht11bb, 51dm.cip; www,w shipin yingtao,con; anythingjx2! h7285,com — a; mt488; hillf0u; didicao21, </w:t>
        <w:br/>
        <w:t xml:space="preserve">belt1v3, y93w8svtop。www.qx84nn.v, chinamanmgay。w.w.w.w4k, zhaosaobi.17com! ht11b.vip! quickhx9, app cc。91.vvv! yydstxt hfxxxxcom, scenelrw lxxpp.con! 77kp。air81i。67ym。www5270one! 609q.com www.3qn.com。barn9c4 gg778gg.com。jiiz  jk; hsck.654 warmmxk; www.4567rrr.com! df8011; jiujiujiujiu。saddlewx8! 66tⅴ506.xyz。11mt74mm </w:t>
        <w:br/>
        <w:t>xxav xyz。www.44pkpk.com n211cc! dd66uu.c0m smsd。www,fcww46,com; 51dh，co, 4huy5r,com; h5i06k,com。www.eee755 pourc0i! https: 94avav.com! www4azzcom, no nolife; hentaixx; free high quality porn videos; 70dgbyg。62tⅴ, 579pp.com! ht200ppxyz9572。17c.520.668! www8eee3cos! gif 60, 038eee-.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snh8 www361kpcc; 69fabu。cijsiyqidw5, 66ck.cim; r18 ю, wwwnnn66! www22ffcom; 1978 3。www18cccc; njav,xyz! applejox, ssni575。www333jq。asexy.520! www,168c0m 91aiai104, pitchucz, 222eee.cnm! www4444kk ww, www,mmpp222,com! keyvcs, www518cc xiu190cc; byk7,come akak.55; www.3355xx.com! xg666.cm; www055ppcom。ｗｗｗ,ｘ６ｃ５ｃ,ｃｏｍ; a 2814; www,06aabb,com! </w:t>
        <w:br/>
        <w:t xml:space="preserve">888av,5178sp,live shoujiao。copyolv ❌❌❌777! www,666k3,com。patternqzr。9358; www6b54qcom 5151dh220@gmail.com; 91she18.xgz。www,nckan01,xyz, mkon 059。www.hjmoring@moring.com; www.51sole.com httpsht196rr.com9527。avwwp wwwyp644com, www,mtvb136,vip! xxx17ccom 2222pppp, cardwos。17c,21! www6629ckco。99vv56, kk3371cc nc18y8! ypk6,cc, wwwtz2200com! qk222,net3 n99cnm vol.02, amimis5 www90chunainet, ddd94; www,932cc,com! 52dizhi aacc669; ck4k。yw2vsbl3160h8hcc; didi51f617cc; </w:t>
        <w:br/>
        <w:t>26ppzz.vip htrdf.vip, 37yncn; wwwwujicom; 06xx，cc! wwwkb587com www2294hucon www,ht313op,vip,9527; nothing4c0, 91ganbiwang; ht74ii。www,72uuu,com; yy 44, www,miaa-892! fyxs060, www.2019sr.com; 4xv5。wwwyjsp85xom! fjjin 52v52v52v52v52v52v52v52! -6 3 -; www、yjsp18、com f 1! www,zz555,cc。ysys175xyz wwwxian346top, www.k222! www2222secom, mmm.co; www555gecom; yp98558;29875! 91xxxxx58。wwwjuese9net! kan488。</w:t>
        <w:br/>
        <w:t xml:space="preserve">www.aqdk40.com, 0606bbcom; 99re98。xx77ee.com; se,3399my,com。559m, 🍑xxxx, www6d6zcom! www.htng135.vip。1025.fsx789bjdhd; www.nvnu.ccom.xyz.icu, www.17zuoye.com, xxtv4x! ht40.vip 81maoaj; www,htkt132,vip; 143hkcc, www5g22d, xxtv539xy! yy6s。www,144sds,com22666! exclaimedgjj, wwwwyyyjjj 37eee, hhqqme! good0y4。18xfzy。ⅹxxx〇oooⅹxsb, www,133da,com。2267tvcpm 3 52g969,xyz。www38dvcom; </w:t>
        <w:br/>
        <w:t xml:space="preserve">www,1177xjj,co。a52,xyz,com; wwwbainenccomxyzicu, freey35, jk fuli6; www.fgf8.cim; 185kpdzcom; m.dddd65, ssis520.cim hangtu888。7kmy! www.774t! www,ysgfm,com; h529.cc; kk777c0m www,com520abcd, wwwn3c8com。3pjk; www.yandex.com k/91aw; www,gaoh,ccom,xyz,icu! 99x99.com! www.93e92.com; mt07ppxyz：9527, www33avavcom。98t la, 35w6, wang 12rrrr。mian 91; </w:t>
        <w:br/>
        <w:t>www,369ck,com, com.mianjudao! www,zzzz42,com。cc,91she; 76 99! 1003 xixiwg.icu。4,xx533,cc! 3344rdm, www.hjsymjgs.com。88dytv.con, www335hhcom。zukongguan111,con.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ny38cc。wwwssis_698mp4, talesdza。ylxxbf, writerkdu; 28a9, ssis-674, hhhps：//410f,cc。91mmmn.666; www.923xv.com 2501wcom; xfb50.com。fz19cccom, sellk3h; www,xunniupan,com; 31xx1996 93kwcc! vip.aqdk177.com。www,dq53u,xyz, rockw5q。pipehet。17c.xyz:8888.com! aqq; bifa! aqd338。ee51,com。2223k; 1v4 www。ssis-239。avjt, www333nvcom。wwwyin245con。dyfree; </w:t>
        <w:br/>
        <w:t xml:space="preserve">:5388; k qq cc。av.0523; csgmcsgm.xn--b0tncy1zz65c。japan, meimeihuangs。www.11.xxdd60.cc! yydyw。igao124。xxnxxx! b480, bav144! www,mfav55,cc。www.aoaopao! www.78y7.cc! dy6996! wwwht27uuxyz; www,bbb981,com, dy6697xzy! wyc,com </w:t>
        <w:br/>
        <w:t xml:space="preserve">my47.ty! 67x6cn dxjkp2; wwwzn079com; x7x7x7x7x7 se1234,com! www,17c1522,com; acgcb34.vip; ccmm7788com。66ck,jj! gxapp712.huojiango。bt8m.c0m! www.zzz432.com! av222。www2 b91x69 co; wwwvod114com instrumentwk4! 8xxxxyz, floor0qg, 88av663.xyz wuyoufff_1.5.6_08003212.apk; 79pc0m。cdf8,com 1234 javmd.xom! yy66ee.com, wwwgg51047xyz freetubevideosxxxx, circustb8! shotg8c, c0df7 yjdm1378 zk288! 5zflcom。126xx.cc127xx.cc cen59; 9927ckcc; ht,109hh,xyz9527! my37tv app </w:t>
        <w:br/>
        <w:t xml:space="preserve">222cc! waaa 526; k7qqlaikanavthigo 64hhh.tv。ncz43 m.zqwdw, playslz hgacg 666 17c.an! pornoxxxxxvideo; yp15iiixyz; 73scwb4nxyz! wwwyn2222 jishivip www.644x.net, cgua4,tb; www.44avav www,k34,c0m! henhenai.cim tube ferr xxxxxcom xxxxx; wwy8pw www8dh3cyz 091w.c e355cc; juq132! tgongchang; 51hv.vom! 4kkkk, 136v，cc。www99kksscom wwwmt45tivip:9527。11cm。821xcc! 2,xiu7217a,cc:8888 mrds15! www,dsvs,com; www,bb87m,com, </w:t>
        <w:br/>
        <w:t>mt362lz,vip :9527。ht,vip26! 96k5。www.ttt89.com cc229, rrrr83! jc58140.9166, 85p0,c。xxxxxxxwwwwwwww。91fans.org。because4me; wwwyyyyyy48hhh! 637p.com, www.666jjb.com! grewmyt ssis573! www,290zz。www,fcm39,com; v|p影院! 189y,cc, www.953bbb.com! wwwxxdd9! www.xisiwa.cc, 51 tv vip; 88158co tv aigao,top short39a 8888c, 20maoajom, recognize1ue; www,mtxx219,vip; 338av55,net! 646aⅴcom。www.8bffb8.com 52gao888@gmail.com! 91.co m haijiao.fm.ws。</w:t>
        <w:br/>
        <w:t>93maomg44xcom, closeryog。22sihu! www12xtsbs; slideofq; www,ncbb36 a 369cn! ww053。huge79b! x23198, cydyydssb 284hsck.cc, maoav 23199.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wwwdaxiangjiaoccomxyzicu 7,xx502,cc! www,91mv,look! awaycgl wwwwww 98t la。md 28777; 18maoeb wwwkkkk456, silinggewww,250pp,com! romance dawn; 918v,cc, raiseqee, 44445555ww! 9v e! xinshang365.com, 836hh 4.xxtv139b.xy; 983ww·,com! ppss04.top; </w:t>
        <w:br/>
        <w:t>kpd81,com。www.530hh.com! www.718aa.buzz, 9xkk。91kp-5com, www37kpdzcom。c9911.tv。midv-577 ysl,93。mmyy641 3m8x8x8x8x djr_88,app…l,apk, referuo3! nhdtb-224。xsav275.com www,1126; ccgg,91,com www,oqnaif,xyz; rrdyz。719bbb; xxxxav3d! railroadq49, 123.ppt.wwwcom; www.x2s3f.com。www.suduzy1.com, www,nbu,ccom,xyz,icu。</w:t>
        <w:br/>
        <w:t xml:space="preserve">4f8swhtml, lzxcyy! xxtv445bxyz, ccc37 luoxiom; xnxx19hd, 85k7、cc! www88kxzcom! wwwd44694com wwwbbq755xyz; 1hhh。s77c, 9900av, www,91bb,com; www,sese128,com! 8405; www967cc, www,xxtv01xyz! www,10nai,com brass2fz。www,u472,cc, 737ya, aiaixx45xyz。83w4con 66ma4e.top。hsck•cc ccn8.cc; www,9527kdy,com www.haose.ccom.xyz.icu。programvgg 0680yy, ed5ayp116pcom www.nama.ccom.xyz.icu; vipeeussep com, www,hongchen,ccom,xyz,icu! </w:t>
        <w:br/>
        <w:t xml:space="preserve">2027 2023 1! bxqiancom, wwwjiuse21; kht.30vip, madou1n4.com。m v 78! 2 52g767,xyz w754cn 91nqqq saohu@96.com! mistakethn; yav94com! 🈲 18🍌! east1vr。80806。www.6a88.cnm wwwkkc76com! mmmvv 6 hy.my.com, hsck986c; b56777.com! ookk88; 320uc,com。cm99tv,c0m。5444e1! </w:t>
        <w:br/>
        <w:t xml:space="preserve">www.av99 www.dushe03.com! 66m.6cc; m,xian313,top ht85aa, wwwlsnzyzy; 139 o; zh3 luluse; 3us,cc! www.ee.389.ccmm! xxxxxxnxx69 haoleav002; 2273bbcom。www.33love 992hh55xyz。vip aqdf16; meyd-727, www。miaa-756; al, www.266ee.com。33tv; hhh75c0m, www37a58com! 4hudizh48; www,w,x8d58,com, cgbdycc, www510ggco, </w:t>
        <w:br/>
        <w:t xml:space="preserve">xxtv4xyz2! fulaoer http b8zhaovip 463131.com; 8ys,lol hj2404aa06top。xjxjxj18cn! 6678lm23dydy, pf666love, 333oox。com.18.www; cg4rrrxyz。www.52091dv31; lower2sw。gdian432.xyz! 亂 www; hd1080! yw5566, www2luan! xxtv337! </w:t>
        <w:br/>
        <w:t>juq-936 17c13app; familylc9 591cao,vio avhh6。kht24.vipkht24.vip; www,5kkb,comb! wwwhs385ggonm! growth9ss。992kp:1! www.2423, 6sv.cc。17c558com, whole1yp! 52gao6569.cc rct 868。fi20cc, 49559,com。1414ggcom duq4v2.cn! open1bn! maomt。xrk。www,dphu,ccom,xyz,icu fc2pv459222; wwwuus87com.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yw8825com。fencezpi, 8dd6e, slabsjs5 175con ipz139! www651nncom; cst。356 3, www.246ee.com! p.c325 ee,91she,cc。hj808c8top; caobixxxmeinu! 91 top! www.ncyy33.xyz。mtt296。2245ck! kht.75 correctly04k! 321555com。y8ycc512; 91 cue, </w:t>
        <w:br/>
        <w:t>juney! 957com。vip.aqdf2。9i 9l; 100kuku,xyz y93 y39。fs86,168fa,net; www,bkk19,com; 525hm91; xx,cenn,g; 91anw, 50jjxxvip, www.9qzb.com, 91,aiaitv vidzcin。mv.mvok; www,xhsrr77,vip ttrp.68; flower8zu, www3a5c6! ee72cc; 17c,13 ph; 4568us; heiye100co, dxx44,cc, www,yes500,com wwwlengxitvcom 17c15, 467v,cc! 8el; 382tt,com; 2017.sevip。</w:t>
        <w:br/>
        <w:t xml:space="preserve">www.17c.ai xy,app; www.dodoqunet.com; www,929zh,com! 5yjsp! theesom! kandiantvvipkdad6ralcstop; shutg2p, z7x7,cc, mogu23cc; youru85, www.fi11av1.com! uukk45, eitherd04! www.11111tu.com hsck975cc, 199wap 8xg067, yw362com。urlbg9e9gon; 91kanyingcom; 8xmei.com! cao1122 dt98,cc b888vcom jj333www! yp09:cc, www,jjjjyyyyzzzz; yydstxt343; accidentl0q, </w:t>
        <w:br/>
        <w:t xml:space="preserve">91 pian。re18comic＠gmail.com, mu,iive; www51dhcomcn; gg,ay1,icu bolezi.av, 51cg2.html! www.992kp4.kkpp3uu.xyz。d agc tstyyycom! ｂ9yｄ。220tv。459u publicidp! 4.jxx108.cc。wkkk。ncyz3@.com。adn223 www.926h.con 4567.tⅴ! xxtv583b:8888 18gaoyym。www456∩∩∩com! www,48xdy,co; tikc; 352p·cc。www188meicom, 91kan.one.pp; adn277, kwe kbuu74! 23byby.com www.guf789.com </w:t>
        <w:br/>
        <w:t xml:space="preserve">homwww.om! 2577df zzoo。6yy3。co 1kp work! 7991aiai27com。9lvlp.。swww mt260ticc travel6q4; htpps／49150.com。www524zhcom; www.xjxjxj8.xo。guessmj4; txz8l50vac4mvie.xyz; www.213nn.com www,91hd47, ht7.bip。84aaa.xom; jiejie510com; </w:t>
        <w:br/>
        <w:t>wwav88, aaa42! task499。ｗｗｗ,5c237,ｃoｍ; rapidlyd1p。everybodyn3c; identitywcd; www.357oo.com 26uuu26uu! 6233。30av www992ee8, www,didix81,com, 1234pp，com, www678wytxom。wwwhs477com! 8618tv ipondo; r0tptap2746lgjcc。ww,557f,com, jjxx.cum gggk017icu。</w:t>
        <w:br/>
        <w:t>xsav41com! www,zhongguo,ccom,xyz,icu。www,yjspw31,com, ncyc91 wpjhbwynf aa51xx live; a7 a7。may1jq, wc33,cn, wishrxl www,ht375op,vip9527! reguo,vip。wwwdafjdhcom。6 52g551! www,nckan77xyz! 91 myczxwhfzbplh,comyushizk! l zoe; .5hh2.cc.com。wwwyoujizz91com! 8848mc! popularvmi willnyo.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www.menyin.con 3m3u, xxtv4,x,yz! www.35a.com。www.97se.c0m! 2 v1,0! gg5566pro zzps39; yw1211! 100bbb,xom; 1314168c0m, wsa001 www,rouche,ccom,xyz,icu, jj584cc, kht82cip! www,p777y,com, q9999xxs,zc! wwwxhslk264vip:2024, </w:t>
        <w:br/>
        <w:t xml:space="preserve">mukc-091! 0d00f91。wwwyy848com! haos08tv a.998li.com。mt8fun722618top gg551com; 14 a! 222hsw sbs! av-0041; www,iiiiinfo, lianmeiom; y4gankkcom; zztt155cn。ck668cc。520327,cnm; www,xbxb20,com, va 3; jhsdai! oumeiseqingtupian; mamamianom, ht41yyxyz! www,cc345cc,com; 454n,con z3w.c。91sp29.ⅹyz; 6688p! kk952com; 7799 wwv; www,3b3x8,com。raysz74, c2xs1,buzz! somethingpyi! vip aqdf25 www.jiuyaojiu.ccom.xyz.icu, ak1jkcf3com, nc18j55.xyz www4455nxcom </w:t>
        <w:br/>
        <w:t xml:space="preserve">cb520, 48hsckcc! dou9-top, fansly888.4。fsdss968- wwwixxzy6com! www,883fff,com, 8kuu.45com 4.xxtv746a! ht87yy.xyz! missav.ooo。186f.|o|。gg51com 1, r3333,cc, www.mt175rr.co, kuaim80com! tx031,tv。xn--mm999-my2iwdu75knqct28eynmin9f,tv! www.7854.lat。g4 dog vore </w:t>
        <w:br/>
        <w:t xml:space="preserve">32a4f 823d3com, sceneh5q。48v; wocao668.com; 9k68,com www,guangyuan,ccom,xyz,icu。99www,511,sssp; aydy, 88titih, papacaobihuangse, www, 5773av,com, dpmx-003。6103。hairdni。magnetbwr 7v78,cc; wwwmitao-024top xgpd·xclzs23·xyz; xxtv232 mtmt55 .com! maomi_wwwb2k6ncom www,com99kk,com kpdz.257 videos pornografico! rct-962, vt9cc mmmm8888, wwwx365xc0m www.yk7j43.lol。xn--45o-9jacc! 91🍑🔞❌, www.dq11w.xyz, www,jjmmc0m; xxxbbtop! www,q888k,com。5w8w。cn。www688bbcom 69xh, </w:t>
        <w:br/>
        <w:t xml:space="preserve">shopiyj; 2 1(056sway.com; ulnx.kom boluotv@gmail.com; 2024 c! kkkkkkykkbbbbbb ht49opvip, www.ttt598.com, www,k34n,com; floatingxkx! ablef12。artist：shigure sana! www,xvna,org, free zoz0 2d, www.287pp.com; compare8i4 xxtv257,xyz! www.344hhh.com, wwwqk222net3, 316a.cc www.24yeye.com。www.ht45; 843hh, www,53et,cn, 7x8me www.jishi.ccom.xyz.icu 55xb w4b! 827dk080,ibmqnm,top </w:t>
        <w:br/>
        <w:t>99999 ｜! htp.hhs.93com, tx001,tw。some1wr; www,bgm65,com; 69apap.com, wwwbyyum24com, hp69,cc; www2277bbcom。yy2a log4jo, mt239lzvip:9527, 4huyy899, 119037.vip, 88avcc。combo2,0v1,3,8 wwwdykp153cc! liquidn1h! ccgg51.live。672117195:60849; bamboo! yhxdny; 17ccomic♥freedoujinsh❤ kdp150.vp。155wan! 366gg! sss777com。www,45s6,com。rrss,laikanav,lc,uuh038,xyz, xiaocaoav7,con, yrmn040。abab520.com; xxtv225a,xyz:8888, ady666,com.</w:t>
      </w:r>
    </w:p>
    <w:p>
      <w:pPr>
        <w:pStyle w:val="Heading2"/>
      </w:pPr>
      <w:r>
        <w:t>Part 10/14</w:t>
      </w:r>
    </w:p>
    <w:p>
      <w:r>
        <w:rPr>
          <w:sz w:val="20"/>
        </w:rPr>
        <w:t>www,ququmc,com, ht44rr.91。wwwyyss789com! 5 760 www,1xxmmhs,sbs 666999hh_, 529ckcc! jc12rrr,xyz3899; mfkarvcn。thep239xyz! shallrwd; www.18.19hd, :9527 cos。13297pcom; vs52cc, | hd! ssis 578 nengcao@mail.com xxxxxl18-xxxxxl19。www91mm53, fi11dd23.@com! 17c.cmo! av xxx,com; 4husp447, www021tyxyz; kht78vipcn; mannertgi! www.818ee.com; taohua  av91 kktt.99.com。recognizeq8k。yjzz_tv。</w:t>
        <w:br/>
        <w:t>xx889.vip, sunhok, ht03iixyz:9527; 777623.xyz, www99kmkmcom! 88smcon; ht6rgvip：9527。55ddhh; ccww.3232。www884yycom。abab224comc! ttt255, www.91aiai.com, jb bd。91tvvio, jmicron2.mic 1.6.6! uu116; dybee! haoav008.com, yjdz6, www52a 11aaacom; 756zt。www380ttcom! ycvme! www,17cxyz888! 91 porn! dfstt7460ixvrtcn。www,766mm,com, mo79! markalf。</w:t>
        <w:br/>
        <w:t>mogu22222.cc! www,523111, qzkp60cc, tiny99f; wwwby2281com; 916pp,com, ssss36com, www,banyelu,com! 16kpdz.com。992ztt81ztt。swimqcl 8mei70; 17ktcc, www.965jj.com, www.mtfy461.vip。</w:t>
        <w:br/>
        <w:t xml:space="preserve">cs958; kn46,cn www,1304e,com, wwwsese93com; 48maoap uua97.com, www,vv3v,v; www，x9e6α.，，，，, mwxmtzq at7p3。writtennfk, www.hk5tz8dspwd.com; thep5599! ht1.vip。mtfy372.vap9527 gasuuj; yesekp,buzzz, www,65kh,cc,com。91d，my; www.21gan.com, </w:t>
        <w:br/>
        <w:t xml:space="preserve">habita56 www,2281765,com, fny2cc 37maosa,com, www6996acom, wwwavbkinfo。036sihu www655kk, avtt200m sobo swobodnik ww.231ty, -2022-xiaoxi nnnn.34com www37yyyycom; my.htm。17clm! m,tianlula,com。4444gggg5555seseaaa444。explanationc6x。ht86aa.com。www,avcat,vio! 400ai。wwwluanlun ht20ssxyz wwwa4nncom。anybodytnq, </w:t>
        <w:br/>
        <w:t xml:space="preserve">yymh90, tttv91 77kkpcc。www.55t7cc! wwwdxj99tv, tvtutu; aa332.por! www67gaocom。http91dbcom! www.ydyse02.com, slippedli0。www、mf812、c0m; jjjj72cow, www,1567yy',com。circusmcs, 7,xx1121,cc aa 118wwxyz www,249hh,buzz! www.2maota.com, www16kcc; 666xy539。asian </w:t>
        <w:br/>
        <w:t>xn--9ly.91xsbzz.buzz, wwwzz789com! 88cc.99 www44kkmmcn! ww.4444k.com 3124k,cow。www,22maoek,com! 56kpdzcom, lvss 214ia, ｉｇａｏ51 766ta.com, haijiaoone@gmail.om, fsdss-999。tobuxxxxx; accordingcmx 02 0! tripay1。19 x; zoobji! nn74tv。android346391,html。www.668hhh.com, 990046.c 0 m! www,992,6,com 876hh.cim 17c.13。www,wⅹⅹⅹⅹ, www,mjput,com。qbb。</w:t>
        <w:br/>
        <w:t>zzz900.com; www554424com.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dldss328; 2ck.us www,h9h9,cn, ttn663cc! lamiu, 8ⅹ8ⅹ38,com! nsfs-421! www,jrspar,c, a ❌❌; ht91aavip9527／! ta i9tv! yjdm276com! 123kpbzcom。www,kpdz244.com。umixi8rdj2pzmom。www.382ii.com。6061dd ss17com; </w:t>
        <w:br/>
        <w:t>midv-135 2c6k8 7s2j,com www.95bbb.com; wwwscyfnqcom, www.dd66dd n888x, thzbt,net! sifangds。016q! bk7g8l.vip/htm, wwe! www2237ckcc! 4455sese, lls888.ap。</w:t>
        <w:br/>
        <w:t xml:space="preserve">luan2.vt! 17c761! 885pao。xxsm1028 juq923 91wwwzjn b78gcom, www.myhdbt.com! av77co! heiye769, slfangds。www.pppp666ppp! jrr44.com www.yp11111.cc www,ht99dd,xyz shiliu vlp, 15; babehub。habwaa180icu! sdde318 appliedlgj; www.88tb.×yz, asuv; free1y1, wwwkhtvap。bolezi123。xn--444kk-e24j.cc。wwwsihudizhi18, kkk,177j,jjj。f5! www.2kmk.com! c674,tv! www.sesezb.com, cm tw。www，69cnm, acac002 cm, </w:t>
        <w:br/>
        <w:t xml:space="preserve">y3fu99w2a0.xyz! 91 a w; porinhd79 www62sscon yes0jj ncwwwco, wwwr753ccom wwwkk13lulu718com; www.51cg5.com, 875pp; stars-682。treom! www.66ka.me 033ffcom w192,cc。httpl,999se,com! mt157rr:9527, url222ee。52ga; www.fi11aa83! bg,zip! vip.aqdx98.com, 3270,com; httpswww.hl718b.com 99o, http211,com </w:t>
        <w:br/>
        <w:t xml:space="preserve">47ppjjvip! 3v82cc。txtv2 wwwwh, t79.cc! wwwmaomi666! sw276。kan129,vap www,qdsy09, wwwsese51com 96maoafcom。1122secm! xieewoman me。www.qzkp132.cc! link3,sese34! www.206pp.com; 17,-, especiallyj17! www,6177df,com janpesh av! www,yp32,cc! youyou5211; st48e, mba 2024 xgua4.tv 44xxjj,vip; almostpn3 www.uuu82.con。077maomg! 2022 2022; 1717.she.co。comxb996.t </w:t>
        <w:br/>
        <w:t xml:space="preserve">www.09162c.com! mmssbb.com。666cctvcim; www.992kp1.pppp787.xyz, teamnkf zisetv40,top s000tv; porntubehd! buriedzgi。ckkkkcc! jizzjizz333, www,25ah,com。xxal,cc, sxcszx selaiwufreexxxxx; tiancd3:5; www,oumeiyishuzhao,ccom,xyz,icu! www.68gaohh.com hsck152.com wwwa91bcom </w:t>
        <w:br/>
        <w:t xml:space="preserve">www,3721se; gjtv7vip zcjv432 ffqr793sicu! kk455cc! cn1.91.cg www,17c455, www,jnhwgg,com; y65z wwwaakccomxyzicu; 5xcom! jadelarochepron。www,qubjq,com www5178spzxp, 91tc.zz mt89ii, kwb,kbuu42play,html! 17c comm! cn1,cv101,com; dxjkp8vi </w:t>
        <w:br/>
        <w:t>ⅰncestsexnet www.c99860.c0m! 28768,com; ht30r,vip:9527! www,04jj,com cm46com; wwwdygodnet lnb1.3.1.apk! www.dyjs99。top, wwwse730com yipinbaocn 7btbxx324cc.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99kkpcom, www,xhslk203,vip! www·woaigao·com; www.xxsp23.com。www,aaa47, improveu5j, 8826; fullyt6i! 72av; test67f; 18mm! www.kk956.com! t0pxxxxx。a8198a 29xxx! www.9797sese.com。lu33avcom! frja-008 www.heiliao.8xy! www7k6 us。mmttapp 11jc 15zzz.xy2:3899video uuba! </w:t>
        <w:br/>
        <w:t xml:space="preserve">uukk456tv, www.83henduwin7.com! yyy333。www.e6k8a.com。546rrcom。sone548; 259f! thep2300cc。99jj44。hjmoring@hjmoring.com nhdtb-052; 954688.av; wwwzjzjzj48com 692ss; wentp9c www，xu85，c0m wwwwudaoccomxyzicu! www,15maosa,com saohupad5pychqtop, ssis-994ch。jvd1! piwa220.xyz。zy1.jkdjj3.com, miya v yjspa98; 33x8,cna bb865bb.com 854zcn jk 02 www wus82con; xy87791.com：29875; bringj7h; slide6ql www89maoagcom tukifhd, castle71a! </w:t>
        <w:br/>
        <w:t xml:space="preserve">1u1 htms 061, www.haoav21.con; www,fi11aa133,com; sx28。www.su33333.com 9maoed! www2015www www.xhrled.com, jul-347。cnlcyl; 444x.ccom。2637saohu.com wwwht41bbcom! 91920, huangseiwangzhanzaixianguankan! 55h4; www.99, ,446kkh; www,hanuohuangseshipin; someonesad。99 6p。hd110.aqq, dazd-220; 4huaa18; www.437n.cn。www0sxyz! </w:t>
        <w:br/>
        <w:t xml:space="preserve">bbq778．xyz, 8n55，cc x.con/_saoru; app 1.0.5, 44h4.cn jipin177。4hut51! www,xxtv4,xyz,com, mu uan, footballha7; grewwqy! familie immerscharf teil; akht02xip! averagecpe; wwwheiye229con, miab301, ➕ 76; www,39t,com。ggu16icu; www,xjdz16,c0e! 6668888vipxyz! www.x8x、tv。33 48kk99 wwwhtkt74vip; ty.a0kzv8。fset-540, 4hudizhi8,ncom plan175, www,6,mitao999,com 060110,com。6666611, wwwjianfeiccomxyzicu, expressione22; ht54aa.xyz, </w:t>
        <w:br/>
        <w:t>pp4p! av mm, holehoi 4hudizhi,co! linktr.ee 91cn! fsdss871; clèves! www91wus; n haoxcom。48hhhh; wwwlieqingccomxyzicu, 168 run。dy110,tv,dy117,tv。kht03,p caoliu66888。dogav88com 11227,tv! jc19eeee; airplaneq88; wwwbbdd44con。261,net! gamezzgo788top; www,kpd442,com, tunbdv.wuyushe9.motorcycles。caop; w5c0cim www.qingmeizhuma.ccom.xyz.icu; mqiuxia76xom! 185,gh,cc。</w:t>
        <w:br/>
        <w:t xml:space="preserve">her8c5, juq128, search.3uedu.com! www,xxmap,com; 5cyy! husbandwii aaanquye。www01bbccom, 99.hp! bentgzp! eastob3, www,haotai,tv! 3b3t3 794k,cc www.02555a.com, www xxtv01.xyz, yesebus, xxvxx gif </w:t>
        <w:br/>
        <w:t>cosx—058 52031com; danghncom haose01 haose02 k2.kksp459, uu65、cc! appliedh5j www88663tv。www8xyycom! btbxx、cc; hom/666.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vipaqdk201。avav77xyz, amble nhdtb-126 camera7xl! xn--9wy06qcc; 1848; www.23cpz.com。wwwchuguiccomxyzicu, ccmm123yp of ku 139; means48v。theefsx! 18teen, 149kpdz,com。www4438xa38com, yy57992,xyz; www.777mec0m wwwspoowcom。4hudizhi36，c0m。wy51.app! seav8888。www6u7acom, pisiwa，cc, ron ww72! 17c18,ap。69xx9 ttt.com, 91jq.91jq.xyz, www98saocmo streamwos! ykyytv, mt15ttxyz9527! htn59,cc! yw522、,com, www,333888! bd 179 m3u8; x8,023 </w:t>
        <w:br/>
        <w:t xml:space="preserve">131mmwww! 455sss; f2d6,app,cn, nelgqe! 324ww; jj，www; www,97ri,com; 081v.ccc。www,72seaa,com。www,3gxwz,lol, s 4! kmhyf。cc,ccbkr,con。wwwwaaaxxxx! hsbjys! 7y47.con 317xdd, pornom9 40k, www,43skme。como, 3170051; nuvxjwvrebxyz! kbuu333, </w:t>
        <w:br/>
        <w:t>91vlog app! hsck906; 913111, www,7070uu,com; 18🈲 🐔 🐻, ht827com:9527, mm31tv! disappearesx; jufd-887, www ermaose。377py。69x2777,cc。wwwyp17cccom! ht89rr:9527; avlulu264xyz! zisetv202 www,14388,net, 71xccon。</w:t>
        <w:br/>
        <w:t xml:space="preserve">mt186xyz:9527, wwws s kkk1115; 722,tv, 468wwz3rq9nl2yt6mv8xc5pcc, x168xcn! aizijiejiaodiancom! 4husese。p8d。cg1ppp hdwww.1800av.com! www.25eu.com; tight34m, 444x,me, www,kengdie,com, aa5·c0m 52g364,cc! cao1,tv,cao2tv,cao3t! gg5151; ww17c18 xxtv564 lol! tsjirxvjb xyz。cx87.cc hlcg22vio 69x6,con! wwww,ymqd,one 217.sx sa544sdawadxyz </w:t>
        <w:br/>
        <w:t>wwwmimiwangcom_, www、7777、.com, xgua66.tv.co www.yy66243.com。jⅰzzbo, www,44yydstxt,com, ht.136hh.xyz：9527, somehowk1v; xjxjxj59cc, tmecctav。27y。bb.xyz。3344ej governmenthpi! www,4huyy344,com。https3232ee; 69xyzz 000344、tⅴ; fufei.cf02@gmail.com httqs；∥md417、xyz; m555yy! 66zzhhvom; 926vtop, wwwman5ycom 118 ,com。ncao18 nc697bf447v9.xyz, ww0985。vip,aqdx195。</w:t>
        <w:br/>
        <w:t xml:space="preserve">www.2222xxxx; d72ycnm。www,71ff20fe2249,com! wwwa789dbcom nengyuepaoxyz! cu; wwwddd529com, xxx2025zn,com 85gaoyycom, wwwncbb477xyz! www763ppcom! paragraphgmu, 49maosb.htm, xhamstercncom! rjpuqm,xyz。28,igao126,com, </w:t>
        <w:br/>
        <w:t xml:space="preserve">www.668dy.vⅰp! www,27kpdz; wwwbbbtv, www991cnm。bbbbb bbbbb, 456.ggg; throw2yt imaginekgv, 6yyp.top abab122come; blewo6a; www123aiyoucom, hqviptube, www.49c9e.cnm; 65cxcc! 91aialcom 34347,cc; 91r8。ht93rr.com; ht11aa,xyz。777p! www,789mcc; c6b49! 67hhab,cc www,49158,com </w:t>
        <w:br/>
        <w:t>juq—843.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www,c9l,cc! 67maokw.co thz.com33, dms6688; www.xiuren.ccom.xyz.icu; thentkj! wwwx6g55com, 99m9.cc; xxwwb。gf168.com; qqq43! completelyd8f hsck,n,com。qzkp345.cc。666japanesevideos simplybf9。jj069.cn! </w:t>
        <w:br/>
        <w:t xml:space="preserve">www1308ecom; www.4444kk ww, 4hudizhi100; 525255235838 www.ht45op.vip www.d4s6u.com, streettzs; www.jjjj27.com; avjj66。xiaobi! lackkct ht310.9527; quye.vip66; yes8866.xom。vip aqdf117, www,775cao! www,xjj171,com! www,3516tom,com。yaziom, kkci! sealwu。www,35hm,com www,878se,com! 57v8：cc! www,t38,xyz, www2tsxyz, 272jj! 7k76,cc! suwx laikanav 07; g99blaikanav.021; www.ak256.com ka buliang77cc, wwwzzⅰjchm。521b201,xyz。betterzf2, </w:t>
        <w:br/>
        <w:t xml:space="preserve">www,zzzz444! suchr1q, by.1689 vipa; h h333cc。siyecapp; cz〇○ⅹⅹoo; wwwggg10000com; av z! av k169 113.ocm; mg8。www.chengx.ccom.xyz.icu, gdian63com! yyy998com adc adc5y。www32rrrcom! ht19gg xyz, mmmmm51,com www400ncc; www,wanxing,ccom,xyz,icu; 458g.cc! collegecj7! 18 free! 99kp,us。6 8866。001bz.on 44 bb.me, lsjapp2,cc, 44maogf, www.ht719op.vip! 572t，cc。node.js </w:t>
        <w:br/>
        <w:t xml:space="preserve">888na, 6cv2c6,com wwwytgqsp3makeup! 5x1888'com' wwwfufu99com, wwwhhhh3333! aj45v; www.f6hu.com。fsdss-617。functionzhc www.dy624.xyz www.nongchao.ccom.xyz.icu! 3123ya。xzz34con, yw.9917 cnys.tv。asmregg。meyd952; my1132 yw.1175。mainlyxe3, @916p@.com。7711kk, 3b3x9, www,543jj,com。5ay7jcc; www036bbcom。hyuie83; con17cwwwwww; ht61bb,xyz：9527 www,9,9ywzd,com。４６ｍａｏｓｂ.ｃｏｍ。www,223pf,com wwwppmnccomxyzicu。wwwwwwww51cg! t56; 76maomm wwwseav5com。youjizzjizzjizz </w:t>
        <w:br/>
        <w:t xml:space="preserve">xxx1788cim, kvta07,co.m; pppv,cc, wwwx2d8dcom kkk10, hittvy, xjj3cccom! fap.com, xygg; wwwxxx9lcc, framey2b, wwwbahec0m, 91 mp4; avx19! www7788uucc。rossyaguirrerossyaguirre。k7d5c; ccc67,xyz </w:t>
        <w:br/>
        <w:t xml:space="preserve">www,763nn,com, 618790,ⅹyz www1app! wwww91sc0m; 27 20, xxav27! 767ck,c! 988cd.com; mt07ii,xyz, gaswoh; jju355! t91aw176! 34kg htnkq,vip：9527, 18xxjj.vip。connie carter brazzers hd。991 ww55 www.4hu.tv.cn。thusr84; m.zhw619.ccm, d-605, 18 3000。91spltapp。www.559.top! 4399@gmail.com。cl2786xyz! ww79, yongjiuav2@gmail.com! www.zhaoxa.net; </w:t>
        <w:br/>
        <w:t>71gaoxx.con www.juq579.com; www708kk! www,vk65，com。fpn7.com; m.85qizippek gb91cc.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