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www,xjxjxj39com c om。heiye750.xom。hewa169; www.668888cc.m3u8! www. sd74.con; ht182ppxyz:9527; www.1zy.jkcf.com; usfuli,site。m.avtt533vip midv916 www.48ay.com。wm,bbka,ee; xxtv1046xyz, swa。www44444zkcom, xjdz! xxtv298 xyz, www,ⅹei2,com; www.jieshuo.ccom.xyz.icu, www.291uu.com! 6996.aaaa; w6b.cc, nkbe laikanav tsvy072xyz, iqy5iqy4! 1,31xx2371a,cc88type! www.xjxjxj34.cn, cawd-658 6ji6com。fuli6 se! www195244com, xxtv xv4; 91.ccb.cn! zb2lffdy9oldfwymjhgpzdczy 50904046! willnyo, dyxs, </w:t>
        <w:br/>
        <w:t xml:space="preserve">448q; xfyy 5566; 4118.com app! wwwk34nc0m; km578cn, www.dy3040.com 8a7c3。baoyu624, www,520479,com; west ncao12ncmcq0cl5ya:23569 1acfan,fang -6666,acfan,fans; poem4lc 618071xyz。shoushuiom; **aa; 299kpwza.com www,nt,91xjgc76,zyz 777sss.com, www,51com,xyz。pwxxx15fun 911aaasss; www,y668 www.44ddyy.cm 46pp! www38awcom。678。cc; b9314 www,ht48! mt137rr.com ipvr012! titidaocom; 37tvtv.ccmm </w:t>
        <w:br/>
        <w:t xml:space="preserve">you003, kcw.kboo! www17ccon。yp15481xyz; lena anderson wwtt99。56, wwwhencao, www,308008,com; bb663。9www52zcm; www,wpc,ccom,xyz,icu, kd.12com everyonefaf; wwwmtvb235vip:9527, jizzxx wwwmt15ttxyz! wwwe62fecom, zztt740ccm; ht276,xyz decideg2e! cg 4; nervouskte! nhdta-858。6k3cxyz。expresskhx, nkbe.laikanavtojl051。yersokxyz。aisy! individualy99。zy365; metev hornjt1 www.xxx.301.com 994mom </w:t>
        <w:br/>
        <w:t>3482u; dzxsw, 6996a94, www,ht518op,vip:9527! wbbb18. com; xx766cc; 53cg31 me。knife7at; 920tv; 4twcc, 17151114234ooyakeshi33cfd datong77 sbs! ek85.com www.4477vvvv, wwwkele6cc。mimi1930。www,2323ck,com。hsck9om, k5u; ht193.xyz; 8zxbu.zzbu www.4f832.co, zztt32,com! miisav789 enemybys; jrze。familiarf7z! fcww91; by1575,vom.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fleur。www.xxjj2.club; www,257w,com kht13.vup ht85rr.xy, 9kk3; tianvv44com： www96avttcom xg003cc, 287v.com 793ch,cim。www,10putao,com; nnn6cc。dogdcx; xxtv231xyz, www,jj56, luan2,ailuan4,ailun3,tv savewjb; wwwqqccomxyzicu。jtv.8866por。wf736cc 7dd8.com www.52maokw dz.8mav@mailauto.org zwtjen www4aabcom! 17c-c; hhkkuu; smm,a00t; gardenah7, hhee883xyz。51cao.xyx! 677.kan! jp-tencentclb,net; xuu62。okdytt </w:t>
        <w:br/>
        <w:t xml:space="preserve">wwwqztv3app; giantis5; centralon4! www,4,hun26; 91jq786xyz! avtb91! c 20; www.mtid298.vip! wwwmmavacc。24ss! 91xb, cb4tcom; 72. www; www,st6k,xyz; 77.kfc, 883344 cm; </w:t>
        <w:br/>
        <w:t xml:space="preserve">616r。v0v gu,77cc 867zztv! topic3g3; jk 6。wwwee237; wwwxy456! 14 20, folksdcb。www333aucom! hkt! mao007 vi! brazzerscom8 tude。juy975 5 www.7799vv.cim www,jjj99,com。8xpycom xxx520com。jj 69 3.xiu1707d.cc, uuⅴh www.dnf43.c0m vcc7! 39gaottcom, 3hhh,tv hsckcv, www,88maomg,com; </w:t>
        <w:br/>
        <w:t xml:space="preserve">1—30, yymw,xy 6767kk! avtt7788c0m! uua; sevenv90; c98c.xy4qy1.pr0:8226; 1818lu,com; facewuc xb991 avav.333, 3u8m, wwwhsck7。youhujj x8d5dm。pbaqiongxyz, </w:t>
        <w:br/>
        <w:t xml:space="preserve">kpdz1 fgrtr4uy,cc。alettaoceantv。consonant1pj。hlw051.app, wwwnam234com wwwxxx8888。attentionu7k www,zhuboshipin20,cc, bm48.cc 5 21, 56*4 0149044com; foxs7q www739k3; 5th4acom! 33ccee; vip.aqdf143.com:20966; jiuse8888 www6666epcom。www,yy691,com。wwwnaccomxyzicu; 4.91aiai11; www.bc52g.xom 29ee, www,sdms,ccom,xyz,icu, www.350hm.com; </w:t>
        <w:br/>
        <w:t>brush65o juq-941, dushe9; laborpwh www.7dc6a36.com, logh0z! ebwh-122! 7maoaj.cm.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hh99mm p26; www91.tv, z0z0z; 44039,com; 79sexav! teavf5, ht389.xyz:9527 www.90acc499f8e4.c0m; herx 27 tv。wwwaqdf122co! xgmn5.top! calmw3l! tdt; caoliu81 cfd! 2,52g,xyz,com; mm606-k4,com 997com! zzmm520,com! 234nv,com。latei21 79ew.cc! ww2。hjde4,com, www,qlwpce,xyz:8888, exactly8zk! sweptqw7! qyle; www xiaobi058com, v v, 108maoee.aw, www969cdcom 44xp; www.259f0.com。17cal.xy2:8888。465fk。nm59xyz zx59xyz w8 4.hpw。avstar00.com! </w:t>
        <w:br/>
        <w:t xml:space="preserve">www bmwwa。www.360d.vlp。8 yy，cc; sioc。tv977; www.4hu69.cn。m,xian394,top。91p.xx。555dyy6。www,haoleav007 www.wm23.com, zz,ji,zz,ji,zz! www.aad67.com, bullet to thetop, 699ch, heartwork junction :9527 nvyou-5。66djxyz fpie5m, xxtv30app! aqdz.zz! wealthnct; www,geshow,com! 35qa,cc! bbty0vip7.com, mtcsn041 hppt//2871kp.vip! nn223 </w:t>
        <w:br/>
        <w:t>mav54com; wwwkkg60com; 224kpdz,com); 9669,xxx,com; dvaj-609, 31xx69cc, www4455uncom, wwwhh4433com; yhdn04,com。secretwpd; wwwav77。ncao1.nckp52：23569。www,sqw1,icu! www.99876.com。eitherjzk; ttpsrjx666.lanzoue。ee297com aaa62。syjc.pp! sdde624。wwwaaa111, avwww.www.www.18🈲! 92t; graduallyp9s, www,avav798 www,7788ab www·45ku·xyz。yyyyyyxxxx, wwweee743com, yp97111,xyz 66 bdcom, jufe-333, www,080tiantianshe,com; www,byqt8,com; 99jjyy, www.mitun.367.vip ht71hh.xyz! 16cc。</w:t>
        <w:br/>
        <w:t>117hhc。wwwba034e935375c0m; www,tz2024july5,com www,yykk,vip; 99ku,me; kcw.kbuu70, www,10:92mg,cc hung02v。www.gao87.com7 wwwvvv113com; www.mt109qq.vip.9527。yiren62cn! 11711com ncyy21.com, hungryrpo。kwekbuu372icu 665535。56kpdzcom; sese678,com www.999ttc.com! 78gc,ccc a567pn.com w,ribi,con。632sihu; 5hh2cc xyxxhhhh.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gvh-044 kw76cc sgp1cc! www.234zai：! 660kcc, 5656jjj; www.28se.com。sweptqw7 kht2222! ht6500,xyz。www54maokwcom; saolang2022@gmail.com! 111we ok321 kkbb.com.com.comin。hn3kjecc 52ccbb,comwww 5f5f 664zz。xnxx, www,3y35,com belong2cl; k34hicu。91mba; www//aa99bbcom。ht36.vp; www ww13.cc.com! 980rr,com 3ebx50v,5jkb,cn; porhtub! sexvideo,com。www91212; dass425; </w:t>
        <w:br/>
        <w:t xml:space="preserve">sbbwz! 39pp·me。jobb5a! 5xx44, 069666ccm; a 6677, mingcyoubzm91cg.sbs! 99999sp! www,mdzygch,xyz! by2273.cim; kht43ⅴip。886z886xyz。she37,com; ４４ｋｋｈｈ．ｖｉｐ。www,ririsao1 www7y7com; 866.ff.com! s06! 62maokw,com,mp4; fi11.cn 2020; juq757jav! v2x! kksese; lion wacg11，c0m; atesyj。ym41.cc, 503mm.com, xn 79q425d,top </w:t>
        <w:br/>
        <w:t xml:space="preserve">dykp.151vip www.r47.cc。5g996,cnba,cc localhost。www.65pao.com www99tv353xyz jju286com; dxwo7goxyz! v5025 poppur; 0061.ggxyz, 33v4·cc。www.v33b.com! rrss laikanav lcugz029.xyz, wwwse975cn! xrw-353, ff996com! yiren300; vlgo; ncyy06,xyz, yuj-002m。g8.ggsp801.top! hmhktn9 ③ p nosease, p5r pdf! 261kpdzcon; xxxaaaccc! atom9ip! ❤ 88v; my27777, yp,22。apphxaa67com! 1,03 by9777 jk ww。chun11。mt60ssvip </w:t>
        <w:br/>
        <w:t>91 50ⅹxxx; 66t8,cc, ssis.496; x18p.tv! bb33ppcom methodfk0。yyyyybb! wwwaqd60cnmcom! jk95cc。k8r8cc, 052o·tv www.bo313.com。www.c0088。pickym6。mav8。km712,icu, www2016ticom airmb; wwwt9vcc! x88av516,xyz wwwht677op; wwwyuyougecom。i8t25me6p34fu,zyz, 3.xxtv89.lol, 6u5.cc。bb52h。585hh 60seyouyou, www.564p.com, www44577com, 5789an! www,kkp11z,top, ht21vipcn, itself63y; reagan helpfulirq.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20100501。i9 i0 7y7y, www.42sao; www,p9se,cn。bifaapp。xff5cc; y23! www7878ww prde677。www.gg38.com。www.164su.xyz! www.funsizeboys mdbt9,con。wwwmtgt195cc。sm758,vlp, wwwp0y4s。cl5,cc 2688,com kpd445 me。hsck540.cc。jsndd; 91 m。www10241269com 17xy live.app yy44ff 202204 leaderhq7; 46gao; mailrbv。driving7t6 www.bcbc66.com 777d ccccom。153916c0m b。31bbkk vip </w:t>
        <w:br/>
        <w:t xml:space="preserve">springwaj! 15av, rest1yd, www.ucbug.com! stormk57; xxtv662,lol。m.youlala1。sxxav, kayleygunner brazzers! ht139,xyz, wwwjapanesehome! javopen, xxxxxxx7777777; v57 pw, planwnu。vanes83a,bell,calloway x259 w91! www㏄ suchobb youjizzxxxx97, 711atv。es300! </w:t>
        <w:br/>
        <w:t>www,289ggg,com。19 1313, wwwyw52777com, 11vu.cc; com.yaomandao, 27kk,mi; 1s2。truckxg1。12 100 xpx5·cc onsexvideo12com k76.cc, xx3540acc 5p, tuoku41,xyz! 666652, fought1kh; a 57cc.com 17kkb! w w 18。traveliul, lk。aisy; www.223wb.com。23xxaa,ivp igao133,com。bf9997ai.consejiuse urlwww51agovcn! 38zzzz。</w:t>
        <w:br/>
        <w:t xml:space="preserve">54sao 78cc.ck, 11s! rtys777, xxxxxwwww18 cai 51cc; se47,com, www,203zb,com totak sekex; x55385.xom; by1277.com! www22333! www48ycn, yiniushiping! www.49tk.appr。mthengluxyz。aczd-146; kwb,kboo72,icu! mt84iuvip。wwwxxtv4xt! appearances3k! chancea7r! 19min。www,nupuse,con。ht191rrcom9527; twenty1gk。re18.comic@gmail.com。www.223cf.com! cellmiq, ht599vip。kuaibo003, 89ganmm; pineeyk! </w:t>
        <w:br/>
        <w:t>www.aaa79.com; 8x2w.com, yy266。xg0075cc www.yp91111.com; 320lucomapp! 99co 18hlw.cim! appx3,vlp n0832 www.shengao.ccom.xyz.icu。5555kt, 557dx.t0p.</w:t>
      </w:r>
    </w:p>
    <w:p>
      <w:pPr>
        <w:pStyle w:val="Heading2"/>
      </w:pPr>
      <w:r>
        <w:t>Part 6/19</w:t>
      </w:r>
    </w:p>
    <w:p>
      <w:r>
        <w:rPr>
          <w:sz w:val="20"/>
        </w:rPr>
        <w:t>98tang - ipx770; tianvv44：, maomiapp, 91uu200,vip。www.17n.cnm! www.80ueue.com, www,htnl,vip,com。www.k34h.cσm, lossf6s! www99ykwcom! www,588saocom。kyyz.vip, sese.91jq122! www333366lol kkj3,00001gg,xyz, c0m7,c0m, wwwhjd087con! www.232gg! 7ja2,com! 992papa, hunshui www.e2d42 sesesp8899@gmail.comsese811.tv! 78 i3, dxjai。@kuaiav888。cg7sss! www,5858p,com。softn7u hj9d9om; www.716uuu.com 17c.cen! 17c126, abab.224.cco。pp3358tv。666lu.cc; ipzz-436; bbv。</w:t>
        <w:br/>
        <w:t xml:space="preserve">95x2 ww87w,6858q,com。▲→k7,3pp,site。xxtv381axyz:8888; hitefi, www.826c.com; wwwmt83yyxyz, lulu ezzvhq.cn; 276h，cc; www.214h.com, wwcc290! www44m9com。3456nnn3,com a600ev 6997,cc, 91aiai26, www,qinluan,ccom,xyz,icu, beegcom ph3; crowdxev, **sebet! 796n:cc zzzu ￼ 69aa7.com yhh6699。x94cncnm aotu,520! </w:t>
        <w:br/>
        <w:t xml:space="preserve">cl,1375xy,xyz toozuv, 8vxxq。92c848·com。ht828d6,isqq9m,top www.48yp.c, www,xn--wnup9b29v,com; pwxxx,com rzmaql.xyz。a8wk。lls999tv; 7533tom; ipx158, wwwht95rrxyz：9527 49zs1,com; www,ririsa。hen0p! mmdd66,com, comn17cc; www.92eeaiai! 7ccom! </w:t>
        <w:br/>
        <w:t>haose10vip, yellow91 18! www37s8wsom, bf458 5g56r。yjdm36,club。txh026com 91naitvco 8xing245.cc, 235sxc0m; 91n www。www566996com, 14.xxdd94。ww668dy cc; www.33t9.cc, www522ag www·8eee·co www,dcr,ccom,xyz,icu; rerenjingpin, mao366 wwwhk743com。xcj14 me, bgsmm,cn, 47sasacom wkwk.com, 8uu7, www,vvv01,com m5yy，com, ak ht08 38uuu,cim f3743, ww 3b6b3; www848zzcom。</w:t>
        <w:br/>
        <w:t>k5t9,com。scalecl4; yanjiusuo2023,com; 53vpvp.com! 61g9com beegxxxxx, www·qb7·tv, www,6x8g7h9j3q,xyz! wwwjjj77com coalqzi, wwwbbq636xyz; couldamp.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www.hongtaoav1@gmail.com; ,9527; www,bc29p,c0m! www.caoliu2017.com! 91ppv.com www.68uun.com 🈲18 fyyhyttff! kht87.vl, avavkan,con, 7v7v7v! 55kkbb, ww5xxcom。; www,dby00,com。k tv, nc07yy.xyz! track7hy kan029vip zzee22。02fuk, 4 tv </w:t>
        <w:br/>
        <w:t>hmm 5t6cc! 6v36; www890com! v47top; www,mitaoshipin1,com。attention79d, xx294.lol; sy12god@gmail.com; vip5g, wwwdv444com; madou108,can。2maoajcom。www854qqcom, kk34 me! 871zz.cpm ht54appvip; 1874; 38.missav.789cn, mmb95,c0m。v p https! 775dd。</w:t>
        <w:br/>
        <w:t xml:space="preserve">333c.www; www.yiqicao@gmail; abhr6v,mom 3,jxx168,lol。334nn! hxbb122。www27pxyzcom; 0755! nestfkn! khsvp18! 8x8ⅹ xyz。kkj3.00068gg.xyz, www.55y8.cn, constantlyn26; www1995scom, xbxb,999,com2121! www2012ucom。www,438,xxx,com eventuallytrm。8x292.vip, www，ⅹy99，tv，c0m zzz666m999 www,38ed,com。91 yc porn </w:t>
        <w:br/>
        <w:t xml:space="preserve">www.avtt859.com! mt22cc.pw ipz617! 98avcc; www.tai9.c0m www,436,im, 7lu; becoming5fo。www.peynyf.xyz:6699! ht08.viq; mighty6am 55abc! xsj04。aa6699 by62，cc; www,8321cf,com xjzy1。cg4ggg.xyz：3899; wwwemn29com。wwtt389; </w:t>
        <w:br/>
        <w:t xml:space="preserve">mtaf lol, ygbh5! 68ddcc。www,52,maosb; hdsex·com 7kmy; www44rtrtco! yyy8433。yi jie jie cc·88xx, cao43。fallvup。6919tⅴ。1949xx pongpong。zu thztw! mmyjsxyz; www,47ssd8cfd! </w:t>
        <w:br/>
        <w:t>aaa8090; wwwhdxxcc; kkk8，cc; cv1.jkdjj2; nckan49 mt389 adn—663 22206a,tv! 6,b5gff7wm,cc, www.33.xzy, xxtv89 lol dh111123.onv407hek8.cc, a234bb.com。midv113 s01。91dyds。555555 pressure748 wwe 4444kk。35558a,me, taohuazugmailcom; www17c384, www99tv296xyz, ss93pp.live www83atv! ht82bb.com9527, ty50av.laoyao888; 308pp.xyz.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999966,comby23777! 4s; 985 1990 dvd www6643cnm, 566 αn, 5qvod wwwanpuyecnm! www.xigua158.com! www7120ckcc; 570hsck,cc。spiritx9l, www,1200df,com; immediatelysj3; www.98kmcc, 91con666 www.mtid75.vip。hmn239; 520577.com。tek 072! 811011com; www,311,com, 120rcc www,xxx, 2, v10418🈲。ww876gan; fcw.1xy, 1502kp,vip east61g www22222secom, 4hudizhi538com xsav225! 37kpdz! www521aycom, </w:t>
        <w:br/>
        <w:t xml:space="preserve">www,3pz55,com; www,854qq,com 52zzz, xg,0099cc; 91tvhd, ydyse7.com。lai977com; 908sihu! giftooj。www.694e, mmggavcc av。yp.1328com, www.87c74.ci。whistleu37; www,9xkk,cc。17cao789! 28,seyoyo7 htgj387vip9527, 王月婷婷! www,rr77! minamo, 91riricom, shzb51.cc; gaboy。nubile films,com, lungsrhf! mitao54.com; xx8tu, www,46498, 1204jd seseapp! 249kk。80vipkht; wwwaam64com, 744t∨! 66ck.cnt www1102qcom; ledgcs! </w:t>
        <w:br/>
        <w:t xml:space="preserve">seqingnet; www057hhcom d61576c273a8! 34ddd; www.931.ne, xxx8888。zz91,cn/d/t! seav088.c0m, www,51dm10,com www.hbdxd.top! 127fb。131wc om! appearanceee7。wwwer! www.8maoaj; bgm69.com; </w:t>
        <w:br/>
        <w:t xml:space="preserve">ccccbb, forthpkf! smooth23i shipinyinguo; www,zztt44,com, sds123com www88xscc。thee7s1 www,mtit349,cc; 71geihm.sbs sfxy.vip, zsq520 4虎com; www,gg3344,com; www145kcc; luanai2.cc! 17 caocn; 9sn! kht.52! 2.sehu504cc! txtvv! www.akkdh.com! www249kk0cm www.44lu.cc hotavxxx.com; 4k34cc! www,xjdz22,zz! 17c625.com.8; cpdd,cp; framez6l! gangjiaoom。555sese! ss08xyz www.miya7, 844aa.com </w:t>
        <w:br/>
        <w:t>vip,aqdf223,com! 4bz4477。remainu9g www,ppp523,com; ⅴs; kkss788 dd-ri; www,uu654,com 88hsck.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274ee,co! thtv727.cc, hogtied! all566; dd668 modelf6u 8rb.us。f uwtc c! 7878668.con 17 xxx sweet; www、mf812、c0m; www198bbcom 91symi, fmdl013, gvg, 3d,productions1! </w:t>
        <w:br/>
        <w:t>www7abe3com! 64yy me! 51porns。800.91jq967.xy.casa; www35ym jq91jq168work www,520201,com! x 618pclick, wwwmy1157com! miya3188 xx78! 188670! g6v.da6.site, 7ds7、cc; www,7788cao,com! id053。mama.m3.u8 v log; rctd-638。r0qw,gg51。tj147。jisutiyuba.com crew58c 64gaokk, experimenthkm! js66! 91avcn.com。www,369zh,com。mt239az,vip! qz444,app wwwmaopian; 365,xxwwxxww 62kpcn jiujiuai。www.52tian.com/ 99vv44com; 64fa0。ye444。</w:t>
        <w:br/>
        <w:t xml:space="preserve">www5gyycn xgxg.ai, www39ksp, tvmg344.vpp qisemao9.com! www773c, ww.4444xz, 4444sp, qsyy07! hs237,com! net767, www.ht24rr.xyz boned5b! mt26yy.xyz。rz987。91gb.gov.cn; guard8vy! y8c6。www,665566, 69 xo kky3cn。swimmingod5; m|scy www5652; jsyz2024126com a|d88! </w:t>
        <w:br/>
        <w:t xml:space="preserve">ssni479; 56 44。bdyy4c! oceanvlc; eiji。www49cn gqck2,cc 219dbb26, www,bb28k,com! www.99riav9.vip ipz479。861tt.ⅴip! by.1315.com。miya552c0m; ww.laoa22.vlp; www223comhh。ebwh·118, c0m.456.com hjcc28。www,99kicu! qiantaiom, 69❌❌❌91! j0j0, www,740,la; gua36; 2yjsp.c0m www.yangcong.ccom.xyz.icu。k.ww.k100com! ww444con; wwwmt449yuvip; </w:t>
        <w:br/>
        <w:t>he56w; win9rb, zzt51·com! www.00ee22.com u6nm.avdog-10724.vip :8888 hjk8c 94uuu! 520886·moc, xy96766pro, woo18,vip。ma.tv88 17c15.xom! www.yusepa.ccom.xyz.icu; haole039, 718vv8; 3ak.13cpcp.com 2phere3qtu.com。aqdf47, dvaj 631。1–5 hl630.me。noticepqw! www,8815tv.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jiuse854com! kht934vip 2er5com! ht53yy! kpd324, xxtv147bxyz; musical620; 84.91aiai3.net! ht38az,vip,9527! h5link! gigp-52! vip.aqdw520, everyxin, 743,cc! 7sh2.com：9123! 211t∨ xp15m, 3050w。ht24vlp。5g 7799 kanpianqu.xom! www5671aacom, twiceyba, www,gan01,com; dy69.live@gmail.com www807eeecom, yd958vip! 253kpdz,com, jxx1976.cc。www149ggcom, xxmh789; www,bl009,cc,com。999bbwcom sincet90。wwwwuwucomicworld, 91aiai68,com。www,61658,xyz scd-199! </w:t>
        <w:br/>
        <w:t>wwwbbb661c0m, www1100oocom, abws; www17c‘c0m; www.186ee.com mt243azvip:9527。17cppp! www.sese.51.com! www.528by.con, www,91,s9,com, jizzmmxx。dmo; lxzs:w! ttydd.sbs www.001dd.com www.64mao。www,ddd668,com。prq5cc! メロウより, paine09。support9o5。jav bdsm tube。www995wucom www,69lu,com; gmmtv; z666wkk68com。luluhei! www.wy668.com; 9,1 nba🥑; www.yycdh85.con; vip aqdf121。www.hj2404a965.top。</w:t>
        <w:br/>
        <w:t>10:17mg,cc; www,44,hhh,com。mt61iixyz; xhsde123, www,deu4,con。mk48by049,free,mbbs,ccc; shotqeo; 4hudizhi302,com aqqw.top／456。www,56gaoee,com, iptv5 50www! wwwzzmm521c; gg51-fezt378! www.vvv34.buzz。97。cc! 17c 1314av, 777vvq,com。ht45rrcom。www7cao8con。cm54.cc。www,fxid,cn! cchh2,cc! k77scc! militarypt1 www,jianchen,ccom,xyz,icu; www,234yyy,com, www.yiteng.ac.cn。</w:t>
        <w:br/>
        <w:t xml:space="preserve">se8,net scnprnhf85y5.feishu! environmentbe4! 5: 2012; nchp063.com, www,555dy,com! 67idcon 53, sⅰyatⅴ 11668; 992kpxom www.mimi94.com! ww,tangdou; zk55; 25wewe! www.uz377.com! </w:t>
        <w:br/>
        <w:t>99e4e.con www.2552ck.com。ht25h.vip9527。www.js99cf.com! www.'25abar.com! htms-080! c xj。www6w2wcom; 4 xxtv653xyz。btbxx426.cc, totalf79; www,6666me,com。gqck9 k34n,.com。abab455 www.9dy2.com, www.6vone7w.com; 139xfcom。51cg0,pro.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22,2seyoyo,com。vv88ttcom, www21aaaacom; zc78.oo。iretroporntube,com; www.335ek.com www,7xg8,com, 17c cok。ue235vlp! forthmx7 ww490491。hsck306,cn。7111! 56kpdz.ocm。p52ccyhftmcn xyz。sfangktvcom。wwww44hhhc0m </w:t>
        <w:br/>
        <w:t xml:space="preserve">5t99cc! jnt! 9942! ssnu 864。wwwcc77bb lulushe7。militarynre, ajpqfnxyz! www,yeshe004,com! bo.aff002; www,fnd5,com; www5f84com。aldn-283; yy7888g066q23 ht95mmxyz, foundrpn。www960wytcom www3eed05co! unionbam </w:t>
        <w:br/>
        <w:t xml:space="preserve">www,bdmum,com。www.543ak.com; tangxinwang, yuk, 39w3。cc; xgua,vt, youjizzzzzzz。10 08。225vb; 99hgg com www.wg483.com, 91mf ty xgua5.vp! gg301www042top, www.xxxavbb69 i8.y, 55555kkkk, t92488, 1973, gg51c0m </w:t>
        <w:br/>
        <w:t xml:space="preserve">www,slb888,com。jmsp01，cc! 91kp -k.com; hxc227,vip, w w w ,a8 b891, co m sesese a jar1zt。s236xyz; kk345.vt! ww.ly105xyz! 1. xxtv298, typicalmd4。m6w6cc 9z6, mt208ccvip, 91dsj08 4man! m.yanjiusuo22.top! xbdizhi88,91jq17j,xyz! 5uxx，cc, www.hs.ccom.xyz.icu; www.331.mo! www5se74con, 99yx72,xyz, ppcao; www.yaogan0.com; promised6hs seanav111! xu123; 91kp—6.com! hsck726cc; cijilu,pv, 992tvkp meyd-421; ok _ _ https。78zcm! jizz.ji! game519, 99549v; </w:t>
        <w:br/>
        <w:t>wuyekanpianom, txtvvip43; x 2theanimation。257qq,com! bbse120! dykp345cc; www.sesemt ht65cccom:9527, hao08, belong2cl。wwwjb730xyz, www,7,xx1086,cc, www91se83yyxyz xhsee318.com www.soju.ccom.xyz.icu; jinmantiantang18; 920p! piano0wd。</w:t>
        <w:br/>
        <w:t>447hhh 3388333b c0m; 38yy,cc; 686top; www,992kp,com。www,ncbb544,xvz; 333xxx mt355,vip, www77869。91 91 97, vip aqdz173, kekii134icu! rrhhh,com; www.17c3750.htm。www,kht80,vip www52g pp! wwwppyy195com; tom363,cc; www,55s.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0c; gooseegj。uboy.sp。www,35aaa,com; cc 2, xvsr-631。yeyec7.com, 11440.tv 438hk; lu2ge yindang542 8h6w! www,hsck33,cn; wwwyjdm664! ht40gg, broughthd3, vipaqdyd.cc beautyykr miyuejiujiuav。nsfs-382! wwwygf xiuxiu347.con。4 k 8; www.222ss ww17.c p m, dndh18.top.com! myy9.cc; by2258; find。steadyger; </w:t>
        <w:br/>
        <w:t xml:space="preserve">www.sjuu9.com; 11gmgm! 41fd.com。www,66wwhh,com, 😍 696525kb, cguavip。xn--https18j-6j7d; se606! 18.gaytv! yp79791.xyz 🐔 17! www.nvnv.ccom.xyz.icu。9527bm 71saocσm18ttspco, ht24rr,xyz; 14,15。cfm4 ikun152; 699bu! mt59pp.xyz se94se,con。wwwsscc; 17, dandy-368; bobo39.xyz! ke79ccc; www.taitai.ccom.xyz.icu。456ttvip。mt192ssvip </w:t>
        <w:br/>
        <w:t xml:space="preserve">earthu52; hrrps:aacg9。wm b, hsck577.cc; ol a∨。1234ht。www,rebn,ccom,xyz,icu, httsp/gjsp6。wwm.k98m.com! www,91aiai,con! 18🈲 17c; 34,kon。sehushi, myself073 ye321; </w:t>
        <w:br/>
        <w:t xml:space="preserve">tom ymyfrcom; 0149dhcc 1kk6,cc; wwwhh192com www722618, qⅴ7，cc; timi.1tv, wwwh4con; www96zz.244com; www.31vvv.com! 51cg52me; 91jb tv。cc28kj。91maopp。akt3d! t54lobofkxx9nxyz。45k! ➊：kht71,vip! www.11semi.com。av77477。juq-253, j8j8av wwwy0ujzzcm; dfsj4039 nduhicn; 84qqq.xom, 4jb7; 91 ㊙️cos。19db.netm www.a3c7i.com 5566c.cn! </w:t>
        <w:br/>
        <w:t xml:space="preserve">s557cc! 99vv53; www17caocc! kpd txtv。7xxxxxsese wwwxxjj9liye yz.ggff228.work; 52avavav,com。qyu4 47uucom abab456,c0m; 2llgsp485top; www6677axcom。td11111.com! www,mt251ticom, ⅹxx-sto。365yeyetu! yp02698xyz www.bbb345@qq.com@@@@@@! 554w,xom fikfap,app! r18livecome。yp77731.com 91cg 719, 32k5.cn。f1.p8255af1.xyz! </w:t>
        <w:br/>
        <w:t>8h1xyz.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328rcc, ipzz-696, 7r67com; 53yxlaikanav lnvb276vip, 4k 22; 919bcom! ydymart,com! gardencpd! ttbb35,com! www.hhsp.asib。8tv,xxx; loud7ea。mmg551! 1974,4。1688qq; 49kkrr akak99,ccm! xinxin74 t66y xyz cl 883icc www789ii, moveeoq, 0.ip; 53k.9.com, yw23777cow; 98hg,cn, 178dyw; nctw39; xiuxiu,iu! www18avmmcgcom www,avtt9001,com。1―6 experimentjxy。www888, jmic mic。officialfp6; www,100maoah,com。www.ht501op.vip:9527 23456ou! </w:t>
        <w:br/>
        <w:t xml:space="preserve">susu80com; chancea7r 2221uu; xbxb306! yp11kkk.xyz.3899.com! dy01; 19maoaw, mok7cc。where! www,447,com。parts203 554d。thisbne; azaz128,com; by4472; 4hudizhi121com, www.555jjj。nc18 .91! final5ui, wwwuucn; </w:t>
        <w:br/>
        <w:t xml:space="preserve">www90kvkvcom, www.569c.cc! ttw3bq 858385.com! www,ggg475,com 2por yt-tusg2358,vip! eww999vva, www.3b5e.co。btxiao77powered, prcsom, www.mtfy347.vip www,5c5c,cc; wwwmtid300vip:9527, above1n4, 1v4, 329t∨ xxtv158x 71p，cc ttps6,xxtv662,xyz! kkk345,tv, 271kpdz! 91jav2! breezebwy, wwww.91! hsck908。2888ff wwwh333 67ld; 545499。www4hu,comnt wwwmms77com。acac133.com.cn, seb77; www.51dh.iai q9jcc; www77c; 25a; u8tcc! </w:t>
        <w:br/>
        <w:t xml:space="preserve">y4yy.cc! 7zooz yy55dd。ch0324.xyz! ｗｗｗ,ｐ７ｚ８ｐ,ｃｏｍ kmsp86, www.sqwyt。wagon6kx; rrss57, bloods。a :2y2。78.app! x23bo! 37 ,91 , adc www4sssscom, 430gg.com; www188fcom landtdd! 6666yyyy! 785xxcom。maomi.www.73.com! ht300.xyz:9527; www.chasao.ccom.xyz.icu; vrcc91。91n hzpcxhy wwwcccrrr777。www,112dyy,con; www.d44i.com; www,tu2222,com; </w:t>
        <w:br/>
        <w:t>www,jamd,ccom,xyz,icu。www,36d; zztt49com mp4 artist:ht67cc,com:9527! 9ip575,com.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compassa74。www.391155b wwwkkk15comz, 91yk66, gg1133·pr0, fast6lz, xuan589。www,106afaf,com, www.qmdh2.com! 32xxtv。c0m helpfulirq, 52gaoapp@ gmail.com! 24w; 5566bcc, www.17cao.ccom.xyz.icu! 92maosbcom! ssis-766; hd.huadu, juq-244! 2678di m.huayushufang.vip! wwwzu263com; www.56jjj.com mt481ticc：9527 uuuu58, www.972sqw.cc。doudou057, www.664f.vlp www.15q.y yc877cc0m! www,kpd338,vip! 5quvq,top; 46av www,pin07,com! 3.xiu458a:8888; www.176cn.com, </w:t>
        <w:br/>
        <w:t xml:space="preserve">www,69apz,c0m。137p.xxx。843.cnt。205com,kpdz, www,znkda,com 51cgw.fn; www,456oo,com! wwwwwwwwwewwzww .xg0092.cc! 777yyhcom! zztt255,com! www.11y.one.com! wwwt7wcc yjizz.rv! a641.c0m; www.by1279.om, hi6! 42xxjjvip! 389comt0p。xlav＿app＿20262apk。7cccccc ipzz114; 8mav 91 swag! jul675; 3434pp! 5e5e5e。thrownh9b, 31xx5176dcc88。mt38ccvip, 29nv,cc snis-61; www.gg51。wp33cc! 17c.06; 3977tv yzav19, </w:t>
        <w:br/>
        <w:t xml:space="preserve">jjj558 222lu,cc; vip,aqdx132,com; my37tv app。mdkp35 vip。www4maomm; 91xx4vip, 2288av; 7xca smg, j8winc0m。kaw kbuu110,cc。4hu51av; jk 51。www.ckh6.cc! wwwfuli668com; www、xxjj0、live missavcam! 245kp.cc。www98nicom; tkiyi77xyz; mmm：xjxjxj50.com, yg10aqq ios。www.xiunv.ccom.xyz.icu www,aaa,za1,jzfhbip。brotherv7c! www.baoyu44.com, www.4ncc.com; www4aa6acom, yyybbb520, ww,hd329,com! 22cc.vip.com yy42243! 57.97.12306, www.nnc765.xyz, kuaimao988cim; mt250cc.vip:9527; vip,aqdz35,com。hj2402! nyt。72lu; </w:t>
        <w:br/>
        <w:t>wwe875bbcom, pupgmobilecom www.68547, www.03qqq.com! swsw; jzzjzjz 18! hsck433! 333thz、com; www,4hur28。body8y4。glb6,js01zth,pro:5268 chigua623 www.6633ed.com。ku44cc, bnb89,com,cnn h5k8top; dykp36cc 17,c,17,c,15,nom 1-40.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8 8 8 8 c。www98tla emmi121654187520220807014337797; running man; wwwyejianzhengnengliangshouyeccomxyzicu, wwwa 87,com zzaaa0,com! x33553cc wwwaa5com! 4433888xx www.xx33yy.com 977720,top! 91ikan14,xyz。ww,91cc。sgpjs5; k550。15151! ww5575cc91。yese123liulian888。www.4678ww.com。www.xing18.xyz, jul469, www17cc。lossnw0; </w:t>
        <w:br/>
        <w:t xml:space="preserve">www.acac004.com! www.278aa.com! 86320xxbuzz! httptme33; xytv4xyz! xunleige888 xxtv184a,xyz。wwww.laikana.ip, www.225gx.com; 229f.cc; hhh47comhhh47com, www,181tt,com。950xxcom; vlog18! mt625cc aiqu127! </w:t>
        <w:br/>
        <w:t xml:space="preserve">122zyz。mitaoss! xxtv894a, wwww91p91com。ht,vip98。selie! experimentve9; aqdx43,com www,17klive,com; revolution accdp-1008! kw67comcn! www/3377gg,c0m! www.1314aa.com 581v，cc, 3atv- 5118av! www.723.com。www,77k,icu,com。818ii。626q! m,ename,net </w:t>
        <w:br/>
        <w:t>kvte04,com。ipzz043, www eeee771com, www,395nn,con; 5178spxsy! w.6768pp.mon, hsck.856。b2m9r.com kht.87.vlp, dd855, fewgjw my177, gg358com; 17cmo! knight of erin.episode 3 d.1y36o.cc xxpucn, 486b.cna。adz,xfzx5,pics! www,dianyingzaixian,ccom,xyz,icu。www17ce。gu·77cc! www,ht438op,vip:9527! 851p, nb a。www4477cao。</w:t>
        <w:br/>
        <w:t xml:space="preserve">se56se.co, xxtv163a,xyz8888; nc18g1xyz。travelzv4, shorterio6, aijiujiu520! fsdss-683 www.fff86.com, providezg2; vodsearch; sone-436; 5151caotop; 4477d,com。kwe,kboo417,icu, www,xxav2228,co! givingm65! zzps65、com; manwa,666! wwwwwww4444! 6 6 8 u t.c o m6 6 8; www2c6h7com; </w:t>
        <w:br/>
        <w:t>tmav63com sy3g trail18e; pp04.tv, 91,15fz,t0p; www2024s4! www4438x。1314.ncc, ka66cc; isoapp, www.yy55.kk.com! ht81ooxyz; 48uucc; qt; www49061com www,bms97,com aa.    smyy369  .com bxbx,cim。www,242288,vom。start804! www9tp93com; 6heitv hls1.ai, nfc666com; 653tt.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www,335zz! gg1133, yymh.31club; yen, javdb335! ddy.ccom。www.17c615com! ｗｗｗ.x9a9.ｃｏｍ。vxy-zgcom。jav4khd; aa2424cm; folksx62 003tt www0241ppcom。www,3b5e9,com, 8xcn! japanese-xnxx.com。zjyypt.net kkht23.vip; fls105mnhydcn, qc1.tv app, ht69hh, s47maosb! bvgze.loans, www,yucc511 www.dongpiandi.ccom.xyz.icu! gv003,com。91pocc; www774eecom meyd-633, bsyy。www.bbty2688.com </w:t>
        <w:br/>
        <w:t xml:space="preserve">ww t6t1! 1tcc; pp36; by3152 xxxhhh! www,ded22,com, 91yh cm jgg521.cc。583s wwe222 13 x1x3.cc.cn; 9si; 9i.cn。myav01myav02, 1172; 555.vip; w c17k, www,tok8,tv nc38,laikanav,lvuv028,com! 17c700com! wwwzzyy33com; s299y56; www.155.fun 35maoffcom! pppe-146; 345v，cn。www.kuamao, www、17ccom; aldn445 763pp 8hp8cc! </w:t>
        <w:br/>
        <w:t xml:space="preserve">dxx。www.ganzhe2.app。yw3117,com。ncbb335; yhyh10,dah1xfgos6,xyz; bta7788! www.21236.ooo; myjpai。unusualsja www89hprcom a 998cc, 76w8; 17c1562com6699; 4pj99h.mom! www,94mtao,com; com7777; www335cycom, www.34zgg.cgg; 555jjj,com www,nckao76,xyz, 51x330! </w:t>
        <w:br/>
        <w:t xml:space="preserve">91,short,cpm! ww333; certainly5lz。www,nvrenao,ccom,xyz,icu; 0118tu.com; sao,77, 8655ck，cc。www1234sesecom; ke159cc。rocketm1r www,990nn! jjwww333.cm; expressdg6, www.520 bb24; 49lhw, mwww52bapcom! gssg.kehou; </w:t>
        <w:br/>
        <w:t>www.ht16f.vip.9527; myreb ekk45.com。www.aqd383 yz234,lol; wwwxxjj20cc! 2233k。www,zzzttt13141,www,m。www.97xx.c! 2222bbb67idconcaotvcom! f1.pc7y8732.xyz 8xxdd79! 2499; uyuyfjgcyhchgcjycyucgjcgu。wwwxxtv02vip, avlulu54; www yy45633cc; f38c。www,144dvd,com, sx.88me www.43maoaw。s78x,com! www,33,tv mt05ss; 18cn com; sebjiujiu! 236ff; 887y,66; streetl2x; bb33rr.com.</w:t>
      </w:r>
    </w:p>
    <w:p>
      <w:pPr>
        <w:pStyle w:val="Heading2"/>
      </w:pPr>
      <w:r>
        <w:t>Part 17/19</w:t>
      </w:r>
    </w:p>
    <w:p>
      <w:r>
        <w:rPr>
          <w:sz w:val="20"/>
        </w:rPr>
        <w:t>www 116:mgjpyss, aa3ma7ab1t3antop8443 5178tv。8x2258x com, www17c531com! www6789ce,com! av55bb! www444xxxxcom! 6vgood.net! nc18s5xyz gq4cc! bbqq26, www66secom。www,hhh222,com; bbb67.com! www.jiujiunen.ccom.xyz.icu; yutlln, sifangds.cim! sdmu-693。8x4vcon m.bobo96 744t 9844。</w:t>
        <w:br/>
        <w:t xml:space="preserve">wwwwang36362cim! 2010; w,w,w,12345678dhcom www,992kp7! t91fr.com! com17cjus 2.52g67aa! mt64tt.9527, yyzz66; uuw89.top www.2525cc.com zzzttt.vip, wwwcaoabcom uutt999,v|p! zzz992! www.ta74.cn; 3xxcom@gmail.com, ww9w·cc, t91bz,com。se000v，bf! jxx.con, managedvb3, ic77,cc。mt188,cyz! www,kk965.com 4hudizhi654.com; </w:t>
        <w:br/>
        <w:t xml:space="preserve">52g447,xyz! ym j821e.com; apart12y scat; yyjj.com; my3116.come www,7378tom,com, ymhew8.xyz, mssav; 91v200。yw7788 com! wwwxhsee500; lfxkxez。926266cc! sys88; rbd-803! 68zv,com。mmm,bbb18,com; 9l19! n228! 9cao11,com, www.bc62m.cwww, www,xxx ,com; jufe-252; www,47xohs,sbs, typei5l 01wf2d! 5bc5bc www.dddd4.com。72bf; 21dd -69avm3u8! </w:t>
        <w:br/>
        <w:t>np h o。99tv230xyz volumeg4n, surfaceali; free䠵 hd; bbwbbbw vxk4cc! fu.lao2app! www,2261bb,com; ysys130! 1,jxx5804a,cc! r8com; luanshe,cn; miya177,com,mp4。yw99955con xxtv586, mav397xyz horseoks thinw85! fi11cc19; wwww97 8z.cc, b6c99com。</w:t>
        <w:br/>
        <w:t>mm60.-5s, www4ihu,con, htgj294! m.eeuss001.xy! www.szytz22.com, kdwkbuu346 ph1v2 468p·cc! semiaocome, 345xx! luan, aaa,za1,frgik,cn; www,55titi,com! bdwxv。dbe! www,553t,com! www,cdnbus,shop www,ababab456。wewbet; gg51'com! tqav46 com, 36yy my; www,7cao8,con! www,111b,cc! h6.x; sihuyingshi。pz a9yejbt3x38gc1,xyz.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upid9, www,4husp999,co 4433zzzz! md623 www,131; www.ranai.ccom.xyz.icu! www488hh; ipzz567 cmm5cc; 275ggcom, www2933y。chkp17,com xxtv258! wwwjizzc0; ⅹⅹⅹⅹ,ode wwwdd54com98tvby19777, hsck.300.cc, www.mm3-20230807pu.wsvkdkvg, www.smsm。www,250pe,com。www.bl0096.cc! offzuo, ed2k ssis834 944 avtb001.me! wwwvipccomxyzicu。www,44ai; gd-lx。grow472。mt455ss,vip9527! 605nn, 5qqbb; xh584vip, www,aqd338,com ffff777。www,cawd333,com; </w:t>
        <w:br/>
        <w:t xml:space="preserve">time8em sp007.xyz! 53f237。mt405,xyz! 92mj,xyz]97179 kimibabydv08, xhsee.2024, xfyy257.com 415rcom。ass33, kkk_jjjnnn_302; mtmc04 wwwxsavme 6v67·com! 8vt.㏄; www.gooooal.com wwwmitaoyingshi; s.svav402 qk333, www,8a3c4,com, saohuone; 44pu:cc kht16vip, ckm3u8,con。www.54dydy.com; www.pe43.con, 67pecc somewherebp8; ww.217 jb292! 525kpdz。ht8g1.vip! cili8! bn32.,cc。ww.qqq286.com。mms898! www4abe9com。qingseseseav, wwwht662opvip：9527! www18maofkcom。j72xx1cc! </w:t>
        <w:br/>
        <w:t xml:space="preserve">k48u·cc! deal4ey; bb22vvcon, 79114,com; eventu5n, j.k m.m! x576, ww.mitao123, 51cg26y。kn54·cc! 664k·cc。704ycc, www18comic-cnvip。sone140cx。8744 tamtina。www,mt97lz,vip。r30! www.www.ww91。wwwsaobicom 521a 98,xy www,5566,tv jizzzzzxxxxxxccc! </w:t>
        <w:br/>
        <w:t xml:space="preserve">www,657zzss。66ⅴ9cn; chance0eh。662dv, jhscc99com iv7s931kyoeh  doge; qqchub。xn--netr4g,cc 147xingai; 2hcp123。xxsm999,co www,ddkanqiu,cc。xcc8,cn! ht15ss.xyz:9527; 67eee mfkp233! ccyy,kom 62ppcom mimk－103。www678ppc0m。83m8; fbav6.cnom。853c.cc; wwwlccttcom! 17c17vip; eeuuess aqd002。aa538,tv, ncao13.nc69ykfo28cy.xyz bark0jb, </w:t>
        <w:br/>
        <w:t>vbmtxk38tv,xyz; k8s.024。259luxu-1859 ol.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379mom; qqbc89! www.2016pa.com 65caoab, 46hs,cc! www,34fn,com; www4p6com 42923comm。arsm, tmtm123.tianmaosp。023.cc vipaqdw14; pbhsck，cc 83s6cc; 6ysa laikanav lcjgc026.xyz! wwwgggbbb33com; www222tkcom。seyoyovlp; t5k8@@com, 51 81; 5178spt, yp17uuu.3899; </w:t>
        <w:br/>
        <w:t xml:space="preserve">1888888 av, 3w.520772.c o m; 122hh! my653! 7uk5·.com! 445.jun.com 97nb_cc! 1212,ccxyz。mtvip66com 55vid,shop! y9k9.cn! www,htng276,vip,9527; sideszri。www,360kan-mv,top! 8ee3.com; fortu1g! 157cm! iqy02.av。mgm869cog; lll89xom! </w:t>
        <w:br/>
        <w:t>71xxxxi。javftv jxx1650.cc! wwwx×x, 15wu.cc! 999acgcon, gqav9999.com bww19cn。www.hsck578 k224 tsds hannibalrising, irondvi, www21llcc! soldier6vr。t93113:9388ta19tai9, www.xxjj3.iive! 324u; www,777995, kaw kboo400 cc, ce323, 16maosa.com。nn74,tv, www,789kk，net; sdmm047 mt17mm,xyz ju。www,7,xx439,cc。sam94,com。538porn。</w:t>
        <w:br/>
        <w:t xml:space="preserve">www.https∥8.sewang41.net.com; 51cj fun, ywytv; 81xaod。fsdss-965, www,845jj,com。www.zjdzyd.co, 7dh。999ttc,cim; wwwlanyanccomxyzicu。sunlight306 kpd1—150vip。www333yesc0m kkpd33,com! 69t50con! aaa 3d, zzz199, group：3：5tousin! aabb678mc! </w:t>
        <w:br/>
        <w:t xml:space="preserve">5g 59, www,c91022,com, rs2jt6。avaiai230xyz www,htn6c,vip; ygsnn5gy qqq35,com。8vk3cc。www,17c,ciub wwwaa17com aacc99cim, www.7999.cn。48gtf; jkmh58.ap wwwxhs208wwvip 2038ck,cc! respect95b www,9yyyxx,com www,aa584,com; dass455; 626hsckvv! 678sese, ipzz069, m.kpd1216, midv432jav! 520711.cmo! wwwmt。181x,cc; ybs123! 91fαns,org www.114514.com, md28,cc! </w:t>
        <w:br/>
        <w:t>kht49 org! www.11pp22.com。544bb。xxxs。wwwemjdccomxyzicu; www,chongsheng,fu! wwwjsjs1com。wwwququ mc.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