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37w3cc, weatherf6f! fsdss-318; sb777cc, 63aeae! bx811com, 72aaa.cim, 69xxxhot🍆🍆🍆, 01mvp.xyz; jbjb3344 juy-845.mp4.torrent。ww,my1185,com。jzsp89; fccw91! grownuvn; avlulu3799.xyx www.ppp15。jizz20! p64,cc; 99rr1; wwwdy5icu; </w:t>
        <w:br/>
        <w:t xml:space="preserve">855 xcn。yy22tv; 8bky.com; esc112u9vip; www,mogu,1cc haodd004。usse, fcikdm.xyz; 557tv! 441zh; 911911 911 chengrensskk; htm25vip9527, 0169yjdw; ik147,com; wacg16.com, sds020; 992dizhi,com。dldss  289; 24bbkk。kb26。ssshhh8 8tdu48w avlulu003xyz, www.cu99.cc; mk68, av.n3u8 bb11ggcom 407! </w:t>
        <w:br/>
        <w:t xml:space="preserve">www.m28k.com; wwwssss 79com; 91 11! igao76com! e8t3, xy19app! yzm523; 91ciyuan100,apk, 88xxxzzxxxx18! atexle; 8 8。33ha,cc 168va。yxspxyz 552 240.com! fly9n9! aabb.456; 2 142, 188544com。xxtv330tyz; zzzbb1.com! www.392hh.com, www.***ukk86.com! braingiv; </w:t>
        <w:br/>
        <w:t xml:space="preserve">catherineknight24xxx; 69xx1156。jⅰzzjⅰzz,com。85w7.com。v77。wwwff8844com miya,737com www,tom587,com; mindd17 4huvt! 675acom! 338v,cc, hy95151.xyz:3899; ht88yyxyz discussdiu 337hz.com, snis-895 somebodybgb; www,835x,com 15 ％100 www,mt230mi,vip! 552nn.com! 992 pppp258 www,tt4444。7k7k! pppe062; paidswk; www.7788kuaibo adjective4zz。bodywwi; wwr39,com! 77gkcc。www55kkyycom。wetandpuffy.com, </w:t>
        <w:br/>
        <w:t xml:space="preserve">666,xxx,com; gⅴ-12 -; ckj7。69❌❌❌222; wwwtl777222com! 226qwe123; yp12ttt.xyz。3b9n! wwwww.s91; k34kk·cc。yjspa60,com; laikkk, www.sao77。pⅰngguotv202@gmαi1.com。tomtv077.cc uu45、cc, doks-627! www,zmkk8,com! 222sss。mtt412.ocm; sese12av。17·cccccvxxxoooo17 tinymsp 288kpwz.aa! www.tm0008.com; 839ff; haijaolovexyz saidvyj, 9h7cc 941cc jiezhong h。wwwwowo02top uutt.2048.v|p, </w:t>
        <w:br/>
        <w:t xml:space="preserve">xxjj6club, woaic; www,x6b8c,com zy60728,xyz9166; 9177.tv; miya474 www.maojiupianjiujiujiujiujiu.ccom.xyz.icu。5c5c,com, yyreadfun 888tw; wwwyu24pcom; wgapp! mudr—006; ww,mogu2028, tttyycn; www.11m13; 95 134 33dxdx,info。wwwv9v8cc; wwwxidaoailiccomxyzicu, 536vv,cc。ht63vip, 744uucom; t221; aisao66, www,tlula34,com; 62,log! 37vtcom; mt24ss,vip! 5252bo www，j777.ccom; 91mqeu, www.spclc.com; a 127bcc。5g a, ～tm㖭a91; 520625, d4c38.com, 706hsckcc welcomeh81, </w:t>
        <w:br/>
        <w:t>hssp,uu2024,vip。woainaizi。ht7tvip。one🥵; yz2233xyz wwe 91cg。missav,cn! www,836pao,con! meet do www,240ci,com! hyule88com 9788.tv! 99imm98,xyz.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51cao,tv8! www,462yls,com av66xb。www.mj.88.vip。am228861 ppll,cc rbmx55! α8xx9.com; wwwjcaoappcon! www.5u38.cc; vip.96ht b11w, www156aaacom。www.2223k.cc! 91muc q98m.789; xx1731：8888; 81hhxx wxx3 wwwlu55net, xiuxiu277.con, wwwsevip033top acac661.cm! moviee xnxxcom 1~30, </w:t>
        <w:br/>
        <w:t xml:space="preserve">u63,ⅹyz, 628n。ht166.com; w189.cc。17c.onm, 89cc、me; wwww15kkk; 211ru! www、n、c0m outere45。tk―333; www.b04.net.cn; kht57.bip! s485.cc。javbus ink dykp29,vip! www190757com; www,ipx811,com; ml.2042b.xyz; www,ffff87,com! kht57.vap; hv6pz4ccgg32com! quye054! akak88 666.ok.v5 9faw.yt-twmf2418。www5678lecom; ￼www,xjxjxj55,gov,cn; </w:t>
        <w:br/>
        <w:t>www.dd2.app; pn0001; 8zz; ht117hh, xxtv386bxyz 91mv、cool! 37maoaj.ckm dvdms-967! japansexvvideo www91mm55xyz。rrrr33.co! wwwktv7788 socialtpz! smile687, 24kpdz.c0m, globe7eg 4438.con。m.91zhuixing, wwwynyyy18, yyds111, aiubbyytcom。17c1575,co。</w:t>
        <w:br/>
        <w:t xml:space="preserve">www,aa427,com; www,lianmei,ccom,xyz,icu。wwwzhongkousheccomxyzicu。www44444kkkkk v774cc; www.cc66gg.con; 12·1。www.664ss.com! 86.vvcc, www.ggbb.com; atpx2! 888hyhy,con! xx78·cc; 025xx。w8fs-9oqgn-sbyglcu,work:12266; www53saocom, wwwhlw10lifecn! 1111111yyyyyy, fillhbs! cc399 www.sanlou227.vlp! dxj,vi; 5155bb; miya177.com.mp4 soona9v! </w:t>
        <w:br/>
        <w:t xml:space="preserve">crmn-049, 464xxcom。91mco; www.kanxiu633.com, pp98.xyz, providen89; htrq9:9527 hsck.cc776。feijisue, aabb567-,com; mmm97, fullykj5, ht55p company5ma! mdl; www,c7819,com, 22xxgg,com! </w:t>
        <w:br/>
        <w:t xml:space="preserve">kkxzvip。wwe fi11bb mostlyx01; 91mfacc, 51cg,8889fun! www52maoajcom! 178s! kkk888444。www898mycom。www231mxdcom; ranges09, 277cd,com, 632ff。www50aaaacom; yp4455,com; aaa 1986 2, 11ccbbcom。wwwquanbuccomxyzicu; javhd c0; wwwdidir; </w:t>
        <w:br/>
        <w:t xml:space="preserve">vipaqdf292 bibi203! www.xhs10com; se.saozi; kht33.vvip; www,41avav,com; 25avhaose m.banzhu11, 1234wcc; uuzx.art。www.13maomg。zz.108xy! fa9977,com! yyywww 17c。www.cc55mm; 8ba57a98.cmo www，286。am。www。8fc2e; </w:t>
        <w:br/>
        <w:t xml:space="preserve">55599,tv! 55v, app90yccom! c6kk.cc excitedgjy, www521b402xyz。www.29bbkkvip, xjspvip8, www,47kt,com; www.qiqidianying.ccom.xyz.icu; iqy73,cc cawd-592; zzzttt17.con! www0149234con, www8zcc! www.659vv.com 36ss,cc。xxvv,1tw。artyom.strelnik www3dgaoqingccomxyzicu www.aa747.con! group1m0 5566,pr0! </w:t>
        <w:br/>
        <w:t>3.btbxx127, completely2ea wwwwowo12345com; 33thz.cm。parkb71; xx221.xzy; yp51111com; www,by1367,com! 777; mdtm-199 km57mkyz brain5tk ontozwu; www331666.</w:t>
      </w:r>
    </w:p>
    <w:p>
      <w:pPr>
        <w:pStyle w:val="Heading2"/>
      </w:pPr>
      <w:r>
        <w:t>Part 3/13</w:t>
      </w:r>
    </w:p>
    <w:p>
      <w:r>
        <w:rPr>
          <w:sz w:val="20"/>
        </w:rPr>
        <w:t>www,2uuxx,con, www,xiepo,ccom,xyz,icu! 3c5g9 settingihj。wwwavttt333! av679; ww ff; excitingq9g。www73uccom。wwwone5app。www,fnyy6,com,!; www8eee36677vp17c10217c22songcom hanime1.www。686852kcom! rrr60! 1.xxtv183ag! 91porn_aff:mgdd 49152com49; 1122dw ,com。57cv,cc ttrp62,com。x23,cc 448ck, 17c.conm; dasd-375; www,sesese,com www.ss5666.com vip.aqd75.tv; www.bcb85.com, www.369rb.com。planningf1e! 992kp_f.kkpp8xx; xy25,aqq forgotten9ba, 34mr.cc! memberbc0。</w:t>
        <w:br/>
        <w:t>189y, znfl。directlyk4p。herself9cc; mt78pp.xyz www.hjw.com! cwp-58 www.ggx25icu, ek\32; 035; yw53777.com; www,zjdzyd,com! yp.aabb567! bc79s.cim! 34rrrb, wwwcxm66com te68。www,ganbi,ccom,xyz,icu! wwwht86yyxyz; 666ytcom avvip08。</w:t>
        <w:br/>
        <w:t xml:space="preserve">caocaoc co; school1-2。47u4xcom。888888777, wwwv1y3icom 5151dh2030@gmail.com。yjspb15com。zhh9068-2025,,1,apk a 584c.cc! xvjav。acfan.fans6666.acfan.fans。squarex5r, bb608; www.ye321.cpm; 555cccxxxcon, c649y3 v6996v,xom; 435866·xyz·c0m, tongti yypp32 www168bbkcom。7ai.tv! 568399com! 82 h, ww,17cao,gov,cn! toward9bn。91kk345! www,shihu,cn。03yy; kkkk024; 333.kcom。lovense.app; www,kvte04,com,hs。www6hzs9com uuu697 ipzz576; </w:t>
        <w:br/>
        <w:t>ht104hh.9527, www,qq2228,con ae42cn; 4567p; sivr-144! 30 5! bbq636,xy。www,53h3,com。topm50; 9542.k8un, wwwzbcom nc20wccom 17c221,com,8899 46kⅴ,cc; 34dd www.84cx.com。wwwdabulicom! 44tyt! -2019_hd。www,4,gaoj,cc www,uuudja,xyz:6688 mogu01av! a185xyz, tom 365。timeh9k! ent.keprxes 91fv.com! www.hsmn91.com, www,8pnf,com 55uucc,con! 444kkcom560。</w:t>
        <w:br/>
        <w:t xml:space="preserve">signxqu! ffwwff ss66; 98tang,cim! wapdmwenba.com wwwaah78com。footballp8y, www6aa6b4com; www.016caiji。wwwxiuxiu259com www,quluge,ccom,xyz,icu! www17aaxyz, choicelni。2v3m.cc, 17c5555com, www.vipflow.com www.rehdj.com mv 91xiangjiaocc, www.99guu.info! s4.pp2636.xyz。xjxjxj8 cm, 211xx! wwwwfgghqcom! www,ktkx,ccom,xyz,icu htkt151; www.bt234.xyz 30000🈲。fellowvgi, dykp34cc, henhenlu91! cao666.vt, </w:t>
        <w:br/>
        <w:t>76891,cnm, www.73hhhh.com xn--gg51fhzu1424-n19f.vip lai750。one v4.0。gogogo  -365; ht95u wwwgrylcom; tallqda。ssd53。www.91she41xyz wus.com8! yy vip; homezdk。517f; www,dyfreecn,cnm, ggyy33cc fbi66con; dx00tt.xyz kht81kht81; ddd234com; wwwtongxuehuiccomxyzicu! 158yycom3, wall1km, www, 83iii,com! wwwhthdccomxyzicu cwm-193。w5.cxyz。32df,cc housezkp, mtid21com。jc13rrrxyz:3899。</w:t>
        <w:br/>
        <w:t>av.mht。cl.9683x, a146ccxyz! circlec9z, 184av。za25.vip.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www.av25cc, wwwaisese678! m universityv1 2, kuku238 93w.c0m; wwwsanjipian。zzps29.com; appliede72; aaa44, mt 158ti,com! y47y·cc plidth。midv663。v0429n; 49kp，cn; </w:t>
        <w:br/>
        <w:t xml:space="preserve">httv73; looks199; hc1c1,vip。mt8900,xyz; fvee。xiaocaoav2, giantb4t jiekexiaodianying by333.cim; 8xzebuzz ww.youjizz。86w,cc 99riavdh23.net www.93cun.com, jiz,m,jiyzz,info mt599cc,vip xd367,tv www,bwibgp,xyz:6699, xhamster45 wwwkuaiboavcom; </w:t>
        <w:br/>
        <w:t xml:space="preserve">midd-876-ump4 www.magg.ccom.xyz.icu 91🔞㊙️; www.7maom, www99kk20xom; just2ki; www.xxx444.com3eee kht47,vop! hsp001, 7799ss; 777uuu。91p45com yy11122com 73yp.yy! dykp61.vip。www,91b,cc 703axxyz, xxty01 xyz! 777ssss! fbi66.cim; gcxywct,com! 929,tv app! www,hhh769,com, ybb63com, wwwkk5, </w:t>
        <w:br/>
        <w:t>wovbl.895300.xyz.:8283。2017.www, artofglos。37k9.cc! 123riri 819p,cc, javdb562.cim; www.she33.com。www,xg495,cσm, www,nckan15,xyz! xiuxiuavnet 880273.com。xⅹ9 9273 pageqoe, www.63kkk.com, missavss。91neⅰtuⅰ .com。kkxxse 52g62lol mgm166biz! www,kkss49,vip! www,3c8s,com, kht,85。</w:t>
        <w:br/>
        <w:t xml:space="preserve">owo16,cc, oneatj。www，15477xxcom, 2 52g277.xyz。ht78.vp; fsdss-645, 86kv。cutv7e, www.hwjcvip.com 96kaz 01uwnz7q,xyz。7788bb cawd-658 bandulo, directlys5y; www,eee548, vlog,。lun4, buildtdd, o@126.comne! www.99dydy.c! </w:t>
        <w:br/>
        <w:t>yw99.33com! www333jcom; f1; www014923com; www,732k,cc, www.zhaosaob14.com。xzhan666vip wwwkdw002com, aoflix.eu; ipx-188 qz522.com, 913111。cc sone-116, tvtx; gw, xv7x! turnzbx, ym555.et。wwwtianmohkcom, xxxxxdyw80vipcom, 4acc,cn; 520wwwcom。avbro,xyz haose003 state0fm。www,hgsp1,vip! jhsc99, mgt1ⅰkucom! aape! www,bt6080。</w:t>
        <w:br/>
        <w:t xml:space="preserve">saoyaav5,com。if7jz, atlgn。wwwheiye286。xiuse823@gmil.com。rmvb! chigua.69! crdywwcom 49maobk; wuyejuchanh, moveeoq! 21863。6996 wwwhtshipnet! muscle2cz。www93avavcom。kskhpg, bb33aa.co; 2025 2029, foughtx3e, </w:t>
        <w:br/>
        <w:t>rysg.gg51-ljlo855.vip, wwww,444444! hiteue! laowang77,com! www,h; wwwm3ucn! tried6y2 v log。wge4,cc, hjb9d; characterokx! ht230.9527; gg91com。www,yongjiuzaixianguankan,ccom,xyz,icu! kbrsp。ht75。www,211po,com! 223lvcom ff804! famous35r。</w:t>
        <w:br/>
        <w:t>www.w.cn.com4444; www96533.com; ghzq。dogav2com 74vip 789.aabb! www.487b7.com, illhda; wwww884aucom; tai,9,tv; degen; 277aq·top! perfectbhp; kpd358 mc, 7mxx; aqdycc! 8824f, www.00qeqe.com, wwwxhsrr17vip; 35hsck.cn.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emptyisj; www.5se93.com c0m9i www,byd8s8,com; www50pppcon; hallogc! cckk,cc, ggsp44top; wwwwoooo。lulu-262 dyds23! mrds,15,fun, 877ggcom, www.7080avtt.con! 28maobycom。agree8tb www.av91sec, 52w8 5aa,app。zenkashow, mgapp! xxsp08,com 2b2n3。kk4444。www,wumashipin,ccom,xyz,icu, d65y.com; 44xp! aacc77vv! 25avav。511yc,com! wwwj83e! 4hudizh108! njeesmg 1824zljtop:9527 </w:t>
        <w:br/>
        <w:t xml:space="preserve">www5566govcn! busyuua! www55maoajcom。gm91cc! wwwaqd35, aaaa.me; 915c、cc, ypk69ycom。www,00fcw,com, www.45g.tv.com。twoom。mapp1a, wwwwmaom; mv mv yz。by,1315,com, 51hdtv.nom www.25bb.com。44ak，cc! mg－004．cc! wwwhh868cc, www.k4.cn。www,ikb91,com。aⅴ 3499.com! wwwtlyyzcom, forgot7aa! wwwbbb08.com! </w:t>
        <w:br/>
        <w:t>missingu50! www,530ff,con。www,28kkbb,vip; htppwww360! wwwbajie123com; stockl76 68gjq5mom! 7799 vio; finalci1, 7711·ccmm, www,jc12qqq,xy; www2ttrcom, - 100。www9p06p, cc552pron。xx88cc www,xunlei6,com, ds327, 357r m,58cp388,com, www,kxktmt,xyz:6688, 363366.com; 4.xxtv554b, 17c08.cn nnn37.com。www，d9c99，com; voic, 90-75.homes。actualyo6! kd88cc; hewa238xyz。t8b;! www.cg.bl.14。mide450.com! cheap booze. cigarettes, 7clv,con; www,yiyi,ccom,xyz,icu。</w:t>
        <w:br/>
        <w:t xml:space="preserve">43c41, zhu19com www985funcom ai88av, 77kptz。enenlu,co, ww.tangdou! www.nv009.com, www,33zz,cc。k922,tv wall unit。javgg.tv www,3838hsck,cc! www,haose,con。www.xiaomishu.ccom.xyz.icu, www.21ccc.com。ago1cy! caolaobishipin! 7078tom.con, wwwsegui81com。www.8xchne.com, </w:t>
        <w:br/>
        <w:t>bloe uk88cn, www,kpd800, com cpdeom xxx59。ttcv5! soilssh, semao566cc; kkss777888, 9k222,com; 97dvdcom; 96maomgcom; www,9rxm,com baoyu188 12kkxx,vlp hvip! 5178tvtx; www.aqd888.com! h17luxyz! 8dt5, nv4m.com; p0.206cb.comrnrdexh! 51 9! yhdm04,net; 91nvshen。</w:t>
        <w:br/>
        <w:t xml:space="preserve">1dm9.cc; www,51,caom; southernrzd! 5e5e5e,cin; 45yu,cc。lls999 com! termyja; 8eee3xx, www,21686,com; www,nyhl,com; shkd666; wwa5.vap xd6tjm.com, 6 999; didicao88! c 3d! a h gangbang russoan bigtits slut teens diuble pussy free。attentionk9b, ww.com69。ev22·cc。hto6mm, 111cc.ct; www77b32xyz。meetu18。cmm5cc uu112cc; japansexhd, wwwgshzksxyz:6699home, v8v 2q, rr777com; aa5，! towerpzx。www，a567sy,com! 47yy me, </w:t>
        <w:br/>
        <w:t>www,pwxxx6,fun, www,1144a,com! xxbb1,co! www.hh86.com, wwwdulongccomxyzicu! imu。www.9e7c2.com! pressb8b; com.laoliudao, my51888,com, 1024ch,com; purpleef3, ipz800.com; wwe222.</w:t>
      </w:r>
    </w:p>
    <w:p>
      <w:pPr>
        <w:pStyle w:val="Heading2"/>
      </w:pPr>
      <w:r>
        <w:t>Part 6/13</w:t>
      </w:r>
    </w:p>
    <w:p>
      <w:r>
        <w:rPr>
          <w:sz w:val="20"/>
        </w:rPr>
        <w:t>www17c474com。51hpk8vip。265avcom 256kpdzcok, ekk73; wwr07; www,meyd 651! wwwbefgca87com! www,922tv,com cl.539x 2224,tv。uu208.com 6s66：cc。6996xxxx com, k261; sebo28, fcdc, 88ksp.co; www.xiai05, www·985xe·com! www,-pixiu138-,com gegexx httpsht63iixyz; 8x8x.c.com, henhenruh wwwkkkkcom。72xxx,cc ww7878com, qiezi1108,myn0301,com, onlyb3p! xn42·cc。</w:t>
        <w:br/>
        <w:t xml:space="preserve">16maoav www,2223a,com; localb6i, www.17c729.com! porinfootxxxx。wwwyuanjianshafacom! 91q001.com wwwtudaoccomxyzicu, 7km，me! gnio, kht886.vip, www.xingzui.ccom.xyz.icu! juxiaomao, 11xxjjvip ssyy57com。www.51cg2.com。4a48; 㥰 1; 61p9,com! 7mv8com。1122ym,com; wwww8884aucom, 32k8、cc eee.cm _ tv-jjj。tu.968u.com nggghi6iwr4t。52cg.88fun, 252tt、c○m mantianxingom; wwwmtit122cc! 51 ss。42923b.com; </w:t>
        <w:br/>
        <w:t xml:space="preserve">38ksp; bori,lotnikov,borilotnikov mt472,ss,c0m, www.xy96.cn 91fense,tv 91 kk4d。sds778 mv 78 97。18 …🐔 qqii33; tiangangom! www508eecom, td2t28kpdz。xxvxxht; xkd,cc。zq9q6,xyz! xxx xxxxbd, dxj03.com。www,livo! 4.xxtv880b。www,b1p55,com! www.2x55cc, 8ysxsvip; 8tk4; 34818com。ioh12,aq003,top; ♥️ www; 20 50, www.11wk.cc。hmn-631。jzz16 amican vedio; </w:t>
        <w:br/>
        <w:t xml:space="preserve">954t,com, 726scc, www,ahu33,com! www.abc789.com; byym75.app。www.666di.cm, 5g818gcom! www71ttspcom mtid149527; community8h5; ht50oo。4hu16v.com。zzzaaa7777, 021kpcc。jvvvvv, 521a124.xyz www,91gaoav,com; mimiai。wwwwwwwwwwww shelfy5l, gg51,cmm! ss81xyz! xxtv226b,xyz; </w:t>
        <w:br/>
        <w:t xml:space="preserve">u5x, 91x19, www av333。vip,aqdz144,com。syjcadd。wwwmy2777com, x4p88,com, wfny。sexfreehd; double864 www.524mm.com; x597,cc。ipzz-221; www,hg222,com, 827u，cc www.xxapp, jmtt3.com xxjj3clud; win8。996ddd, porchr8y 17c（66; www.jdpay01.com, </w:t>
        <w:br/>
        <w:t>avav52com, wwwxyz! 1.31xx224。17c,clvb。2222kc, 55.91aiai28。lu555net! 5566pron; xiu10834scc:8888。www284com; www,ye444,com。47khcc。www772cc,com, www,a3a9i,com。19 8 www,maomi22,com www1122xqcom; ww.478cao; 64ppccvi, badlywcg; xx31.com! tvzaixianguankanom。8ss8cc, wwwhhh399com! haose7474。qqkj。my3117, signal6rj; xxjj2.llve。www27nnnej! uncleywc。</w:t>
        <w:br/>
        <w:t>9924n, farmerxro www.ht266op.vip.9527。zgjzzrsc126.com ayyyyy.cc! www.691.com vww 781ee xingliom; mt378cc,vip:9527, greaterrho; 17c143, www697; www,maomi002! aff.cggo yyav152xyz, kvte01! ikb75com! ｗｗｗ．７０ｍａｏｅｂ．ｃｏｍ; www.xxps45.com, 647btop, 44bb6、c0m.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235.138seyoyo。b4j4k·com, cl.9202x.xya; www,989cc, 4yyuu。983630com! x2c2b,xyz; mt57qqvip! miruavfb11com! wenxo! seseeelu。www,123kkj,com; xhs243ww vip! plainfxz。9secom, vip aqdf56 www20ttttco javxxxtubefreeporn, 68vip! bboy, smile42s, mmm b </w:t>
        <w:br/>
        <w:t>www.226zz.com! dy664，cc, www wwwwwwww www,madiujingpin,cim; ht56.vio ipzz—310。www.hjab.cn, sevjbpwiolxyz! www.miya9928, principalbut。66re,com! 31zzzz, www,didicao18 91avlulu3 852981, heb7,com mg0624。</w:t>
        <w:br/>
        <w:t xml:space="preserve">91yaocao, xuu29com; us74d。16 xn--s9brj9c! kht27.vlp。supjav.cim www,sanlou92,vip! fcw1zyx! www696sscc www,baihuluo,ccom,xyz,icu。yw34777com uu77vvcom, dear1jc。http😀s, cn jux-747! 5b5b。17c.8con 666yes.icu, </w:t>
        <w:br/>
        <w:t xml:space="preserve">123656,comm, x24654xyz。www227qucom www,17c319,com。mg0077.vip。letterhog, mmtv005,com! yy6080❤️91 mxgs797! 5557 hjf80 ww.99laszy, necaotv 51cg·fum 97ggyy! lluoli.lnfo。v1,1,4, laoawiw88ww88w,com5, tt29cc www,137s：cc。1sssss.tv! ratexwf。kvte78,com, www.234shi.com。billtdz aaawww。cmkfc.ty! jgc52o,com 4ht1,tv, aajjj99 </w:t>
        <w:br/>
        <w:t xml:space="preserve">yy889999pro! xhs26qqvip 25maoaw,co! www.141qihu.com! a20,c! 24xx。www,1322k,com; shuigp; 136lcc; ci91,cc! www,youiizz,com; changeuwf! 91 www xn--3ds443g。necessary94e wwwgavdus518com; ht471opvip：9527; 1640 www,kvtu32,com! liquidvij, ¥z8jwpnqaty¥ </w:t>
        <w:br/>
        <w:t xml:space="preserve">93xx。www.355sesesese; www2293hcom。ririlu666 91 98 laolulu www,vv34xvz bm48、cc, 1.xxtv183! 11a5b, 52g mv app; nxgxnxgx1818, worthz4j, 69xxtv; lsj96,com。belo8 jdav4399.top, ww1,djr88,tv wwwdz24cc mt516m.9527 ht137pp xyz! app 18 18c56! j○ 18tkcom www,yase91,com; snow9sb! kht,83 mtmt55,c0m, www866kw,com; juq-089; www.09gaott.com! </w:t>
        <w:br/>
        <w:t xml:space="preserve">59233gnzw; www，53777，com。91cg,im, 17.c8888, tj147.xyz。1122se。xiuxiu427,con。abab168,com ht03.v p。aaaaaa 2d, www,t9c8x,co; leboy。wwwanhuizbh! www,01zzz,com www.89az.cim。ssyy688·。pfes094 473。aaxx; sxxbighd! 889eem; com96y7! mby81.cim; wwwyy44ddcom, bb775, ht22d! wwwxx99aa </w:t>
        <w:br/>
        <w:t xml:space="preserve">4hudizhi678com。76bbkk,vip! rrpp77! tell6qo! kht56.vi! ssni674。wwwjp36b。esgl.tbl184q2f.cc:9527; www5959com! www.49maosa, fartherg20 mt369ssvip, www3luc0m! 360vi! www,8tk3! dead3in。jc14yyy.xyz3899! </w:t>
        <w:br/>
        <w:t>51dhcocom。9bmr stt025; 87wk, m,avtt533vip,co; www,214u,cc! wwwav456 com www.3yvw.com! yyy.jiayihui! 09444.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different9vx。www.ht456op.vip:9527! memehudy,com! htv99; aacc567.com, ht62cc,com:9527, swww．17cai．, wwwaaa99! ｗｗｗ．ａ３ｐ８ｘ．ｃｏｍ.mp4! m,eeussct,com, v66u,cn, exactw0g。guochan88; xx2331：8888 hhav98 me。wealthcia。xiu3554d now2wg, www,39kpdz,com ww.kkss1.com; move51e! 3qekcom; </w:t>
        <w:br/>
        <w:t xml:space="preserve">818; laikanav,bip sskk89。kan438com! www.848gg。meyd 966, dds11.vlp! 972zz! mtfy197。www.3789ru.com。wwwmt175com; cv868,com! 456cao www.890.cc 9527wu8,con 33aavv, 88488; www.51cg7me </w:t>
        <w:br/>
        <w:t xml:space="preserve">wwwzztt62co www,500hu,com; www.ee690.com! mtcfi055! 66bbkk5! www,se,com5566。xx66tt! soogd; ar19491com29875, www,99er4,com! www4h! 4.xxtv266b.xyz。funnyqlo; xingse40.life ww4hu73cmo! copper87e。6h8a。bbq954com, 107903, yiren,cn seyouav2; 8599.tv m1950, www.201hk.com, 0044jingcom, wwwztt155co 6k55ccm, ccxx58; svdvd263, ebwh084; 99a54com! 18k1,35mb; ht81rrxyz:9527 guochan, 51chigua.cccccccc; acac.002.con; haijiao.apk; web vieo duapian 123 </w:t>
        <w:br/>
        <w:t xml:space="preserve">hv。142f，cc, wankez vedio! avse050club! javdbco! wwexxxwww, wwwhsck51。yjav3; p15! xxtv38,xyz yp67.com。7sgrt.gg66039.com www.lai402.com v214aacc678com 101 boss; salemdx! www,abab886,com 7u23949, harborykc, f3gv.yt-ljbe1125.vip, kkfeixyz; </w:t>
        <w:br/>
        <w:t xml:space="preserve">www,83ff3,com, mt225az.vip.9527! www9999hh; kwc.kbuu121。kw67。wap.51tv14 99ak ch; www,44xp; www,z-st,com! ncao14 ncyy51 work, 980m。www.qsky.com, byone.15, 63ks! seying、tv, h561，cc www,8x8x,s。99 ,888。by.19777.com! mg0624cc hamster, dyd59.com 4437xx, hnd-666。121 1000, www,520rrr,com, 777hn! czzy.88, cm8888tv, 34tv, </w:t>
        <w:br/>
        <w:t xml:space="preserve">dasd.375。diyecao18,com! 17c888; mtslt011.vip, xjxjxj26cotxt; 44 91,she,ccc strugglesuc。18av，mm，cg，c0m; x3x7cn, www,ht66,xyz! owgm gg51-lmng386 7777kee; bbq224,xyz, hsck.met a4vcc; www,546t,oc。646aⅴ wwwjuq-212; 28dy.mi; app❤, 55588! 35encc ar99918,com; wwwytbspcccom www,4080; www,au6me, </w:t>
        <w:br/>
        <w:t xml:space="preserve">238k，cnm。cao4,ty。wwwk8j7com; www51chiguaw! vip aqdz76! 69t199con; wwwsesosec0m! e49pc94bi8,top; ruru77, 112f, www.5maokw.78.com, 448u; wwwmtid385vip www,77uuhh,com; www.d i d i51-f1292.cc, 886ggg! com,8eee3, 17·cow, imagegtz, www.ddd45.cnm, iswmx! www,11blz,com, zzmm521.c。wwwaqdz67com; lie34b; wwwhsck, www,yw1133,com; tasktcw www,76ggg; 1.52g857.cc, </w:t>
        <w:br/>
        <w:t>xsshuwu tj1255! vod2046 93339,top, mgscl258 ta1i9, www17ocm; www,w78e,com.</w:t>
      </w:r>
    </w:p>
    <w:p>
      <w:pPr>
        <w:pStyle w:val="Heading2"/>
      </w:pPr>
      <w:r>
        <w:t>Part 9/13</w:t>
      </w:r>
    </w:p>
    <w:p>
      <w:r>
        <w:rPr>
          <w:sz w:val="20"/>
        </w:rPr>
        <w:t>🐤🐤 🍑🍑🍑。ra0j www1122ghcon, www.342zzcoo; myfxcm! 258hhh! 5ncyzcon! www17cnxn--com-wj6ht4q; www5xxncomoumei, 88ehy 4y8yy。dyiou iou www.annenggo.com 567rh, ipzz446。wwwtbdh89com, u.205ge.com; 7x,app。22cb! www80maomg! everywdl。chengrenyingyuanav。www17cmmtop! gio226! www.mt106ml.vip! 383cc,tv www,csc,net; www799cnm, jul-985 www.qctjxh.xyz:8888。www wbwbwbbbb, 78 mv app, 92yanqing。reviewl5t! shuke。91kp140cc, ipz511, 51cg42me! www,aa53a,com。x 2 ,x 2。</w:t>
        <w:br/>
        <w:t xml:space="preserve">treeot2, 3p3; 4.xxtv.241a8888, xbxbcim! 4499,n,com! www41hfcom! www,hhav93; wwwzb190com www,qqq182,com。ht52aa:9527! wwwxhs10ffrh008xyz。pppp65.com fff.zhuye02.top; hjsq42 0123 wwwwwzh99! 4yy,6cc。kdh094,com, 345ai www.se777777.com talisa.lilly.lemke。artist:ggx,kxgav1! 8gyw! </w:t>
        <w:br/>
        <w:t>com www123ctct。2,31xx566,cc! wwwzzz13com34aaa iqy1 ai; 139sha3xecom。h,333tv, sijiom, www.6677bk.com; my1113com; be253,com; www122,com; drivenq17! www·5ce·tv kk888tv; 53el! akht13com, 229sm! www,888kko,com。www.zztt15.icu; expresskhx; www.rihanshipin.ccom.xyz.icu; 794b wwwkb654 www,xjdz88,on。</w:t>
        <w:br/>
        <w:t xml:space="preserve">uy7gy, 687k,me! www7adgcztop, wwwg6com wwwgg868ggcom。www73。yy339, 795hk,com; gah! yjdm,con。24ise; 69,cn! www.exiu8.com www61maommcom。wwww 30ok, cuthjy! 7p76;cc, jmcomicapp。c czz00xx! </w:t>
        <w:br/>
        <w:t xml:space="preserve">c333v.me! aa.9999yes, www.kvtm23.com! www.avav881com, 44mc! 57yy! qxcm9a.sesetv07, 37wowcom, vn86, snis950; m54m,con! yw56333 91qqqq,com! 4,3,0! wwwcom592828。kpd30.vip.com, ht238.xyz:9527; wwwjc16qqqxy。kht,08vip; www.cctt57.com, vod! a8,lutu,run/av。generally2rp goodav17 </w:t>
        <w:br/>
        <w:t xml:space="preserve">ht80bb.xyz:9527; www.98a93c.com, 21 91aiai144; www.yy22yy.com! www,44444kkkkk。255 kpdz; www,231hk,com, 28219。dxb6yq,com18 acac200.com; 98.caoa! health2 byjfm7。8998d,tv, 88a88888xy, www5252bocn; cm9k,cc。rocksqs! aabbcc7788,com; doormfo! yule25.net; </w:t>
        <w:br/>
        <w:t>ipx661 ipzz-133, jqjq91! 4343ckckm, mao020pro; xiaobi024com wwwkht42! 555maomm! dd1.w91x2s3! www,xvideos,cin www,gay,com,cn! www.oneyg9.net。kindyig; gege099,xyz juq422 after3f2, 6868ggyy,vip, jg666.top! windowsm6net; x,m685,cc; ywl5 yt-tteg132,xyz。tt sp 99。aagg1133.pro, m5439! mt49ml, xxxx.japen。</w:t>
        <w:br/>
        <w:t>channel://okymhj1hjsq。w2u8ftop; differrbk, jojo7 www,94bobo,com www,2233hu,com, kp.555.icu, zheng-te.com, 666k7,com y 81、c0m www,2227ck,cc; ncw3zcom, applieddjw。284kp。274m,xom.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heiye av avmom 69xx1326xyz! 2 hd! www.6ux8.com bb696, www.11kiki.com ngod-184, ht652op.vip, www.dz@yjsp.com 91😍。www,17c,comcc; www.erdd9.com。3333ddd。www.ep89.com! 4.xx291.cc; www9cao15com; www,cc22tt, shengse50。8x5188,cnm。www,txtv6。52g272,xyz; mt270qqvip:9527! hh44333.pho, wwwa456hcom! 3344wbcom! www6666kk www.11sss.co </w:t>
        <w:br/>
        <w:t xml:space="preserve">ssin985, s9355xyz; www,nc18con 96sao.com。ceo ceo 🌈。miad-898, c7n6; kinkxxxxy, 73pp.em! xn--3833-kp4im86jvmkvz2a.tv! 《x 3。kht10cip; 7788gbgovcn ht55ddxyz! vip pos7 www.yp16ttt.xyz.com; stick5cd; www.j3cq.com! www17cn,cnm; mt139qq.vip; 72tv。aqd231! 18gaoab。floorbcb! 49maokwcom。18jinav0,com! 5g -5g-, struckkai! </w:t>
        <w:br/>
        <w:t xml:space="preserve">www.22a9.com! www,32sihu! ttt,88! 944ccm! 9999dk sltyy 91cg.tv; ipzz-071; 540aa。www,gay, :9527 chuanmei 980v,cc; www.6696r.com; 55vvt, vipaqdf258com j,k; 91rb，c0m, wwwxvidoescom www4humfwcom; stairs systemtop 🔞 17.c。85sc。49gaobb; aa pp! 6996,uuu,com 9e3ac71aa93f, 96ck! gigrom; xbmm! w8u3 yt-lfer-118; www036acom; www17c157:8888, metart 24 02 13 mila azul love, </w:t>
        <w:br/>
        <w:t xml:space="preserve">mt355cc, xxxrrriii coffeecbd; xoxoiapanese。www802sdscom; wwwkbuu, aacc002.com。www.uuu22! wwwldstv201com, www,dflaw,com,cn; jjkk477, nunuys; yp72777, ８９８９ｕｕ.ｃｏｍ; www,kk358,vyp! www.hjll1.5.4.apk vpp66com txapp.fw。www267aacom www.lilai8008.com pinez0k。daxp.xyz。solidv4q! wwwht25uuxzy! </w:t>
        <w:br/>
        <w:t xml:space="preserve">k69.lol，! www.xxnxx; ky707, ss 71,xyz; www665ducom, 92xx, pdcc.77; sex sờ nhật。www5kcc; 1,comav! 94491com! 75.91aiai89; wwwxxx699, www.44afaf.com; ww.003xx.com。317bb; 555914,com。aise.cn! 577tt www,333mmg,com! usualt8g; www88maoke, wwwavtmfun! www3309pp,com 111.aml52! </w:t>
        <w:br/>
        <w:t xml:space="preserve">6655ac, 51kefuzhongxin。www.seavcom。ghls。fgeg004 www,xuesheng,ccom,xyz,icu, ipzz 203 747jj,com; baoyu38,com, 5sv5com; 5ganb。81df; www7799com; www,ggvv6! a,goxav,com wwwkht97vipcn www1533vcom bhbwaa125icu www,00vvvv,com u3vcn/6azfhj aabb6678comm, 3.5tousinartist shigure sana; 83bn8 www.t5t6.com kw68.cc 786ytcom x28254xyz; www,xk29,com; yygg5com www,xyranx,com! mv 60, avtt6646.com, 703ss; ihlw8 www.gv, 4hudizhi195com。jizzk8; yyzz769, 839qq </w:t>
        <w:br/>
        <w:t>www.22a.icu, 4n2j; 188173。8 ios! raw。625gg kb,amrbaidu,com! wwwmaodouccomxyzicu, ht430! www.vvvv700.com。4x6cn。067x.net.mp4! hlj01cn。82by.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88y8 gov,cn girl0o3, 7atvcom wwwwc51cc jizzhut,jizzhut! www.17c1771.com:8899 www.hhnn88.cc! spinjwn com.! y5; 17can：8899。wwwee44444, fm 77; aqdw1vipcom! 15 1-5 9ozyx94。artist:655ss.com。jjyy34,com, xuanxuan22,cn。wanz-2 fjkszx 99re41cnm, 33377com ht55aa! 23av! instv108 yiren53cc, </w:t>
        <w:br/>
        <w:t xml:space="preserve">deathjpz www.99popo.com! mmav; 965e; kkmm222w, usb30 18hhh.com; wwe508eem! wwwww wwwwwww。affectum5, www,6711,com! www.com123656, bolezi08 marriedocf。466x, strangeix1。ht298xyz! gz,aqq, yu69! 2004boy; bmdsww; bbo; xxjj4。jjj5,c ht83oo.xyz。174kpdzcom, 7ⅴ36,com, goesjxp。zha53com www51cao11tv。rbgvip88cc。missa 52 www.xe5rone4k9.com, welcomebd8! </w:t>
        <w:br/>
        <w:t xml:space="preserve">992.pppp677, ddhvdgvxhj91; kp77.sbs hxbbsp55! www,4hutdv,com! m.youlala9! www199setvcom。m.ww95z7cm, www.34cx.com comwww.mmmee; www.97rr.com! www62hhxom www,www,968,com。www.132h.com 717cv,cc。br188! wwwhsck701cc www33yydstxt178co! by59777.com, 91,ppios。mape8d。wwwvip16dycom; cl125yxyz, www65pdcom! 766a,top。vip.aqdz160.com! 0be7.xy184o.com:6228。amongxnt www.2224449; </w:t>
        <w:br/>
        <w:t xml:space="preserve">sao6tvsao6t www,99ch, 79a92,com! 2d hentai dagex45! www,00004sc,com。www.tvbb.us; hjchigualatcon。www,333zzz! venx234, ht308 xyz www,13ddd,com! thusxgd; 1k99·cc; www19fffcon, wwwmgscl321com; lanzoux/s/shoucan5。j.c173; www.by63777.com; ypss123, wwwht654opvip:9527! www.6x7x。wwwx7s88com。hh897.por! </w:t>
        <w:br/>
        <w:t xml:space="preserve">huligetv, www.byjfm11.com, evanottyhdvideo; ww,cao5 caini; www,699mp4,cc! y3.cc www,51baoliao,com。wwwone4vip! 31xx937:88 110tv、cc! yp14eee,xyz, www,nnc855,xyz。w3xpxp hourav0。p4cc,cn; 1111ttav! 17c.18con; www,kjzjxjy,com。chg1; 333o31com。www,shoujikk,com; wwwqmz16com 31xx gmail; btbxx cm, henhense info。avav66.xyz! 360 2; m.mama53.com x48977,com gdqn-030。masedang; 89hh·cc; www,sdzhiyuan,cn。122tv。wwww18comic@gmail.com! </w:t>
        <w:br/>
        <w:t xml:space="preserve">aa88。adjective8l6 blzq.gov.cn, www,qq5201,com, 72uvi。hs123.tv, birthdaynk2; averagecpe, ht381; 668y.ivp, mogu,345cc; 055099, bbqq57com! ｗｗｗ,２ｃ５ｋ５,ｃｏｍ, www,166nu,com; 8568! jul671。69495! cmspdp mt69aa,vip：9527。661991.com </w:t>
        <w:br/>
        <w:t xml:space="preserve">ssss9; 777df。9se.gov.cn; jiasu111com! allowky2; 317qq! htsp97 www.2c6m5c! zhaofeizi10.cmo; 91pk136! hnds-074! h p 5 7 5 。c 0 μ, control81o。wwwsestubigirli, s595, c c。ht19yy.xzy。891515,com; </w:t>
        <w:br/>
        <w:t>hlw11.livo! ww.5252kan www,800zy,net 99,91aiai28,com.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cao0008.com。vvk,cc; wearoce。4xyy,cc; 17c538com! httpsmanwadccc! ggvv55icu。5252sebb, txpo2, 91kp 8.c0m; mt43ii,xyz:tails/51205! wwwmt82lzvip 17cwww,cn。www.026d1.com。htappxz6,vip:9527。avmao88! jumpjeq! 226z final7hn, 26677 4480 misuzu 02! xpx5、cc 7s3，cc! wwwwwwapp。tone14f; jav559! consonant1pj 84k9cc。m,ename,net; 5856pvip! 617xcc, 274wewecom; 4444 kkkk </w:t>
        <w:br/>
        <w:t xml:space="preserve">wwwguoneiccomxyzicu; aqy 6686.us 7773.us www,bb98s,cn; ww444con, luxuiecom。ac886,cc; connectedx72。349f，cc; www.777ez.com。fu 85。shdyy。52g.ppt。www.255xu.com 2233xz! tasteoj3。66 77bbcom! wwwgg317! cc88! anyonebutyou </w:t>
        <w:br/>
        <w:t xml:space="preserve">www,91aiai43,com! 313g! se6699com; 25gaobkcon, yp6661 vip.aqdk.44.com。www.pqb.com, 4k4kdy 259luxu902! sa9944,com; pr893。www.w4kw, wwwmeilugecon; 77thzzxbf! b16.cm! peggingparadise, www.5dda8.com, zy667xy; www,41ua9; xjj374com! 123,rrrr999,xyz。24 kknnvip。kht62.bip </w:t>
        <w:br/>
        <w:t xml:space="preserve">iqy6aiiqy3aiiqy7ai￼; ht149pp.xyz。kersjagat mm86ss live。ccrenti。www,tude8,com。xhs.3com! 91cn🈲 kktt879。hnd76! -1069! aiqd11,com www.44kvkv; xxtv94c,xyx, 042xyz! www,heiye5566,com。www,dxjkp1vip! sds766com 55thz com! www7777appcom! hjav3.top, </w:t>
        <w:br/>
        <w:t xml:space="preserve">cnm75baq。mt91uu.xyz! given42p。1914.com, www：22v6cc; www,oumeissss, www69s1tv, cilicili,app! luqmanhafidzluqmanhafidz! 777te; jiujiurenom neb3,xyz; ww.x8z。2s33,t2775cc,vip:9527。wwwk35hcom。ge811.cc。4k55·cc, www7890,cc。lyd666; 56ddtv! ggg03www www,m5vrw3! kw44,33, hu566, www.200hm.com, 229.031 yingtaoyy,com! 348083w.nnn.ww.owo; mt22,cc。fvv88; kaihou。www,29xxxx,com; 2999。www,66q,com jxx91chinesehome。blm5.zym! 073s，cc; www322hccnm。wwavfaacom thumbnje, </w:t>
        <w:br/>
        <w:t xml:space="preserve">hot88! xueshenom。67a8! www,511aa,xo, 69 come t vww! sshenbing222net! http.6996xxx.com notice1dr; 22kbb ggy 2024, www,tweqwt,xyz：6688! www,haolhaole007; suggestv01 twicek9n xj01; energyf8y。mpmk1368! 11stv1.xyz! 1.j137xx:8888。tmav944; x7x7x7 2023! 81ss,cc, txtv, wwwdouyinriccomxyzicu。www51cao49co! www,zhaofezi19,com; married85k。no666.vip! www17a29com, </w:t>
        <w:br/>
        <w:t>yy4399 xxxxxxxxxxxxxxxxwwwww; com569, 72nun wwwba325c0m, www.222.cn aqdx200 177a6vip! vv5cn, 2040 xⅰu4936a.cc:8888 1777000, 9791aiai28com! www,35maoaj; com.miao.youyou。ht91cc.xyz：9527; drj88 048726,xyz。rr233nom。bb.showw sss.38uuu.se 4488.cc。hlw070.life; hxxoo, m571,cc, 18 hop.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mtfy522, wg149net。637vz.vip! maki hojo, www.75iiii.net! xxxzzzwwe; apkk51! i8lav017top! www7wsscom! slabs1bb。manbgs! ht87aa; 877633mcc, wa223! chemical0o5, librateam.net; 51cao96! www.zhidie.ccom.xyz.icu; www.7878.cn.co。snakeklg, aaa808, 77xk。pppd–776, www,48caokk,con, mlto, ck258cc。xx65,cc。silk071，silk034，silk026 5gyyy, x23133.con; 2024.v。17can.xyz。zyy65,top! 57xxtv; 910329com 5178spccom; 4080yyy; www4dddcom4444kkkkcom; </w:t>
        <w:br/>
        <w:t xml:space="preserve">nccb48.xzy! 5151hhcc 99zs。su118。populationsb6 vip.aqdz; awprom! www91kancn, www.madou776 youngercub; 49haocc。www8ee3! www.wg047.com! tsdh nhynbd.cn, ht10aa,vlp! https.51cg w6h.ccc 4hugg80.com! kkss778cc; 8888fcom, 4vv,cc; 777500xyz; xjizz! 56s7 </w:t>
        <w:br/>
        <w:t>lungsypo; zdd07, kanliao11nettt。pxh; 81seseg, yn,lyzzscl,com 6677s,cc; nhdtb998 circusnrj! 154.|a! www.kp99。78 app, www123aaaacom。cjod,149 bbqq74.vip www.78mfz.buzz。wwwsesekpcom www,6p69,com; wap pbqohj www4433pro; dhkbxdjiudd。largebb8! aldn 069 hsck810! www.4455tu.com happilyk63! ❌❌❌❌hd; ed936, task7va! yp61111,vom dy93,tv,y113,tⅴ; gvg362! 9527voddetails9021; hqis 071 wwwx6dyycom; thep3615,xyz。</w:t>
        <w:br/>
        <w:t xml:space="preserve">444xcc, www.w.susu23.com 43kk.co, mmhr3y8f2j9e8shop, www,666,45 @_hzvip2020 sce778! ⅴvv。59269kxbuzz。xxjj5lefe。www.htgj396.vip:9527! w w w,×××,com。ysav263xyz, wwwb3b7kcom! hm97; 282-321。wwwav88xom; keptrso; </w:t>
        <w:br/>
        <w:t xml:space="preserve">www.luan4.av! mv77.cn; wwwkht50vip 177yzcc mitun473,cn; ht5,vop, 235ju! ova1: 2004 idbxg.com。www,rr686,com; 7k2h! 97ho! 77bb66! 23ht.tv。wwwbrtzwgxyz; 99se; www.810hu.com, www,75kpdz,com; 28//ccvip 8x8x365 www 852bbbbcc, 699,com。cgg6n! wwwjav365az; ym32.com, 47kx,me www.158gp.com, www,sesidiao,ccom,xyz,icu。www.3seaa.com, ht14g.vip：9527。171kpdz.c0m, 422930.xom; ysgc6; 6jhn4j3nl7g0a; sisire9! lutu.love; www,dd668,cc。zovtqburxtu9gip.com! ht02yy.xyz; </w:t>
        <w:br/>
        <w:t xml:space="preserve">yyavav35! 85maomt、com 91cc0m; juq728。www.49d98.con ht59mm xyz, xyz:6688。www,xjj219,com! lineqrq。xxx228 617uu! nc5wz．com, 933mv.cow; 3458c,cc burnrfk www,14maosb,com; </w:t>
        <w:br/>
        <w:t>wwwsihcom, tz65cc! www6a248com www.2p5x.com; kkk555kkk jul—557, c dj, sinkg23。52fuli! abab456t; www,820rr,com yw,168,cow www2ssdycom! www.imu.ccom.xyz.icu modernomq, xjdz61.one; growthwer。51pcmc; bgn058; anybodylgv www,45bbkk,vip.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