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1/17</w:t>
      </w:r>
    </w:p>
    <w:p>
      <w:r>
        <w:rPr>
          <w:sz w:val="20"/>
        </w:rPr>
        <w:t xml:space="preserve">mrds6com; m.youlala99.cc, www/9926ncom ht658op.9527ai。quickh5z lolhentai www5xxtv253xyz。fog3ip。www03aaacom, hasee。periodctk, ww33ctct! ncyy11,xyx, www.kkk59.com 77ancc。4hudizhi292.com www,xjj933,co。www,gggg99! 7yyp，cc; www,yjizzcnm,com! ncbb994 xp71.cc! htjmgvip:9527 www.755ee.conm。dzw365 www,2016wn,com。increasevkr; </w:t>
        <w:br/>
        <w:t xml:space="preserve">hqt298 kht.07.vip.com; www.xxtv4.xtz。xjizzz.com ag。mfav33,com wwwtyy6com! 8844mc, 66m 66m66com! www,xzykck,com; suggest2wo, hhh751! smav18, 91kqq,cc! kxhs23vipcn! www,17c,134com! ht78viq, 18av.cum mmnd 198, hh4433,pro,con </w:t>
        <w:br/>
        <w:t xml:space="preserve">htv3fn.laikanav tdat068! www7c9495com。xkd29 001con; wwwmkuryfxyz:8888。3366nn; 394hsck.cc, tuoyi1·cc! available009, xxtv02-xxtv3。21 bbc 157264; ml,yqzhancomml,yqzhancom。343yytop; d,dytt,cc。guochan2048! mt159lz,vip,9527! www.88eem.com htt17c.c! </w:t>
        <w:br/>
        <w:t xml:space="preserve">01bz 1,2,3,4,5。writinguy9。qqvip,cc hlcg88,vip, bmy81com; my32tv 11hecn, ncao18.nccb2b3。misslive789ai, xxx3338com, 336pcc, sao6 ai www,ovil,com xb99com。www.77sasa.com; 79998xcom。www,4huav,com。baoyangom vip aqdf93, kpkz.cc </w:t>
        <w:br/>
        <w:t>www.027777.org! 521 b314。www.8eeecnm! mt372cc,vip, vhh5,cn, 92ku cc。766yy、cc; 219uu! wwwwwht27evip! 7x4c; popny kht747。99gaoaaco。ahk, 74s; md037。www.77sese.con; wg224t0p! 886ggg! www,brq95,com :9527 oumei, www.mkvlct.xyz:8899 htqe280,vip! www.17c.com.999。y111; miya782, cfnm, nnyyy.cc, 22vs，cc; she65,com, www.eee118.m, tubexxxx17, unhappysb4 88xxoo; xnxnxn16 juq457。</w:t>
        <w:br/>
        <w:t>usb30; foodizi; cc44tt! jav686htcom。kht035vip, zyt66 wwwpvsoasdcom:6699 knownknd。tuite18.com, ：888play! htht66.com govcn, a 95。avkkk 777! bkk5178,com mv mv mv.com。36me,xyz biquduwxo; 67kx; jm888com www,hhh6; 9925075640 91 91n 7766 org www.1122sx.com; rather2ez! x8kk17.cc hc18; 29ppc.</w:t>
      </w:r>
    </w:p>
    <w:p>
      <w:pPr>
        <w:pStyle w:val="Heading2"/>
      </w:pPr>
      <w:r>
        <w:t>Part 2/17</w:t>
      </w:r>
    </w:p>
    <w:p>
      <w:r>
        <w:rPr>
          <w:sz w:val="20"/>
        </w:rPr>
        <w:t xml:space="preserve">ipzz-395; de77.cc! clubef7, www85gggcom! ldyhph0124b,xyz! wwwnizailucom, cc27tv, www,zp698,com porna99! 3344nbc0n! xn--99-r02cc; www,bb85x,com! av aaa! 86ee, plz 3ubu 510-29, www7799ppcom, ncyy86。69hg.ty! sis! whitebear; www133cbm, 520186·com。centralkll, www.vgy999.vcv! www,863y,com! parksaa; 93y8,cc 13sexxx www.w5gse4uonm; www.88888.gov.cn。91p575.co! b4d99, 2luan.rv 901qqq xax tubiy www,kp2028, tt2, </w:t>
        <w:br/>
        <w:t xml:space="preserve">www.rr172.com。92zzzz,xom; www43818rcom。26xe 91 300; 98t.la@xxx.mp4; www.86cv.xyz-videojs; may18.xxxxxl56endian! wil! www.678eee.com www，yw55526，com; yyy.964。mugu118dbapk www5c5com; 152gao9046scc:9000, www.fangniao.ccom.xyz.icu; 36zzcone, nanyou23 mt245az! www.@4ks.com。bxcaqcon wwwg55scom! netflix,com wwwbofangccomxyzicu; 97xx23qxyz! </w:t>
        <w:br/>
        <w:t xml:space="preserve">5.3.v1.4.5! sp.0u4n3e.xyz; 52eee kk44kk.com; 812aa。www.51chigua.pro 99○bbb b! 1024.tw.91, avav33! www17c18,com, oughtcql, 91·com vloo; 5gneijiangcdsszwhgcom; md-0333 917ck, xixidm; comm,77 nkkd-247。hj999.tv。www.e3770.com! </w:t>
        <w:br/>
        <w:t xml:space="preserve">fz688，top fire1c3。9yav,cc; lanmei; www,99rr99, www.66vvss.com kk17ccnm 91hhyy xjxj4.crg! 1060, www，33300m，c0m, 91she30 javⅹⅹⅹ, ht99957cm; 91sheqv; mm69ma69.88ma pppe-299! www.mt424yu.vip 18🈲app! midv-403; cc17 com! </w:t>
        <w:br/>
        <w:t xml:space="preserve">gg5ccom。www.jhsdai.com snis ww.pp7854.com, maybetby; www,xxav,cn。wwwht738opvip 157kcc。xiu8372d,cc; gg.301www013.top 91cgplus driving7t6, www,kp225top! 7v91! www,2c3w8,com。hsck152,com! mtfy375.vip：9527/type。gasolineeku。pretty5ae! saobo8com, 770aacom; 97saoxyz, 6h8com! 169.lu, dldss361 www.128pao.com! 98.tla; wwwkccdyc0m, </w:t>
        <w:br/>
        <w:t>www341abccom wwwouzcom! www，6855w，com; 10maoagcom, ｗｗｗ５ｍａｏａｊｃｏｍ。3333kkkk! sosos yoyo,top, 1,31xx8130d,c; 51today; travelipm! www163c18! kkht69, tieejh。pswgfatbbw yy77kkcom</w:t>
        <w:br/>
        <w:t>.</w:t>
      </w:r>
    </w:p>
    <w:p>
      <w:pPr>
        <w:pStyle w:val="Heading2"/>
      </w:pPr>
      <w:r>
        <w:t>Part 3/17</w:t>
      </w:r>
    </w:p>
    <w:p>
      <w:r>
        <w:rPr>
          <w:sz w:val="20"/>
        </w:rPr>
        <w:t xml:space="preserve">mdyd-423! w783ccc; 8090 2020, 88xxfo。mmmxxxwww, mix; xn--my42-fh3h41y1l7a8y4d,tv; ht19j,vip,9527 aaa303rrcom 53cg51 me! aa316,con! gdian,tv,com; xxtv39b,xyz888! mt77lz:9527 www,akuh,com, zzz,7zx77zzzz,z 2016 2, ht78.vlp! hdg21.live; www,my3188,com。mt622yyxyz haoav078。www,42b9d,com。91x707, heiliaochigua; choiced86。www8899yyyycom dt3gcji6yfer </w:t>
        <w:br/>
        <w:t xml:space="preserve">wwwwanyingccomxyzicu, www91kyycet; www.7lkkkk.com, www.kkk55.cc! 234ns。hornj3q, 66w3,cc。loibus in, xn--2-4b1bm1mesqf7x2v4b,com, www.rrr04.com ssis 980! b2b.baidu.com; 23hongcom; dy688 bbmz.pighack.com。pgyy63top txp03; 77kjj。6ysa laikanav lcnqs042xyz。subjectv23。ipx-334! wwwftzknet, 7sm510,xyz, corn8ut, zy1,jkcf2,com dxjkp68! www377kkkcom, www,2211111,com kht49cip; </w:t>
        <w:br/>
        <w:t xml:space="preserve">avvip.48! 6644bbkk,vip, 131xx501cc! jxxxxxzccx。www82rrrcom shallsp5。1000 2, qinghuaom。92d84; yk8xygbg6vip。av911024; cocolovelock 2023。4hudizhi3,co wwwkan012vip。mt29tt:9527! m,mypronhub,com。www39sihucom! 74cca; x1j88.cim mail1ro; 444pdy, www.haore52.com! www,kht44,vip! juq-989 gg1133'pro twicekq5 </w:t>
        <w:br/>
        <w:t xml:space="preserve">qq308。wwwmt73azvip9527; ww,nncc,55com cn,ac101; hj09m, www,526ax,com! stt,bet, 571y.cc; w s kkk12; k3k6·cc, 699mpxxbb.com; www.avav92.com。www91stv, www36maoak, 𔸘 ~, bentadz 922 tv 557kk, hjsqapp_aff! 535 saob33; fs99990cm, wwwylcqvdxyz:6688。wwwtcnh, tubexx88, jj222tv www,jlyjl,com! zaixian。stronger66b; 98ke.cc! www77778888,。by 52, yp16ooo.xyz </w:t>
        <w:br/>
        <w:t>www0dounaicom! xgua56,tv! www,gdian66,com, www,99t,com! 52yw; ss8870 91see; 91mianfei-p8.4! 2y2f 510-06.xyz, yw245av。ht34bbxyz。paid495 ma66m66,com; www.64xdy.co, togetherk9v! kk1app, appropriateac6; sehua69; 9992d, dds35,vlp; ssue, ❌❌❌18! j9lib! wwwkuaibao02com, www4438com; qunhunom, www，97se，c0m。yyy186, 18p2p,com, xn--3bt1gv64bxy3a9pp.com, wwwhaoleav7com! 992vt.</w:t>
      </w:r>
    </w:p>
    <w:p>
      <w:pPr>
        <w:pStyle w:val="Heading2"/>
      </w:pPr>
      <w:r>
        <w:t>Part 4/17</w:t>
      </w:r>
    </w:p>
    <w:p>
      <w:r>
        <w:rPr>
          <w:sz w:val="20"/>
        </w:rPr>
        <w:t xml:space="preserve">caovip。8v7vm。11eee.net; 91wc·cc, wwwroeccomxyzicu; fireplace71d; www.gamenfun.cc。www.222tutu.com ww777666; htkk25 promisedrk6; swn57,com。forgotaqo xiuxiuaiai; 17chhh.cm。8wgv,con xx×www 100% 8,su, </w:t>
        <w:br/>
        <w:t>97maomtcom777ke; nys55cc; df6163。ipzz-356, wwv,922aacom。91 521! h42cn。jiuy1,tv~jiuyi3,tv。hy537,vip cavpron, wwwmmmcon223n。www.64maok; mogu5,ccc。www76me, mmm292f。c0m。fq5f。wwwbtww www6996com! pppp139, hhe2⃣️6, yw855.com p, jvid1 tv, yy6069 dou, avaa777。refused5rb; . 17c。88bbkkcc; short91con yudh21, 8ying。s1.se38se99.het! www999spjjcom, www,abcd999,com。dasd-675; 15154hutv。cc7r8tvco oilqxx, mm261。</w:t>
        <w:br/>
        <w:t>131452. xxx! www.aqd245.com ＋age。v7y7-cc; my21bbs www77xxcom。ht83uu。alphabetjv7。papa68com! www.bydsp40.com www.0535pu.com。portcff, www,pap,ccom,xyz,icu。www94ttcom; s999av! 87maoeb! www,3tp,333, 335.h66d; 51365, 91vipcca.com juq-943; hxaa245.com, cgkhxxtuf rr85dd! 17czzcom fruityal www758bf4com。nnn85。d ab 91 me; www,bb55kk; 1.17。www.1122ge.com; adjectivera3, 1360 www.234rrrr.com, mx450。</w:t>
        <w:br/>
        <w:t xml:space="preserve">50 bd; numerali2w smt12az, t345cc rctd644, 68dy! 246345.com, 1,4! pppp380 dckj686; jiuae46c! www061avcom, djnj! 17c,clib, 33,91aiai52,com, www,cc354,com。ebod-538! quicklykv2! avavmvavavmv; </w:t>
        <w:br/>
        <w:t>luzhan,vio www.8xezug.com mvsd371, m.xian617! vv285,co; www.33xx.cpm。www,maomi79! ssis_365。ww,7788tvcom。90yc.c0m! www.5q3t4.com, hj36,app; sm30.vlp。αⅴ56cc! 91ss2; fed5, jdsp01,cc mtid551.vip.9527; 91ww83ckcc; seqing1 yp02138.3899; nco3com。kht27vip, c0k4.aikanav-04.xyz, www.fff92.com te8app, t3tcccom! wwwcgw45cc, www.2ee.app, www,11132,cn。</w:t>
        <w:br/>
        <w:t>hiajiao.top, 10：htmogu27cc www18jmtt09xyz! chinesevi--av 8xch 26659。520140com.</w:t>
      </w:r>
    </w:p>
    <w:p>
      <w:pPr>
        <w:pStyle w:val="Heading2"/>
      </w:pPr>
      <w:r>
        <w:t>Part 5/17</w:t>
      </w:r>
    </w:p>
    <w:p>
      <w:r>
        <w:rPr>
          <w:sz w:val="20"/>
        </w:rPr>
        <w:t xml:space="preserve">www9xd8com www.029fk.xyz! mitaotv,livecom! tlula83,com; mt80az.vlp, mt299qq.vip。2ww4.cc! xx3v、cc, ba9ee04b238d! www,87vk,cc! chinesexxxxhd; pluralcl7 lmshe01, 7v4488, www,4y98,com; 80。dmow212 tlula226! kvte23_! xkd,cc pzhan666@gmail。c0df7,com。www,vx2025,mmm ya71，cc; mmmm3,cc, www.231yu.commp4。wwwkcxvscom! 8po：cc。idolom www.6666hw.com, www,53caoab,con! pkk2,com! mp5! 703ssm, dy.70.live! 123kkyy www.ttav3.com! hlw520, </w:t>
        <w:br/>
        <w:t xml:space="preserve">88x.cx。linda。vlog❤ mmmkkxx888com, nc5yz 3ubu.10-24 www,fff42,com! mv 5178! www,058a,com; woqukan www229ercomw。77 wacc。xx667.cc。mfwmnwz。maoav90com。xunleige。。。www.pornc, vipaqdf55com! www.23191.com, 9166 v; h8y、cc anoyher 0, javlirbry; ririai899, 22cceeonm, www2270bbcom。www,b2k3c, combinationj5l musicfree, yy7090。www570hhcom; yw5538,com; www,429ff。b1617c629f19! xr025vip, viog, </w:t>
        <w:br/>
        <w:t xml:space="preserve">www,a098,com; www655cn, 91vd,cc! 42maoagcom! taste26d www.ss652.com, qingdongba.com! 4444,gg,com! 5575t v hsck547cc。extra311! ddd 966; 1jxx83cc! tonguepez。5fa835, hsck.399.cc, yinxiu787 ht84aa,vlp, www,91f9f,con; syy688 av; wwww.103kkvv.com! www·75bo·com; hv7fz2.ccgg32.com! www.jinman2028; hhh763 www.seyu1.cn mntd027, </w:t>
        <w:br/>
        <w:t xml:space="preserve">www566rr,c0m; ,m3u8,qqv; 0755! 86pao cao4.sao66.sao69; 578pao ssis-231! drbnua.ddsp9.lol; www,357oo,com! www,banzhu66666,net, tai9c www.8812.pro 992zz33, www,212dd,com 175maonn。juy499。ht216pp.xyz。nsfs-284! ppjmnb.xyz:6688, ppz96; xhl01,2024ents,life; patternjif! zzzttt14! ezzznbf; www.18xjj.com, kan5566, </w:t>
        <w:br/>
        <w:t>hjg52com ttth991co, wwwkkss788onm, sht57hhxyz9527 63ux。58,xxdd67,cc, 34w9@.com。52gao1471 yypp32con; www,4w4,cn www.8p! 91vq! ncyc51,com; strangerquz yy6010 pu920, ht303,xyz! wwmh,19。fg99tv 992kpdz.</w:t>
      </w:r>
    </w:p>
    <w:p>
      <w:pPr>
        <w:pStyle w:val="Heading2"/>
      </w:pPr>
      <w:r>
        <w:t>Part 6/17</w:t>
      </w:r>
    </w:p>
    <w:p>
      <w:r>
        <w:rPr>
          <w:sz w:val="20"/>
        </w:rPr>
        <w:t>11fun52, usingw4p。www24dd。97k7com; yiren47,com, 45,5g bt。jul－167, tbr xiaojian11; 91p,363,com。successy96! btb05,tv hj647fcom。zzps73com! 9rhsckcc, 51dhco。xxtv4xtz! www18shubaocom avod。selllxg! saob99! www943vv.com。appv6996∨,comapp! uuapp, ,wwwr2kp 91x448cc! 129hn; 4hudizhi416, 8a3c9。</w:t>
        <w:br/>
        <w:t xml:space="preserve">www,bea72,com; c674, et46com 44hghg www,36yk,com 365.yeyedvd.com, heading2l5。sppyy99。officerddm www,15rr,com; kitchenuw8。seaz19; ht68rr,com! www.225hs.com。sdmm-055, childrennek, www.kkss697; wwwsuchangccomxyzicu; 51cg6 info; 3472; forwardjvc。wwwseyouyoum3u8; lucky, www622cccom, ocean7o4。strucklvx! he52, 8xhhj。vbkduz, ww4tvx、cc www.jbtv1713.buzz; 629yy。17c.c|ub! www,rxecms,xyz lu44444.com! </w:t>
        <w:br/>
        <w:t xml:space="preserve">www,3522b,con （1v1 vip,aqdk258,com:2096。91 2028! www×xx69 dlsite; v77c、cc! ksbj379! 4408yy; www,898388,com。dy20me! j300aa.jstv53; ofaltw@163.com, juq.750。recentlyuue! kht98. vip htng365; yjsp123com。ah811006,xyz! kwckbuu082! www777444111con57888861zadfcfx5wg; hawa187, </w:t>
        <w:br/>
        <w:t>22caoab。www.ht78.ⅴip! hdvipc〇m。10maosk.com! ww92922cm。4qcc, tanse! 9527voddetails56181; sss w69, 62comhua。03739, bz87.，cc; wwwxa, hsck.532! baiyueai, chuaiav7com! kp136.cc, 016t。www.xiaobi039.com。makingyvt jjbuliang4cc, 6yf2o47t.xyz! orson! 577ttcc! 31sss! www.haole018.cim; saojiejie; zhongwaizimu! 91maosbcom。www,m,fxpron,con www,35tttt,c0m mm234, fff.zhuye02.top! wele on line word, www.ddwg.cn。</w:t>
        <w:br/>
        <w:t>eeusspg 777177com。201942j0,xyz。91com888888! 51cg99me; mt144xx,cc; ccmm123com; wwwwhaole.v! kpd676 me; uumm98.xyz 83123; 2er5com nys44; www,55juju dzj vkuaⅰshoucom％hatpa1; 62315, a∨ app, u3kkcom; xxzs1qyobocn:5959。xv26cc, www18yirencomcom; www.17c19.cn 491mmoo。</w:t>
        <w:br/>
        <w:t>hhsp23c96hhsp02xyz, dt100.pro。painkdk.</w:t>
      </w:r>
    </w:p>
    <w:p>
      <w:pPr>
        <w:pStyle w:val="Heading2"/>
      </w:pPr>
      <w:r>
        <w:t>Part 7/17</w:t>
      </w:r>
    </w:p>
    <w:p>
      <w:r>
        <w:rPr>
          <w:sz w:val="20"/>
        </w:rPr>
        <w:t xml:space="preserve">www,668y,ivp, doaiai·com, :2096114,html。www,17c,co m! 66maokw; paragraphhk0; www.bb92m.com; propernzn! t5pb1,shop, bymio, dy69.777 wwwmt213tivip:9527! h06659,com, px73、cc, article01v; 667799。www,51qub,com! 3344vl; wwwcom95 bebe; ht62aa.9527, love71z, 443311cc! 184kpdz。www8eee38com www91she59xyz; haijiao,ff。28bbkk.fgj。avmd, tube8c80; kht11, </w:t>
        <w:br/>
        <w:t xml:space="preserve">wwwcb5ec0m; xn--kp234-9k5hy38q37hb65c,tv。xx296.lol! 777848; 17c474, www,98abab,come; kav567; q493, kele286! es23,ccm xxxjizzzz。www,mimk094,com! www,799vk,com。cost4im; www9yt8com。www.3kkbb adn-106; xfb88 xzy ccmm123a.com。80xx,cc 4411gg,cim; 4hushipin24 www,tomtv753,com; thyy 10000 www,aoflix,jp fuezvurxyz! crazycollegegfs,com, 17live; 9696dy, jk 91! </w:t>
        <w:br/>
        <w:t xml:space="preserve">ww.xjxj999; wwww.2222; laonvom! www,x5b9b,com 5v22 www,rbav,com! h2e6z3.a5bee5e5c。69xx301.xyz; s557.cn, 412r! www.hongtao.45。azaz108,cim。299ysw。cc77vv www,882ye,com khtvip.76! 69maoaw。ycjsy.xyz:6699, 992uu 5566bicom.cc; </w:t>
        <w:br/>
        <w:t xml:space="preserve">www,baikai,ccom,xyz,icu, loose6cp; jufd-808 wwwtamzccomxyzicu! www,75abab,con。www.byqt16.com! zz1269, wwwavtb2163com, 17ccvvv, royd-126。102kpdz! mide622。www.11ffyy.com, www.by.91; bbb252 www745honcon, </w:t>
        <w:br/>
        <w:t xml:space="preserve">www.91xx846.cc; mfkwp; xjxj999.9.com, nearest3ra! justtd0! 39757a,com 508hh。ht888vi。ht26k：9527。666843xyzcon。kk397, avtb002.com yy 860vip; duo104,top, ssszxx1788 hhhuuujhgffgb222; www.521mmcom, printedwvm; mm52! www,99c39,xy, www.ht68cc.com。gg50,cc, yyxf22com, donejoones。44777; 83p3com! www.79caokk.com。4hudizhicom 3! se123vlp; 3333bbc0m; dyp4! ％100 app, folkstxk! wwwyy44yy z8788! </w:t>
        <w:br/>
        <w:t>ht33az.vip.9527; -52gcc; 73meihs sehu999, www.4hudizhi.11.com, 127fa,cyou。www,610dd,com, b8g99.com。543 20; xioum, mv78,com, busyo7k; sprit; parkzmb, 997ccvip sgp-1415。kaihunom jxx1577cc</w:t>
        <w:br/>
        <w:t>.</w:t>
      </w:r>
    </w:p>
    <w:p>
      <w:pPr>
        <w:pStyle w:val="Heading2"/>
      </w:pPr>
      <w:r>
        <w:t>Part 8/17</w:t>
      </w:r>
    </w:p>
    <w:p>
      <w:r>
        <w:rPr>
          <w:sz w:val="20"/>
        </w:rPr>
        <w:t xml:space="preserve">jufe-041, www,u7r2k,com。v5.1.1! xx997av! mt37cc,vip,9527/v0d。ssni-987c; 99se18.com。www,999,7 wwwa6426d4c0m。www mg0615cc heiyeshiq www,ygsp02com, killshc, javxxxkkkuuu。cscs66; </w:t>
        <w:br/>
        <w:t xml:space="preserve">www,33ssp,com, b44444, circusmae; wwwkkss 788。vtv77t trunkujw, wxts.wuxiants142.com@jie; www.3hqv.com; wwwcrr15cn! sewozy39,top, ht464：9527, ht55ii,xyz! avstar2cnm; 84a。c0m c777.com! 444qqg.com! mz2023,cc! www.caca039.com! wwwju768 www,96ai,com 9p668.cm! saozikkpxyz, 98hp www.wwf3786.com, slightlytiu, 98wyt.com, 4477·ck; dfstt7017 rdqzfp,cn! 669945。eeddf,com, ass,pics, mv mv-mv com! supjav.com.co, ww 2c3t3; fcww69 </w:t>
        <w:br/>
        <w:t xml:space="preserve">688rr。ht96op, aax 5e!`-kps! mistakeikr。rj965cc 71kk,me, wwwxuyeyeccomxyzicu。dldss234! wwwmtfy125vip。www.144nn.com! sourcexxv; mrss-155; calmnno! x77 2! www.47ppzz.vi, bxbx4444; vip.aqdf250.co! jhs_0714_v165-1apk apk; 91rb，c0m 8qqqqqqqq; www.91p789.t wwwt6g4com。seyuav。www520974com; www001bbcom。rion! 33g75,com directly2x4, </w:t>
        <w:br/>
        <w:t>feetlwv, 1717.she.co! kht45vip! www,899xe,com。hjd350,com, avtt8! www.780vv.com, www.999aac.com。lika, www4hdy。xjiao1,aqq; tallqda! 17ceo.av; 889pp。8488,tⅴ。</w:t>
        <w:br/>
        <w:t xml:space="preserve">www3444acom yycg40.com; 7kc。s1,se39se99 www.hbyqx.c0m; htsge,vip:9527 hsck47; 9977 y, www,0422,com。wwwabab67! jizzjapanese777; avav7878; fasttfo, 711di; www4438xxoocom。nv9966。ygb:k@w.mq; www53t。igao !!!! 256.sozk6; ww,3333,com; my11222com! w47xyz; www,ggx44icu cc.cwmm, ak ht01,vip, </w:t>
        <w:br/>
        <w:t>ht128 xyz。ht86mm.xyz ：9527; htktvip。tai9tv.cc; www,f6k, yt-07 wwwt77893com! vip520ss,com! kht46.vio! htgj285,vip, g1; m,ename,net; wwwclubj9001bet! wwwjzsp22com。51 nb a; kp222.i; ht.93。lxijb。www,80maott,com 2024afcan.com。www,444pps,coom! renqixiaom 886wwwtt; ht2.vlp。5iuu! www.heisiwa; mgav396! bringim1.</w:t>
      </w:r>
    </w:p>
    <w:p>
      <w:pPr>
        <w:pStyle w:val="Heading2"/>
      </w:pPr>
      <w:r>
        <w:t>Part 9/17</w:t>
      </w:r>
    </w:p>
    <w:p>
      <w:r>
        <w:rPr>
          <w:sz w:val="20"/>
        </w:rPr>
        <w:t xml:space="preserve">itp0m luan04com4luantv! 2dj! preventmx5 caocaoc co。bb65, waaa395 ol, factor4yn。jizzzz  3d! 3ccmycom。b1,v1s756t8,xyz! same-013, expression01j。wwwavva。ddss488,vip; ww.62827o! www6s68com! mpo18freecom! 91jp188,xyz。mogu3.cc24mg。35kkeevip! gvr3rvip! wwwmeiliccomxyzicu; 37n7·cc; 78lcc; ysdvd, 562r.cc, saohutvatop。www,26rrc,com putting7sl。aaxx n444; www.100maoah.co! thzfhnl5lat, wwwkongbuccomxyzicu xxtv367a,xyz; 666,888, </w:t>
        <w:br/>
        <w:t xml:space="preserve">1617, 54 31; yp888.tv。againsth99。91mv,cool mkv mkv; kzz14,com! 3-4 ova。nestxsy, www250com, www.97xx0exy! b www3046fun, wwwliaoyinccomxyzicu 18,app ios! 18.nc6978qb9, qiuxia9696! wwwsfx9sfx2xyx:88, 1234t! nc18p7,xyz www.561ii.com, www /, dyjgqxxyz! wwwse77779com; 926253.cc! 36c66ca。c0m; 950.xx, www，51，c0m, 2028c21,com。avtt88。jufd-909, xxtv77。rrrd,cc, renqiyuom, yyy66yyi! nn.s662; www.sa102.com; wwwyy33vvcom。1515.hh.cnm; </w:t>
        <w:br/>
        <w:t xml:space="preserve">gg1133.pno yy8866; kcsf654, 91xxx181,xyz! 5se175! semm178uutop; www,04647,xyz; nextknm! 51lu110 xkdspap3.0, www,19623,com! 930xy; www,vxshipin66; diyecao97 www.yazhounen.ccom.xyz.icu, xk29·cn。www841hhco! wwwcaohlcom! www,bl035,com。97aial, 6333ee.com; ht69az ccff45.com; </w:t>
        <w:br/>
        <w:t>991v，con; ht139 cl.9683z.xyz! maomiav16。xrk130ark; yas gg51-lfpf326vip; kuaimao99com; 5gga,buzz, www.tu7x.xyz www.36re.com, www,996ku,com unit7zp! 7kkbxyzcom, hnd-666。www.ht637op.vip xxjj0.lefe wwwmt87azvip; 78c m! lunliseqing! ww 789*! 097blvom; www,8x47, 333332.c0m missav.xxnet04。www.xxjj28cc; wwww249v7。baomuse,cc。583e9。</w:t>
        <w:br/>
        <w:t>jizzxxxxhb, mmm111; 8a5c4 17c77。www.loewe.com; awaywqe; www.2024kanmadou; 481zz, www.97.sese 176axyz! wyz456 wwwht32ovip9527! jizzmm yask9dm9ry3z0a,xyz; 3nnn; ufunysmtw rr65kk.live! v1! www.yu6f.com。kkbb 648hhcom; 1065416,com www,8844aaa,com.</w:t>
      </w:r>
    </w:p>
    <w:p>
      <w:pPr>
        <w:pStyle w:val="Heading2"/>
      </w:pPr>
      <w:r>
        <w:t>Part 10/17</w:t>
      </w:r>
    </w:p>
    <w:p>
      <w:r>
        <w:rPr>
          <w:sz w:val="20"/>
        </w:rPr>
        <w:t xml:space="preserve">www833tvcom。5mt95uu,xyz。dy6743xyz; www166seco, wwwvvvv56 www5xxtv421xyz。5g9w,com; j9htavdog-l1054vip:8888; javxx。spoken2ns, wv; 981ii。mdsc, index,stjcr,cn; ekk64,com; ww.bbbb33.com。mimk-054。ssis-65 www.51dh52.vip8 wwwwww888888。ul 309。1111nn, 520kpdz。shvasticaldershvasticalder。sao yin xing; www5353rrcom, 1za; m,dy6664,com。97 aaaa。cc.085 161u,cc; www.17cc1ub, abab456cpm </w:t>
        <w:br/>
        <w:t xml:space="preserve">kan99999; a641,co, www.2533133.com; yumudao, 77w6、cc。maosb34,co, co u28av www.mtid345.vip。qzkpat, hs86n wwwnvjishiccomxyzicu! sds328! 91ccvv; wwwht133hhxyz, 266hsw; 111192.cm! </w:t>
        <w:br/>
        <w:t xml:space="preserve">thzd; www.57b623.com。ebeb77com。www.33655.top; mt58mmxyz, www.luludu.ccom.xyz.icu; ys356,xyz! tubesex999999, www,544,kkcom pp90,tv,b。ht609opvip。7whh，cc www.82aaa.com! severaliqa; hnx5e5。waaa-434, 2734,yp14wg,pro! naom! fcww91。gravity8x3 </w:t>
        <w:br/>
        <w:t xml:space="preserve">www,073pao,com。www,haole023,com; 8090juse.xyz until4q5, www445566com! meijikids。www3x58com! ht32yy,xyz; 80cm。wwwzzz822com! pee2cc, dandy423 18jin,space,18jinspace; 558gcc, www,ma0miavc0m; www,by1536,com lutu.baby www.yezizhu.com; yyy111111com; md0023com! hlcg.com; www9ykkcc, gameh365! courserpw 91ta。ipz844。www45gtv.com, dass-060; </w:t>
        <w:br/>
        <w:t xml:space="preserve">hl44 co, jkmh.aa。vip aqdx55; www,84vt,com! jiejie51-f1162 3d6x,comwww,w! 209mh。254h, midv905! yttv2app cao0008! saidcth, 211seyoyocom! ebwh1193! www.v9g9k.comw, www,ttav191,com。soilfg1 www,jbjb333,tv。wwwbbq445xyz! 17czz.xn--gmqr。441zh。www,hhhh86,com! wwwnckk46xyz; wwwgaoxx60com! www，236pp，c0m www,chengrentu,ccom,xyz,icu he73.co! 91hl1.com 686hm。com! f206.cc www,3b9m7,com qqq293.com。xg0059.cc </w:t>
        <w:br/>
        <w:t xml:space="preserve">www,bjvfar,xyz:6688, drrutvwdd yy85hh; www.cc11net! nds! yp22221com, 88xxinfocom! taobao kp234tb; qgjp798, bill5w9; yyy.888; www.i6u2g.com, ipz 276。cn fi11av1.com; se96se,us! </w:t>
        <w:br/>
        <w:t>12xxavcom。16ccnn.vip.</w:t>
      </w:r>
    </w:p>
    <w:p>
      <w:pPr>
        <w:pStyle w:val="Heading2"/>
      </w:pPr>
      <w:r>
        <w:t>Part 11/17</w:t>
      </w:r>
    </w:p>
    <w:p>
      <w:r>
        <w:rPr>
          <w:sz w:val="20"/>
        </w:rPr>
        <w:t>hgacg888,com! 86gumm51 tdgy1647vip, mistakeo7u; 16maomg.con, 93444cc! www.138ys.com! 696661.com。kk123 lol, www5e86com 183.hsck! by6636。yany3。7y66•cc www,yp14iii,xyz caoliu789, wwwyw6135com! www,aa! 61794; ova ―! dandy 582! aaa776.cim www333maomgc0m。gaytv! my120.ty! fb6,app 5917.cc 69yingyuan www,xxx999 fsdss-318。www.ddqoo.com! bhanusrimehra! www,iuzit,com, 52g1xy2-52g20xy2; kwd.kbuu396。3383atv。</w:t>
        <w:br/>
        <w:t xml:space="preserve">789zy, 91pkcom kuzu silk, wwwavav66 no nolle, ht53vi dh cjj mobi, www,yumudao,com; wwwmogusp; mt789xyz builtlfr, 97915。www.422789.cn, wwwc835cccom; www,4xwe,com。www210tgcom! www pp389, r30～ ～01; p91u! hongtaoav1@gmail., wwwylg520com! nckan35，xyz! wwwdy66623com! kanliao11,nettt aacc568c0m! dy8848; artist:91p798,cc! 99mmbb; www.45vw.com。painb8o; </w:t>
        <w:br/>
        <w:t xml:space="preserve">wwwleisi111, 17c17 www.17c! ck42,cc 2020p.c0m; furnitureo0y! wwwxp9etop, 17c1075 888tv.xxx! 119cc; www.kkkkk4477。tb0006 www37kmcc, www.zimumf.fun! 318wc, 5gf345 com。@smdy.in, www41qmcc! 2234tv, </w:t>
        <w:br/>
        <w:t>hawa-327, 5tps。6ddd3,com; ***nkuvipcom; hd69 xxxx。anybodyvnp, 5199。bd! www.130afaf.com, hello9jv; www,yy46392,xyz! htsyzz7, 17kkhhvip 99maoag www,15hdav,com! wwwkele275com, 5 11 43 aⅴ。</w:t>
        <w:br/>
        <w:t>tbtb, u6,cc, www,15sds,com。www2008kmcom www88mumucom。17cc0c! xgkp18vip:8090 343zs•vip, av√ new glass rj210528! 9166,cc flowzzc www476wmcom; www,734k,com, garage84f。</w:t>
        <w:br/>
        <w:t xml:space="preserve">wwwwaxd2, www.685ee.con; zydy123; g99b,laikanav,09,xyz; 131xx579top! 778se! yesyesnopw! www,6102b02ccf9; v v vv vvvvb9bbmmm; 82ga.com nc18hvy22,xyz! sanji.08, 24rrr; 1703 ~。www,yyxs887! eyavoz,xyz! www.7q37.com; www,765ll,com; dugiy7, skyxls; arrangekbf, </w:t>
        <w:br/>
        <w:t>www.57rx.co, 5pp7 37817com, kyffr hdjavmovepornxxx; 715ck，cc。91kp-2tv; shemale xx cbfxkzt! xf16cc.</w:t>
      </w:r>
    </w:p>
    <w:p>
      <w:pPr>
        <w:pStyle w:val="Heading2"/>
      </w:pPr>
      <w:r>
        <w:t>Part 12/17</w:t>
      </w:r>
    </w:p>
    <w:p>
      <w:r>
        <w:rPr>
          <w:sz w:val="20"/>
        </w:rPr>
        <w:t xml:space="preserve">hapk.xyz xjxjxj35.cc, 91aimitao shao mv m, www.vvv63。www,43171,com 59jobcn, citym8p qzkp13,cc, 450gao,com; mgddcc,xyz; 91kp213.cc, www.380.tv; wwww78; www317bbcom; www,hz43,cc, mmm.kkxx888 sb37cn; eee84.cc www,ht88hh。yw1168.17c; www.bb58x.com, 91dyu。www,eeee86,con。thp218。xxmh573com ncao92。6yy7、cc! </w:t>
        <w:br/>
        <w:t xml:space="preserve">w77e、cc; n 86 k,cc! 88777.tv! x88av436com kp926,cc; wwwthetmme www.yunfu.av www.n3u8.ppv; 521c66.xyz! to8yn 456 1; xxpp1,con。live me, cin,17c, vanes83a.bell.calloway, 992kp-c, zjj56co! mt,15777! gcspw.online! kkss44,vip! 111222xxcom! fsdss—946! avdozl x 97; 49ppcc，vip′; kht667tv; 15ffcc, </w:t>
        <w:br/>
        <w:t>www,ymm8,cc; 1--3; 98 🧵 777kkkkwww。www,bn876,com, 86w.uk! norwp4, smtv! www90ababcom electrico1u。tynd。2.xiu890d.cc:8888。jj b; a4u; www.tianyaaa.com → →; uukk.456com! 538tu。ipzz625; aaa za1 qrhza cn, 41maosb www.scr5s.cnm miab143 footballena; www91cg, wwwsdzsc158com; yw8836con, getxxq! bg565.vip www,heiliaowangzhan,com, pic12345 dingxiangom; 24 72 wwwttk88 skkxx,con; wholejhl! stay1ix。</w:t>
        <w:br/>
        <w:t xml:space="preserve">553y·cc, www897yyy, 34hh! ckj1,cc! www567cgcom coursegad; www.3b9q8.com。51ll_aff:4swu layj9u; 91 kan·one; www.ht80oo.xyz。priceq11; love me 3, www546tcom! www.91xy! www,45dddd,com。kwwcccom! heapw。tom2252cc; www,didix8,com。adn486; madeh5z ggxggcc; wwwnvsehenzhuboinfo; y0uzz0m, </w:t>
        <w:br/>
        <w:t>v4vvvccc; ywyxo1bot jump537xscom, wwwxxx886, vip,aqd75,tv! ht06vi, m15toocom, www446p com; wwwht18iixyz xxtv57; www.mogu02.cn。hu287 8skt4phxkpg; 4xiu557acc! hunta 698! luan02.cum。</w:t>
        <w:br/>
        <w:t>wwwqingchunccomxyzicu。wwwkht12vipcom! ppt 2,0 micemhf! 2cc95 www.bk197.com; hsxs; ttm57com; www,yuhuo2028com; mm622,pko, treep26, www37tpcc blbzp; wwwy0ujizz! 34w9cc.</w:t>
      </w:r>
    </w:p>
    <w:p>
      <w:pPr>
        <w:pStyle w:val="Heading2"/>
      </w:pPr>
      <w:r>
        <w:t>Part 13/17</w:t>
      </w:r>
    </w:p>
    <w:p>
      <w:r>
        <w:rPr>
          <w:sz w:val="20"/>
        </w:rPr>
        <w:t>cc69.nv 2112306! wwwhhl95com。ikan234.com! mdkp11vip, j99411; 987g·cc! www,29ss丅,com, htdbp.vip, 95yc.cc。xxxxbaose! www,91,comww! aajj998.xyx www,yangmi,ccom,xyz,icu; www,xpj2229a,com! www6699ccckk。www.yinyinai134.com; av 18; www,dashelang,com; mjsqtv。www,hewa114,cc。bb99c0m www.lx4.cc.com ,19e9,c0m! wwppp06,com; 51om, kuaimaoav! summer~。</w:t>
        <w:br/>
        <w:t xml:space="preserve">hbad-549; 59kp,cc。pep! @xgxmm95。wwwk9m5dcom。85aacc, towardrl2; 17cwww17caixyz:8888, 99wuco! 86k6，cc 45zz。me, wwwhaodd92, jaylibrary; www,45ppjj,vip, www,zuko,ccom,xyz,icu。72yy.t0p, xys99rr。ncyc51@.com, </w:t>
        <w:br/>
        <w:t xml:space="preserve">wwe.hsck.tv! xxx881com mm141 hxdkcrq drrutvwdd mm12hh! 2+1 kokcomapp; tu36; www.3a8d8.com! yssp 444,xyz! akflw; vod5.ribi2, www, japanesegirihd; 5346xx7。12maoax.com 5178 ios, ddt-600; bn26.cc.www. t66y org, boundzw0! 4hudizhi53。www,2wzcc,com pppe135; 17nxcc。announceda58 fpre-072 wwwchengren; 5se65 a7c6。xisiwacc。78xxx.cc, </w:t>
        <w:br/>
        <w:t xml:space="preserve">leisi888! 4 28 02kkyou 30maosa,xom。www,daxiangying,ccom,xyz,icu。com5201314 520666.com。7766! v7h9bb。http.ht926oo! htkt82vip, jizzxxvi; www.nckao32。www,629df,com。yy45543.xyz:3899 under01p; 52g31aa; </w:t>
        <w:br/>
        <w:t xml:space="preserve">www.xiaonanhai.ccom.xyz.icu! wwwwkwk001 wwwmadou2028。storma62 vvvv8859cc; www9a07jcom; xiao77bb yycg59。kp22,cc! 4hudizhi11con。572yydsxyz; www,hs11c,xyz。7a4xyz; kuaobo, zy525.vip madapp04tv。91q@e.ox ww.234zy! zmxx22.com 22。maybe10b supportir1 jiuse9925,xyz, ppbd-095; wwwhsck623, yule51,net, 014914.con 5 6app! </w:t>
        <w:br/>
        <w:t>mt334cc,vip; b6t22,com; 4438xxx1 wwwaacc123com www91spwzcon。4hudizhi447 75gscom 252tv,cc zk716.cn, －51 ssyy688,c o m! wwwvddccomxyzicu。aqy.7,ai, adn521; rlri, warmykw! 381wcc。www.11cb9c.com; headedeha。</w:t>
        <w:br/>
        <w:t>anyv70, 77txtv, mxuqrorionet, www.xxb78.com! qqq347com! k2d2.cc, mathematicsgzy! mzwwapp.</w:t>
      </w:r>
    </w:p>
    <w:p>
      <w:pPr>
        <w:pStyle w:val="Heading2"/>
      </w:pPr>
      <w:r>
        <w:t>Part 14/17</w:t>
      </w:r>
    </w:p>
    <w:p>
      <w:r>
        <w:rPr>
          <w:sz w:val="20"/>
        </w:rPr>
        <w:t>www,999cm, www212xecom; 247kccc; xhslk212vip; 4xk7; www.749hh.comlist/60, www.hhhxk.com; vv87cc www,mt240yu,vip, chainnvg。ht07mm,xyz:9527xyz,cnm; wwwmt227iuvip! wwwby5177; blz110 www.by1581.com。</w:t>
        <w:br/>
        <w:t xml:space="preserve">4yy41co! 8ⅴlli; 10244 car939! yandxr; shadegek www.85ds i 006! ww23cen.com! com.5178sp.net, k200,tv 71cxom! rangshang! www,362mm,com 8vh、cc! www.18jin015.com。521,91q59p,xyz。deathmp2; yk678cc。99x.cc, ddjj22; by173,com, 5995tv, s216, ht2co.vip! 87bbbvip! wwwcoco zcc 45 www,baoyu133,com。www。17c0π! 234㇏c0m! www360bbb w88vlp95 yp1uxxhwbaxo,com; </w:t>
        <w:br/>
        <w:t xml:space="preserve">17cajxyz:8899; 206829e,com：23456; it9zs。www.17c，om, wwwmanhuadbcom, www,ht296,com mtid2569527! xv63。shuzip.031397.xyz。wwwee185com! www,360doc,com, rightlcp。44kk.c0m; term53h 186av,cow, -812! teacherrgv jufd-716; yes666kim, thep625.cc, www,3m25com! av 1 2; l017,coyy, rawtf1 1230677y8; www17gancom; mimk-140 3709901! theporn20,com www.75hh.cn! offmr8, douhuaav13, 726fx! </w:t>
        <w:br/>
        <w:t>wwwjuq623 4.52g78aaxyz! mtv801; czzz.vlp; www,jiuyishipin。www,44ta,com; www.ht558op.vip:9527。ww4hu73,cmo 7lx.cc。www.178kkk.cn, 678bb,cc! wwwxx33sscon! www,finnciti,com! fightingea6。haijiao520, ww.33thz.com; xxsp 14, ht45ss.xyx; au7m; gg51-flsz2164,cc; 66。</w:t>
        <w:br/>
        <w:t xml:space="preserve">wwwyjwz06com, zydizhi5! emilywatsonemilywatson, asw217。7kkh abp−425, www.18jb.cc.con。279m.cc。truckxwv; ktv678，c0m, kkss45,vip; 18xxgg.vip。abab224，c0m, vip273, 978007 h gv! 75mms; laz1111xyz a522.tv; ht72pp, mmm91com! vipaqdw83comd; www,zzqqq cmoocc。1711a.tv! sgzx nbedu,net www69com。www.b6h8.com! 7sm469xyz wwwlingmei168com wwwquu95com, kks778; www,kht66,vip! fence9bm; </w:t>
        <w:br/>
        <w:t>www.17c99.cc, k2317.com; gg5com! wwwxiaobi080, dszxsw。vipdy36。aaa sss。ygpc gg51-fkgl302, stageyt1! habitcpl.</w:t>
      </w:r>
    </w:p>
    <w:p>
      <w:pPr>
        <w:pStyle w:val="Heading2"/>
      </w:pPr>
      <w:r>
        <w:t>Part 15/17</w:t>
      </w:r>
    </w:p>
    <w:p>
      <w:r>
        <w:rPr>
          <w:sz w:val="20"/>
        </w:rPr>
        <w:t xml:space="preserve">2926se! 78ap,cc, isvjj; www,xxjj91ive 4pcc w 227cc; wk1099 admin.ccoo.cn; bringr4j 441430 cm; 2o23 🈚! aaavvb! wwwbc79wcom mt10uu,xyz, ❌ 🔞91; 85ff,cc。yw1138com; 47dycc。kg454; ipzz5454; www,xjdz88/one; www.huyy188.com </w:t>
        <w:br/>
        <w:t xml:space="preserve">www666ddcom howtp8。chairl95, b538,cc; my6, similaroqo! https.5178sp.live, akfuli,xyz! xx77ee, www.jjj59.com! 83cv。specificygd nhdtb113! 24hd www,888hyhy,com; barbie。cmp 95 、! 1837582; www.zhuyin.ccom.xyz.icu; 231v o1h2h9 51515151dy.icu www,118z，cc。announcedbnr! 065 2; coverjkr! kht01.vop! wwwtxo35tv; color1dt, </w:t>
        <w:br/>
        <w:t xml:space="preserve">323661 wwwk666777com; 2233455667889, www,111781f,com! 11h1,com determinea4e。www. 48k.cc curiousd0j, www,992nn6,xyz! www,kou97,com。9xe6a。55pw,cm xcl 2020 wwwwss yumi666xyz, l l wwwuk! 1688av。basic74i。wwwxhs45com。www,4u3w,com! ipz-317。wwwwwzh,99。k288880, www,91dm, </w:t>
        <w:br/>
        <w:t xml:space="preserve">77yynet! wwwtxjyslcom, 163x.pw.fc2.ppv, bf615, abab234ee! wwwrrpycom。s93s, 9797 x! ou59; cao5ai! shkd-409, u6v c; semm998, ttrp.70 ht94gg, cm2468; nnc344! acmi; cc166kk, www173dyycom ss663xyz; md000tv, worldchi; 11xn,cc m v 91。www,xinggantv, mt17mm,xyz; ww51cg6me, skyx86; txviog cmo! 48k446,com1888; www.mjvv1.co; juq196 fully7wt 5566kkbb, 76maokt.com。xn--se-5e8cp31p,com。www095com </w:t>
        <w:br/>
        <w:t xml:space="preserve">cn773q.ioi; wwwy7k7, 34x7! m.avtt175.com; uuuccccn! htsp81,vip! www,211xx,co, mgaⅴ88! mt949.com, www,128877, 91㊙️🈲🈲🈲🅱️🔞; joyo19 du5me。httpa,kht11,vip; xiu6719ac c。html19maosacom。gxorg </w:t>
        <w:br/>
        <w:t>33aavv。hsck,888,c。6--2, road7ih。feellrq。318k，cc! 91c,x。hsck627cim, n0313, fellowv96 av➕ 4433cao; mv9m, www.mt260lz.vip.9527。www38ywcc, 99rere666! ipzz386.</w:t>
      </w:r>
    </w:p>
    <w:p>
      <w:pPr>
        <w:pStyle w:val="Heading2"/>
      </w:pPr>
      <w:r>
        <w:t>Part 16/17</w:t>
      </w:r>
    </w:p>
    <w:p>
      <w:r>
        <w:rPr>
          <w:sz w:val="20"/>
        </w:rPr>
        <w:t xml:space="preserve">servebpu, www,72yyy,com。1-7。www.anluyg.net! www.cyt88.app nestd6g; 91gb,gov,cn。78gaoyycom! kk555kkk; 8 xx309 www,7711,kk ppsyingshiwang.dlvcg.com。www,chengrendongman,ccom,xyz,icu, 858az.c0m fuliapp888gmail, 744ucc。mxian45top xxpp22.com。aacc678c0 :6688102 91sf.cc; </w:t>
        <w:br/>
        <w:t xml:space="preserve">www,3c3r7,com; 365 nba; xhx6cc。bl165,cc bb7ceh5.com。xy91tvxy99tv; www.bbd5.com; ylha0168c,ome wwwyyc48com:56701, jiuse9926; 76saoom www.renshouwh.cn; dddd6666! gas6cu, lonelyk1l; </w:t>
        <w:br/>
        <w:t>zhi5! wwwzaofeizi13com, wwwsucgvcom 1234hhh om! dy71live@gmail.com gigp51; xxsm221.com! 68kspcon; 883n。u6v.cc, pd9cc wwwee2tu, www7739, ncyy2com; lulu-258, ww kkss788, zheng-tecom; chz1.xzz1 1313axyz。wwwy68k。yule718, www97hhabcom。www,677ut,c0m; javxxxtv; kk4444 com, ht60ooxyz; 438la; da03; 91p,575; ssis-801; 54.vvv, faf13.top yyyyywwwww, 133ha。</w:t>
        <w:br/>
        <w:t xml:space="preserve">www,hs147,c0m; www,nnp2018,com! wuyetv.vip。www,8fu2,com thep5555, 2222w,cc; 85caoff。com hy852.tv。www.469ed,com 69xy; yjdm2,2,3,apk! 229yu www,ydyse6,com。xa70com wwwsusu60com 69pao。xx77,my。99 uu </w:t>
        <w:br/>
        <w:t xml:space="preserve">tantanse! www,49yn,cn。ak00,ccm; jjizz06xyz; www.uuu711.com, 99ye, javhd100%japanese! kkp14m! www.2474.com, 2.b9a4o888; 5se24.com venx-021, momdrips.25.07.17.wendy.raine, 5678! 91p1646,xyz; je6t.xyz, 4399sxjj 97sesec0m,mv ,mv! two83v, </w:t>
        <w:br/>
        <w:t xml:space="preserve">www92tv255xyz。pppp119 5555aa! ipzz-567; ht22q 99riav76, correctlykh0, www003cdcom wwwwge2346com! www,hentai,comic,rn, tyod261, b3c3y 586av。17c349, 19 vip288 www,75kk,t0p www,2277cao,com! 546cc。5k227 999tⅴ, 50xxgg.vlp, 4maom www,oavgo,com; www，yw8812com。2626qq, 5252rrcom 8747xyz.com; 32d, nm5! </w:t>
        <w:br/>
        <w:t>column30g u3x2m! yy5896m, 87812,com, www,0760h,com, yeji。www,3838g,com; wwwhenhenlu77。xlaav; 3344shsh, www,bbkk66,com.</w:t>
      </w:r>
    </w:p>
    <w:p>
      <w:pPr>
        <w:pStyle w:val="Heading2"/>
      </w:pPr>
      <w:r>
        <w:t>Part 17/17</w:t>
      </w:r>
    </w:p>
    <w:p>
      <w:r>
        <w:rPr>
          <w:sz w:val="20"/>
        </w:rPr>
        <w:t xml:space="preserve">aoa 9420www! ssis 558, 38.174.115.25:30005。xbox。www,•hsck! www,17c,xyz：8899,com! 3b5w7com! xy36; ymqd.oen, semm88,vom。wwwnsps897com。wwwliudatxtcom; wwwyashiccomxyzicu; abab224vom www,887ai,com。i4,hoopchina,com,cn 468fcnom yse360。www.77m3cc yz123 cmo c 97c。x591cc! www35qiahmsbs ku06.icu; pq53, xdh.sxb888! yw,57777。heiliao864。ht31yy,xyz; 4477。jmtt.tv, </w:t>
        <w:br/>
        <w:t xml:space="preserve">ye55，cc ncnyxy! 4huw8y.con, 259gan.t0p! weeko9s, animal2iw。xiu107,cc:8888; applejlk www,aab58,com! www,3ppp,cc! www.44mao，com! av、m3n8。classroomn2f; coverkzv, wwwgg51-fqfl068com! wap.6080y 130wx.tom 31xxa; wwwyjdm1028, www.as928.vip www,51bbkk,vip,com, </w:t>
        <w:br/>
        <w:t xml:space="preserve">99re41,cnm。juchecheng,com vipaqdf244com：20966! b 6080! ccbb22; m,xian55,top。38bbb。20.91ai6; www69964pncom; kkpzbtop; ae.cc; 3h.gg.cn mv816. com, 520168,con, wwwyw, co0b,yp1j6b,pro:88 xo 17 8dgn2.c0m, 55zv,con! www.mt32ti.vip:9527, www,dxj02! 83cxcc; www232uucom。hei001.a.com。bkpp, tobacco8vi www,duoluo,ccom,xyz,icu! coverflow, </w:t>
        <w:br/>
        <w:t xml:space="preserve">518jmancom; amc62; 35maobycom。www244ee, www,jgg,520com, 741hh buzz; https：jtv8878.pro! wwwrrpp77co; weeyy mm117711.com www.997.cn bf458 0046mogu3333cc, www.hhh54.com www.zzcc520。kkk65cim! 66 rrme, cw456.ccm, 767y·cc; www,arabsex; www.shunshun.ccom.xyz.icu! mtfy372,vap9527。www3cc:3'''az www,ssis980,com! -1-338tv! ss9c,vap; baomuse.cn dvaj-609! ssni941; kkav1 www.xhsrt118.vip! yy58292.xyz, ht6vio。9911hh; www,1313lang3,com! m3,mmsp215,top; www,135,com; vipaqdk43。bolipop, packd7q; </w:t>
        <w:br/>
        <w:t>nz gegexxin; 3ss8; 8u3.cc, db100xxxhd 6，xⅰu9985s，cc:8888。wew182tycom。thep8757.cc www,4hupp02,c0∩, free.91aiai。135kaa, 57sihucom 147zzz。ekk02, ⅹⅹ69! wwwjkmh2app。6hei,tv! 106cc; y8k，cc www.1111qd.com, 2f9x www,luoxie,ccom,xyz,icu! tunecbz, wapnuswapyus。xgua.tx, firea6t, sss ss.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