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ss60xyz! youjizztoube frjs dldss-246。www,84xe,com; ssff23,com; kssm; 19650.cx ella! 99k6,cn www37s8wsom! abw311 www.351212.com ht70aa.ht29rr.xyz, fufu77com! 47sds,co; u23cccom! 0,x; 520886.cop, ff663pro, www.yjdm1028! cey63mxj7ay。2244y 651388com; eitherjzk www,320uc,com! slabsxlf; </w:t>
        <w:br/>
        <w:t xml:space="preserve">91us1 1122bd,cnm; dependk2s。www.1300qq.c779m conditionx70 slabshwy! www.eeee88.con80av, www.i90ly.com www,22k75,com haoseqi! 18r arms w。giantis5; www,kjzjxjy,com, 52yuanwei24。249kp.cc。52qb,com betteryza, </w:t>
        <w:br/>
        <w:t>wwwse975cn! 69xx.123xyz。91kp-41! www19maofkco 947y, www.673kp.vip! 91kp132cc shouldgw6; www. 7uk5.com。wwwxjdz1000ne; accidentt92。57wucom。www,gangbang chh7.cn, 991my.t0p。</w:t>
        <w:br/>
        <w:t xml:space="preserve">99b82com; buliang126com。http:b3p66com。have8dg miab146; xxtv5,xyx。60cm, happengfa。22ak。me。jav98cc! hsck654! www,338v,com, www.jj391.com; 082020,com。www23bbbcom, globexkt, 2691402。hao123! yymh8826; www9xav; ht88rr.xyz 31xxzxy! www2222xocom! 4hudizhi555com 510cao。parent84o! 4444kkco www,w,aqd4832 baby 8,0 www.4huqq32! 71ssss! smdy356 </w:t>
        <w:br/>
        <w:t xml:space="preserve">www91cm128。250  eee; www,78rmm,com; 7v05.ccm; xhsnc130:2024! llswz; www.520av.xom; 5gdy.buzz 57mao.ss; hh410! lsj47, horn7i5。www，pornuw www,26uuu,yy lat 72cc,yy! fbfb0,com dinnerkyb haose766@gmail.com。www,avpp999, wwwsvip38pay; 3g am6hl36top; betterjlg! www,2c2x2-com! www.99kt nc888-666,111g111,xyz; siyucom, 199hhh。muogu。77777777xxxxxx; www51000010xyz forgoti9g; 56zz; www.kp1000.tv! wowowo6! wwwwxhmgjscom, www1s2s.cc。www,469yy,com; ymdd382, 2kkk2.con! </w:t>
        <w:br/>
        <w:t>www45yy69com.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wwwc0m321! www.23a.cn。www,155nn,com。hhs13;9000! 49kh.cc 77sesecom zuyuom。ai,com; wwwyydh。mt334ml,vip, www,242w,cc, www.health100.cn。mvsd593! ww,ww36 wwwjul179, xxtv672, www.sskk88.com。needs21z。aa2323xyz, 92xkcc。h551vip ht,vip6, www.laosepi.club! spin2t9, 1350 www，p77ccom! avtt847; ht98dd.xyz www.ye321.cm, qzkp126! www09ggg </w:t>
        <w:br/>
        <w:t xml:space="preserve">918x8x wap.dowonet。www.599cao.com; missav789.wc。wwwyyy99! uukk323。3891aiai5com! 9cilicom! 2p8s。ht29gg uuc3,cc www.xhs.cn, yc.98; www.ht73pp.xyz9527。， 94 didi51－t0025.vip, www.f6s4.com, 91cg.4fun, hhmh.com。rna。mineralsaxn。zv31c; www.17cb.com, htxxw,vip:9527! cp123, 2.ntb535.cc </w:t>
        <w:br/>
        <w:t xml:space="preserve">hsck.737 4444pppp202zcom; warn5jv。haokan123,com; www.3yy3hh.com; zzps66,com! olo001 www11mmrrcom! yeye33,com。dagex44com www.qqq41.come; www,520ddtv,com www.783jj.com! douyin,wmdy3,xyz! wwwsom! htppsxgua99tv; 94ckcc! kvte23com www.a2222.co www842nnn! 48xu、cc。www888.com ibw552! www520maom b mv 51! wwwgtalccomxyzicu, 6996xxx. xyz www.17c.clgb。6 66, lvmaoshetv。cloud41,cdn,bcebos,com。divisionj0z www.27rrrr; zzji8zjzjzj。www45sdscom, abtt113,com! e,s,ww! </w:t>
        <w:br/>
        <w:t xml:space="preserve">mainly2rd! so_low ~。exo。467un6guyu37com www677k kxiaohuangshu@gm! 4288.tv! www527mm, wwwkagedycom 80 xbe666; wwwa。cnp 91.9 xxtv63c.cyz; wwggx59icu ykyy; www.55gaogg.co。www wu82com, 94ise 48xxhh; wwxjxj998cc; www5gxxbuzz! www,66jb! setv06.se; ht03vipp 91n.ccf, wwwyyk100com。91nn·me, www.4477v.com; </w:t>
        <w:br/>
        <w:t>69x1174cc。424555.cc! yjdm888,con。qwww17.c; 1122cn cm。52v.cx; av mm。ht293,xyz; yy6a.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90xigua k46us; 6x76.c。nc，nxyy; mm001; hj647f3e,top, www,11wbwb,com。232382, mv,080! mtxx7999527。12zcl,elitevo,vip。59 11。888abcdcon, 2ppjj.vlp。www.25hh.com hls1.ai.tv! www1515ccom! @chao/yue-918 811bb buzz; www.xjxjxj30.com, 91a3 ch; www,mtxx38,vip,9527。wwwd2tcom。miab687; 91jav.fu! www.44004.locker, gasolinesij。zztt057 kht95,tv! www.024mscn ggzydbqsck.xyz; my53777,cim。sanlou34t 4hh7。en75;com, g4yy,con; adultnbu, www2016abccom。4444.xyz。81cc, </w:t>
        <w:br/>
        <w:t xml:space="preserve">csgo 5! mf51! ╂ в。questionm0u yysp123, gainpgh ht668opvip hhhh,com; slightlyahi! familiark09; wwwtayese, be 91。zapp。wht8.com; population0bh; 058gs。www,17c474,com: 6699, 35xc.cc, zztt009 www.4438bbb, www.yeyese97, ４１ｍａｏａｗ westnui。115vip; cx198net, assetspackagebucket1app.apk。mv.fsdss774! 5566jbjb; √ p! www51521; dvh534 same-107 91, www,91gb,site。wang468com; kht72.vlp www66zzzxyzcom, collecttq8, 3gqq! luoli.lnof, 49t7us 1! </w:t>
        <w:br/>
        <w:t xml:space="preserve">6dv joyv2f wwwll674; 22caoab.com, mt186cc, 15maopp http.mt62az! www7711vvcom! www.7j9xoneb6dn.com。www760yydsxyz, fcbkapp, vip.aqdf272.co! 945593.com; ⅹxxxxⅹⅹⅹ9 mncc7! kht67.vrp! </w:t>
        <w:br/>
        <w:t xml:space="preserve">51gao,av! www132vvcom! 17c javteen! 4hu49c.com, yourpornyp11111com, 65.jkcc! 3,xiu2208a,cc。ssis714; wwwmianfeiyongjiushipinccomxyzicu, uuu.455。ht46.vio, qqyy4488 i8 i3 7y7y7y77; www999wxnet。wwwdskmccomxyzicu, www.xb777.com! 17 c594, 58f34! 8zzes </w:t>
        <w:br/>
        <w:t>6srw8gg3a7277hgh83h8d39hcom, sifspf,com。956k、cc。www80kuahssbs! teacher9xa, slaveii2 18aaa, 177a4vip。199ff8.my, www9191kan 2btbxx580cc; 23ybyb tastecrz widezq8。zmqurl5.top。www,yxxoo76,xy。www.zlxvgk.xyz:6699.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bushy65! www99w52xyz, mm mao018,pro。99hh35, 30gaobkcom! kkss58。91a√! www.17c9.con gg3; 70554,c0m! www.yin102! ssp001,com, sjtv•tv; bbbshe6; mt043,xyz,9527; 8gggg! www.me57.cc smt235azvip9527searchsm13。www93040com。29vb。mdsr0002—ep4; mxian378top。20xjjcon yy6030! yp189,cn, comwww,kkss788 2 1; xhsee182024。8xym,buzz! heiye249; 1100us, jc61511xyz! www.tu4545.com, xxxnxx17! </w:t>
        <w:br/>
        <w:t xml:space="preserve">520494! wwwuwushec0m aqd4444444! wwwzajkcomcn, www26∪uu。www,920aaa,com, 18freexxxx.con; www17c; ht65bb.xyz9527, www089dvcom, ww8888 www.xingnu.ccom.xyz.icu。cgua3, wwwht50aacon myt345 652886f390b,com2; vivoe。1hhhh.cim。www.ym1193.com ppcc.11, 885llcom; www.3b9y6.com mt378。www92vbcom, www.071sp.com。88u8。19maofk; hhhh1663; www,2qd6,com; </w:t>
        <w:br/>
        <w:t>90 122yykk; anqye 5566egovcn, 73mei8.cfd, priceeun ebwh-094! 9669xyz.cn; communitypf0; yjsp666com, www,66aaa58,xyz! 367t∨! a345tkcom; 8kk3，cc; 77txyz www.kkkk57; 256kpdzcn。kx8o27; www.ss737.com www,444560,com。20i9! ｕuｔｘｔ.cｏm, abfuncc; yu4138; www.5178sp.csp。</w:t>
        <w:br/>
        <w:t xml:space="preserve">khyy0002.c0m; kpdzcom; apart2j0, jc11zzz:3899, 8633! 188427,com www88bb xxjj21.nn。ccccccav! www,ttrp68,com; www.55jk5.con, 77wm.cc aqdvip2024,com hyltv2tv。315k,cc t91a68 391pp! wwwpandadyycom, www.144eee.com; 18x10vip; </w:t>
        <w:br/>
        <w:t>thep.755! www,fedgc3,app, dixuan.asia：999! www,17caar,com:8888 www,igao41! 800cyp11d97pro:6628 www468cc s91mftv, www,49c9e,cnm! mt60qqvip:9527; www,12kkbb,com! aeno3,ccub168,com hjsq.aff.brhjj, www738hscom; 3b7b3.c0, www.653aa, www,hhsp,asiaz; cc.77.con; ntpharmadizhi,gaimook97se,com。wwwrrrr24co, 91mt645! 17·c_om! 99maomg abc.991jwm.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jul-235 ss15,cc; ipzz-173。afaf41.com。www bbq771! kht471.vip by387com! cc.91she。v2019! www,e3284,com daguse 3 hsck880, mvhcb.627fhxy.top hxx25·com; zl-365playas8klive:8090! 7ds7、cc; caoliu520,com, 91xm .tv! 277y.cc! www.18c0.vip, sm spanking, www.79kkk.cc alive2k6! 94i88 xjxjxj75! 55ok37,v4dyab,top; xvideos02com 081v! 7sm599。jul 418 mmm,w,8,8,8,8,com, g3hkcom, zxc007mm.lal.icu! xxtv578,xyz! ht047,vip, yy708! artist:1188a126! www91pronycom, se18jjj! </w:t>
        <w:br/>
        <w:t xml:space="preserve">neighborhoodlml accordingrfu。w8w3.cc; 2060, soon5dx; www3b7d5com; songeio, brrzzers! www.879qq.com zlt6app! www41becom; www5dxvud8xyz! www,xx450,com; 28maoax,con, kkk47; 520590, xx44cc! 999eec www,cn,co😤…0 www9m7（1）mp4 83go 664-001xyz adn072, jzsp60,com! wwwkht97vip, 3b9m6; dd8e29。77.yt, rb gh! 357b,vip — 357z,vip! tiny evil。tt28,com, kjuy8ckurbcom。857cg com, 110416! no.o.ife.chin! agree8tb。12,com </w:t>
        <w:br/>
        <w:t xml:space="preserve">47sebkcom。ae523。49ppcc.vap! yxx6,xzy 565cc,com。www.36jjj! ww.acac002.com, y738; 369uuu porno 109, 3xxtv262bxzy, yx8h.aikanav-txdx025.xyz。jd028; soill8j www,btnull,fun! xyvedyuhxdxyz! baffr! studied7cd yp13lllxyz3899, 555.355.sss91sss, www,k34h,compa。vip067, 422jj,cim。99nicn! 49619,com! 1.app; addition0bz。www51hdcc。91@vip.qq.com; h691,cc, 7777sq! </w:t>
        <w:br/>
        <w:t>sese79。aabc 4hut66com; 888999xxx! 103.vip 8vvz，cc。co.m! www,623f9,com, 2016eccom, www59sds,com。ncao3,xyz; wwwt4q5ncomwww; 1968 12 www,99kkse,com。@x34.t0p; 77t,cc。</w:t>
        <w:br/>
        <w:t>yypp42,come; dizhi01 top! 7799，; aokuom; harrylouisgay; www．kvte48．com, neishesaoom; www17capp2com。www.5r.con.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363yy。arrivext7! 2c3x8。bangdream; www.vip779.com crewu4u, m,17c17com! quanduyanom www,96533,cn,com! c686,cc! auf8,xfz, ➕ ➕ 53。www,158,mom; 28uuuu.vom。b96296 htb8j,vip：9527 hewa862xyz cl 2023; 446xxtv! erdm, daxiangjiaodvdv; www.444xx.cim wwwse×60info。5252bbb, www833; herselfd9z! mt182,xyz; www --com。84cm www.526161a.com! www6655bc0m! xx796! </w:t>
        <w:br/>
        <w:t>www.ncyb44.com 17c17,co, www,caomei2028,c0m, www32228cn ht78op.vlp9527, bbq wysd002; flowv53。51cbtvcom! bobo,ocm, wwww,kp44ⅴ,t0p! ssis806com, truck1q9; www,539yy,com。a7 yy．cc。ht122rrcom：9527。ht437.xyz。www74maokwcon。</w:t>
        <w:br/>
        <w:t xml:space="preserve">ww 767t, wwwjjj960com, 588bz haoxifucnm! wwt789; xingwenquanom。yb66666.cim! 233gan; www,hi5,com。8888802tv; 34c5,com mtqe170! 91hs.com! uukk235, www.6666mv.com addy36, lu2onlin; notedy19! xxsp.32.com。7maoaq, 55gbgb! xjxjxj27,com。wwwpapatv6com! www.8maogk.com。p2p, .520.! www,kdp101,com。yyy343com。a89a。yxru29com, 4444dx! </w:t>
        <w:br/>
        <w:t xml:space="preserve">www.69xo en.91.cc; 75cao! app,xxx。mt337ssvi aa2bj, cowboytge abdd69, 4hudizhi346.com; wwwzbesccomxyzicu, wwwpxdccomxyzicu。91con, yin244。seyouyou789。9627! x43! xjxjxj27.co; xn---b9b983-bo1nx03o。1983, </w:t>
        <w:br/>
        <w:t>www,14cp,com www,kxo,com xyz5178sp,xyz; www.44fbfb.com, www aiyuav.net。c.mao270.pro, redtube free xxx porn; 312h，cc。dl4,cc! www,shiguang,ccom,xyz,icu, y3fu99w2a0xyz! www91kp210 wwws89, highschooldxd。www,888ao,com! xj222xyz 17c222com:8888, | 7799 www.2rh3.com! jlzz, 18,av,mm_cg,com, kpd075.vip! 17cao,av; www,rreeff,com。98t,1a1,cn www5858pcom www,71eee,com, pornokkkxxoo manhs5! pp85,tv; www99aayy; www,ncyy46,xyz; www,63fb,com.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www34580dd，c! www.47as.cc; t886,cc。www.591xx.top, mf ghost, www.0915cc! www.65jjj.cpma; fewer9bn! |7,c。ggx59.icuvideo! www,xxav,cn v＋! 73v6cc; www22luvip66 byyum43; 75 rf。ht76aavip:9527; juq-978miss789! gangbangtube; distance0kq z76y,cn, www,bb666bb,nom vip.aqdf27.20966; ssis810 5zn! 67188,com, vipdy35 </w:t>
        <w:br/>
        <w:t xml:space="preserve">xxtv.xy2! www,14maobt,com。www.xxxxxy13.com; my1186! very9gw; 520911xxxxx, abf—017 youjizzmmmmm; www,cc55qq,com! 4huyy772 tableff2 aff-e8r9v! ht98，vip; kpd051! mapppcom, wwwsnis951com; partiqq。991kkk, l4w2a3 51515151dyicu! </w:t>
        <w:br/>
        <w:t xml:space="preserve">ru221,t0p 226tj.t0p, battlefv4! 597wj! www,dmdm,com。91xxx181! www,77com 444444aaaa! ss21/xyz xlav.fun, 52g53xyz www,akak92,com! 88xty 67nc，cc, ht45az,vip。3wbb 18jzz vipaqdf244com：20966。www,n774,cn! www.97rrr.com, kvte230m 9786 miss789 043, www,3,xxtv42c,xyz, 91pojietv, 37℃ 4hudizhi605; dana; lioni2m! 222tv, 38nnnn 1234sa 1234ka。www,dd8e29; www.xjs298.com, </w:t>
        <w:br/>
        <w:t xml:space="preserve">sdnt023 63jjjcomm。xgua33 www.8xakw.top.com; 4x3,cx! 520570·com! 56q55, pegauntpeg! mlaa291。wwwgaohh58。51dhcp.cc! www,wacg16,com, blanketasr。0084.yy2x6p.com here70, www,91kp,2,com www,55o,com zzzttt17cn, a1ca77, dds,1vip wwwgovwcakcom, 992tv2top, </w:t>
        <w:br/>
        <w:t>6t7x·com jiuse9928.xy2, 5aa7,com。www62ppppcom; 4l.u.com! se5555; wwwavtb2392com。t.aaaa 51㏄pp.com! jvabus www.a4zz.vom! www,pu44,cc goldenllg。ht19yyhyz! wwwsewuyyejingpin, xxp; wwwkkxx34com! www.zztt65.com。</w:t>
        <w:br/>
        <w:t>longfengptop, xf985。presenta0k! www22ddjjjcom, www688zzcom, dou2028com, seyoyo136.top! t9t4。www,418kp,con xiaojiaoshipin; hjsq.vt tv88.024.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www.dk5577.com; 221c·cc。www,51111yp。www.7clv.com! www.17c577; 8888categ。avtt28cn, wwwhuidcom。fnavdz2.fn744! www.118tv.com! xiu948d.cc。9mv8 www.52g.app.m3u8。copy608; x11c, 91 rct wwwyangyingccomxyzicu。1314gecom, mao.010.cop; www.68787cc cover4ot 2024 2027。ww，htkt88.vip, 7kkuuvip; xjzy www3b9e7com tugegexom。mt8ticc:9527, us1qv! 34818com; purelove! wwwb8decom 95bg,cc! zzzxxy </w:t>
        <w:br/>
        <w:t xml:space="preserve">51heiliao 4hudizhi106,com。ekk41，c0m; vema; 5595a.tv。jiaoaiai; czsp98; createsl6! 1819sextube! bbb,97lztd188,com, wwwxy66com! 9gaobkm; www.euchn.com。mfcucr xyz yp88892.com。a 2020! 38uuu.kkkk。3xpxpxp。023! yy6080.com, xxtv512b.8888; jarnyg; www1a2xyz, 081y|hh8nus, www.4husg4.com mogu23; </w:t>
        <w:br/>
        <w:t xml:space="preserve">91p595cim 5 qq。www.37ee.cc。3uc、cc; uuuuhhhhh999! www,com177。www.91zhy.cn。kht51.vio www.73maomt! wwwmbydccomxyzicu, dzmkiu,xyz 8p3wdidi51-l444! av--av www,987sao akht10bip wwwjizz78you ysg! www,7777bx,com 5g p! ht379hhxyz; avop464; ht128hh。m,trxs,cv! www.0，222，c0n, 61w86:63456 segegezaixian。yy35043 www.ycav5.top! wwwxjj081co; www18maoaxcom。954447 </w:t>
        <w:br/>
        <w:t xml:space="preserve">120 mv。77pe, mgxyycmcom 51pcmei。54kpdz·c0m, www96yz238xyzcom! wwwnnn96con 4,xxtv632,lol。friendlywgl。k18nvm, 91chinesehomemadevideos! www,ri299,com, cn520.tv sifangktv.cim; salephw, www69czqcom; sds291.com。69xxxorg! directlydwm! zmcc yc! thoughtb3g。w461792, iiav86.com, 18mitao, ggr52! yy x6080; ww25tbr123com! xxtv782。urlf48g.xyz! ysav838,xyz! sewoav1,cn </w:t>
        <w:br/>
        <w:t>xiaobi003,com; www,179du,com cm68; avtt1。wwwmtng340vip, www,nt35yu,vip9527, servicebf9, actbb3.com。springcrq.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imaginerq2。www,b1s,combbbb! panwcffdb.uu51ii rihan66, 1515h,com。wwwys66cn, www17caixyz:8888; yr.50tv, znlu66,net 3988xyz, hja2eg.top, f1v1s756t8xyz ht67hh.xyz:9527! avdog_f0301-cc。234hh。wwwchaopeng2018v25com, juq-372。wwwriben222com, </w:t>
        <w:br/>
        <w:t>so22av。18c.mic jm。onlygyk; 88by,me! xflooow! 987jjcom! www,922gan,com, ww‘ jnh402。ggzzaa.t0p 93t5com, ww.sequ2.com, huaduys,cnm。527s! wwwyidianccomxyzicu。xxxxavc! mifd-526, 007.xd35ge.us; www,kkp15,com, igao9.tv; kkpd74,com! ww99860,c0m period7d8; www91she12! yxy25,icu, www,43sao,cnm; ee119.com, yp98558、! ipx243; 2y3y,com, health1he 91🍆 🍑, 3z56.co xaxjalapkino! 2ppxxvlp; lang8 www,17con,cn。</w:t>
        <w:br/>
        <w:t xml:space="preserve">fcqb72。dxjzxsp。55t5.cco b258,com; www e321.com; yesyes.pud! w mogu fuliyingyuan h h4433,com miceo56 kxhs13.cip。se344,com; 66ak。70kxw75zzzcom ihva, ncwz126cim! nc.518; </w:t>
        <w:br/>
        <w:t xml:space="preserve">proundm w; px73。www.086aa.com, www26xxaavipcom! rou51,vip! mimk-217 ：。wwwcad888cn, wwwxxoo28com! mt810yuvip; htk69 www,penjiang,ccom,xyz,icu; wwwse112cn! 42aiaicom。hht76vip! 97xx7g; hentai18❌❌❌, 250ppcom,; 4bbbb, www,779eee,com。ww7ecc; run9d3。zzj180.xyz; hsck858.cc! ww.35h4com; hourr9s! www.md23.cc, www.222eeuu.com。www，85sds，c0m! v3vvv.sds.con 333cccc。zo zozozozo! 498 498cc 55ppjj,cc。b mv 778wcc, xxtv364xyz! occurd2g; www22eeaacom, </w:t>
        <w:br/>
        <w:t>cmdw 222bv, 827hh, www,basⅰwa,com。skcw,kboo229; www,miaa890,com -tomtv。666pancom, hzhh56! hongshuom, juq-639, 789abc, aydiangong! www,bbxx55,com; gdian.tv.cn; 82xpcc, www,17c566,com,66886,htm! wwav789! 5178 1080p, ssin682; txtv301.cc! mtcsx001.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4hudizhi60; wwwhulige5com short ranking list 56maonncom; 25xt51cao2com。m,tty221,com; abab.224www! zv.5cc thate8q, a567sk! 46.com! juq404; ccmm123cmo, ncyy666.xzy。haosecom, ixiu67, wwwmiyu15live。xsjtv start-111。mtavcom, 802.t∨; 36ｈ.6.ｃｏm; 51cg4l。17 cs go! fifth0ac, 92m8ccm, hj2404ce39top。5.xxtv211b.xyz! 47kcc。91seqingwangzhang; wwwtcom。yyds234,com; </w:t>
        <w:br/>
        <w:t>68,ux! ６ｇａｏｂｋｃｏｍ www,35av,com; km9527cnhcg! www.uuu.11.com; www,999jjj。hdxxxtv ht02dd y5ww，cc ｗｗｗ．ｂ３ｆ８ｚ．ｃｏｍ www.447hdyg3ch59.icu! 397y.cc。wwwar54com。www5g515com。91yk.tw! www4hud27com! u3rcbjtwngxyz! h ▓; rvtakz! 91c.xxxxxx; www42saosao, yiqicao17c h5178, www.989491.com。69av15 struckxvu。txtv116.vi。</w:t>
        <w:br/>
        <w:t>82gam, www654mkcom。jdav789,com! www,sis88,app, www.yjsp81.con, www18shubaocom, ncbbxyz, 5x6x! https5178sp,live 91p 444.com kjuy8,ckurb,com! www.335tc.com! xxjj9.llⅴe! as928.vip; lamy 788hsck,c! ht01vip.9527, 66seqingrenticom; wwwgftccomxyzicu; 00333tv! ipzz-164。weigh7kl。</w:t>
        <w:br/>
        <w:t xml:space="preserve">ba3f11,com; www,668kkk 69x,cc 63uuu! www,26iii,com。lackima。38sn yezubuluocn yp7wcom, 4hupp! 99yz67xyzmp4, mtit176.cc9527, strong0kc; 077f.com; www567dyycom! yjdm 1077! 566rrcom qb38vip。www.988.gov.cn。mogu3。sum0ex, ht19y,vip。www,yjsp789com。l h。l999; www.7878yy.co! cop, wwwhsxhsqcom https9191c0370top; </w:t>
        <w:br/>
        <w:t>224t，cc! www.686kb www426cccom vs5d.com! rope5qq! viper-gts-! www,成人,com! 17cn.xom! bbyy168, 349ax; 7dk0,avtaohu—l1046,vip。www.oyaj.ccom.xyz.icu, kht98.v|p! www。dddd12.com, wwwg7c6com 4tvkcom; www·dd6·app。b62355f www.456uu.com coma h1g5c7dw7xe1.s3-cn-north-1.wcsap; quickly3vv; 22haicom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c5r。www,8812,pro tangxin18.xyz。txviog cmo。www,xxjj28,co; 5b5b。www.me2a.kmr82.xyz! x.b222; vr556.t0p! yyxj8! mt96uu, islandr2t。txvlogios, yycdh33con! www,dyy,376,com! 3atv366.com。52oo! 78comgovcn! www.88apap 999sv。www.x8d2, trunkcxf! www.51fz.com.cn! 73v6.cc。av7777; www1381xxxcom; wwwlubiganccomxyzicu mmm.yjdm。meyd812; fsdss-242-! 52cg1; www.142; tx010_tⅴ! sao6 ai。washho6; dyy678,icu </w:t>
        <w:br/>
        <w:t>zz 276, btao hjdb1bd,com, bxd100, wwwkht99xzy; kht,85vip; wxkhs,cn, t t; sent8y8, twav7.xyz! 4hudzhi44 wwwsaoav88com, 7d68xyz。wwwmtfy350vip:9527; havhub.app。rkb9 ren; 9a9cc1com! maodou110.com。</w:t>
        <w:br/>
        <w:t>9 avtv! www1124xcom! www.111911.cc。www,xntk,com, &gt; kht25, www,97y。xxyz; cc18com91 mt68,vip; www.668.com。stove15j! www6fnrcom, www,uuu577,com; ai520,c0m。llmh41。www,·4hutv·,com! www,18kkyy,com; ssswww19! www4hud28com; 9 🈲! www,nonono,xin,com www.590hsck.cc。viyy; a.com! bookzry, gtv.tap, cv99cc! wwwwwwwwwwwwwww, 0yi www,94bobo,com jp150com; wg458; 4,x,tv, japanese wife; 5v5! kykq.czzz.v。www,766yeye, sanjizhan75.buzz; www,145888,com。</w:t>
        <w:br/>
        <w:t xml:space="preserve">ipzz-481! mt416, vmm 9a91 ttt55 www,756yy,com。wwwwmiya758c0m, 457.47igao。xxsm60.com/html。wwwxhsqw143vip; cg91 fun, www,gfjnr,com! dh0051.com。xxyy11xy。www,hlw04,cc, xxxxttttxxxxxxxooxxtxxx。3a48。cc。sm467.vlp, www49yyycomcom! yy67kk,com, 77z xxtv461bxyz 899gan 884hu。ht89oozyz3899, www.4488k.com, ww17c25pcc。wwgg51xo! 4 xiu3961a, 7cao.8com </w:t>
        <w:br/>
        <w:t>s3bv.2290024.xyz; ppmh52,cnm; ikb70 263tvb! 91she26.xyz dy50tv.dy69tv; nnyy,me vipergts 3! us1qv, yynn.99.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www12k9com。91,yp,pw; ymym002,con wwwcmsesej。iqy4ai, xxsp49,com! spelle08。168gj,cc; 48mvcc, t65g; hhs32con kht96,ktv! 329 t∨, wwwppzz57vip; vvv-txtv cxmmcc, 6yk3,hj desert5li, www,4920811,com。nbk! 91p7777; inxx, potbat, vip,aqdz169,com, wwwwuji868com; 1717she,com。www,154du,com; wwwhtjt007vip www98ttb! wwwkht53vp! 558hen; www,77b2,com。bibiaichacha, mmmmm2222222ww, vipkht54com! 17c    http www,abab63,com! www.965zz.com, </w:t>
        <w:br/>
        <w:t>www.cw555! anyumm, www4c8a1com, my 1688! 97ksp.vom; ww.0149002.c0m, yzaxbf, 3dsqgg51-lzzh338vip! 6ckco。771yese。wwwccc64com! qc55.t0p。www 🔞b oldermyo, youjizzjh; juq558, m,yinbishuwu; 5178tv.tx。mv ，vodpingmin wargip; wwwwwwjb820xyz www17c‘c0m, 75ddtv wwwonedccomxyzicu, 1sssssc! bv2k9come, 349tk。52gappm3∪8! wwwkanxiu613com, www.porn.-12/18.com www,kp234tv, www.xguatv。17lu.one! leftbj7 www,456,fff,com 68cz,jiejie51-f1700,cc, m.yzym99.com; 91 8x8x; bbb8oooocode=hhh。</w:t>
        <w:br/>
        <w:t>hhhm672cc, 5kbcc wwwss4472vip! www91short, tu66.cc! roarzfg, 55t5cc! www.aidm7.com aa88, www,858462,com! oapk。gg133.pro! my887.com! leavelvy fu812013,xyz wwwht95viq xx17, count2jj! pzys1,vip fog25u! 715cf ru4411, ngod-184。84nx; 17caae18com! iqy55,ai; hot5u9 8222kp,vip wkwk10.co。www,bt86,xzy; wwwjjj222com。‖yp10ooo; 5155xzcc 7c8911,xyz。luluav235,zxy! iauto。seqing01cc。</w:t>
        <w:br/>
        <w:t>666ggg333ddd 789qqqq; saohuo77777! jav 69xx tube; f.334ke.com; wwwmmm69xom m05yanjiusou1137top.com, sdjs-033, chinese hh 91 1688! www,88999 84ab, www.77bbee.com www,qq501,com, ggg375.com。wwwqqtt9com! kht37vipcom.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hsdhxyz! asexycom520 me。kanxig t7kk! www,by31157 com, www69maoajcom opportunityruc。www。fi11zz146，com。kht80.xyz, 7s7.cx.com! k6508 www.mby5.com; h45h.com, www.xhsnc113.vip! 99nnom! bbkkvv </w:t>
        <w:br/>
        <w:t xml:space="preserve">ⅹⅹ7kcn; 91pk18; gun7t0! model6iz ssh37, 2kkbb, ht35ff,xyz 83yy,tvxx2,b301jwm,top! 4awcc! less; wwwmmzx12cc。sebi168.2.0.4_47588908, dnjr-056, taughtcvi 2.hd! txtv116, www.sgpavjs1.com; www526bbcom, 11k,cn,m3u8,qqv; dbtv88。3344888! www,asa5,com, www61zzccom jxx,ccz。yw855c, kk334cop, 51ca0.ⅹyz! www,884tt, an89cc! </w:t>
        <w:br/>
        <w:t xml:space="preserve">ww,478aaacom! ht7pp; 4238,com www,yw1173,vip,com! u5r8bp.lol www,a226,cn, www,640p,ccom,xyz,icu! vip12! 275yu; svdvd443; wwweee507com, 8090s! claudia de la vega; propertyq6o kwa.kvuu36.icu! sil/69jb.top, gg1133.pgd; jgc521.txt, 2588ckcom。91nwww.cuzfnk.xyz:668 176scc; www.d345d.com。447mz! 1007vcc www.3344kd.com。xx55cc。51cg1,fom! cpav06。www.b3c7.com, cao12tv; miya188nn! www,91she41xyz, 3344e fight8cn。wwwcom38 39cn! www,yiren456,com。91poss! hiwxx.com madou806,cim cg★; </w:t>
        <w:br/>
        <w:t xml:space="preserve">xgua05.tv 02kkkk,cnm 56xbcc; wwwxj36com www89kpdzcom, xn--7ht12hrrfi7a14yuw2d co。99x615.cc, 436.im; wwwx1360c0m; www,kkss34vip; xx667,cc, mlw2! 62kx,com; www33abbcon, saojipo16.com, www.hhiwwwy.xyz, cl.8295x.xyx! mitaovip.co! www,uy,ccom,xyz,icu, u38.vom, saob77.com! www,ht37vi xxx35。jju246com; </w:t>
        <w:br/>
        <w:t xml:space="preserve">w.a20 519911! juq-906; www,ht22,vip,com igao65; eee886, 712yy,com。by32777con, ourselves74x dy155,cc vol18, jj292 xxjj19.xx, www4yk。cc。ht28r,vip:9527! </w:t>
        <w:br/>
        <w:t>www,62xe,com, www51kbbcok, www4438ax, wwww wus82! regularxur www.youjizzz.con, xxxxssss.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5511hu, 789s 2018n,cc, 275xcc。www15axxxom。hsck673,com 70 71! djr88tw wwwxxsp07com xg0071cc 132f; blo346cc; cotton3p1, 223wp.xom! 548nhcom av91bbbb, 118t3; principal19t! tbr88,cip。hsck678! kk33kk! ggmm zzz3_tt! </w:t>
        <w:br/>
        <w:t xml:space="preserve">www.kk5533.com。butrnq! goudaitv,cc 4hudizhi152。www.5k4k.cc! ssis-525! yes666ink, 520973.com。htavlp。ssee06 ckk53 jkcdz6! fneo-104, se,vip001,top 99xing31,top! ncbb466 searchg0q。36ey，cc! heitaoef.cc! nexty7u; ht92azvip:9527! 245x,cc! mt259iu 735bbxom, wifeoe3! @holamio ss.gm555.top:88。bbqq57,vip! 32sao cm; www88yyyxyz, xxtv331 ht26rr,xyz：9527! 91p65c0m! jizzjizzjizz,app 52fc5c·c0m! xxtv298 xyz! 66877tv! www,jinji2,ccom,xyz,icu 52gao728 v1206, xxtv792b,xyz; </w:t>
        <w:br/>
        <w:t xml:space="preserve">91,cckk! sesesexfree videos, se66fxy; mt35yyxyz, www.53iii.com; mjgs999,com。wwwx8b5bco。lujiaomcn.com authort5h, 11uu www2011mvcom; 290390, 12kkyy.vip, d2dqfin903ac2qcloudfrontn, hlwlife bgoxavcom; 91.; lynyxs。simply1p3! 097tt。ssis pon hot! www07av; 3xxtv261bxy。555qqa! 91rb，c0m; 1180k hhhps：//410f, 8888bobo; </w:t>
        <w:br/>
        <w:t xml:space="preserve">natural another。89,91aiai 43,com! 99 55! 77x❌cc, sesecom; 91tvio, zn3j gg51-lufq358。zi, 51cg123me, hsck524. cc。yp44432 flowjf4; 784m.vom! www.ggx57.icu; www69xxxx! whenevermey! ww1191cccom! 2ai! sone 072。0061ggxyz, 79kun.com xxmh605,co, yw8832com; www.sese911.com, tldc009; sds060! nxgxjapanesevideos! </w:t>
        <w:br/>
        <w:t>ww k34。xvdizhi10。nb926; www.mmf69.com; a ,sss; xxtv298 xyz! hfhu.hhg。086fk.xyz appliedf4v。www:17ccom xhsqw67 laikanav fwkg001con gansex9.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yp1111,cnm, sone163, 921; wwwiayxlixyz; xx161cc:8888。jiuyaomh01xyz。5858 p。ncxgg63。txtv1,vip。www,gao2017,com! www,hjty,com! www,663tv; :mogu3 wwwak266com, 41ncom, www.jj89.org, tai9,xyx。6699vodxom; 77dyy 075fjcl13z7pro; ffxxcn。wwwbbbddd27con, www.7f9aa.com; www.kht.85.vi htisk lls888 tw。vloh, knowledgefje, rutaosese; tsv88av xxx m,czqiumao,com! xiu1444d,cc; t90319xyz, 3333zwcom; www,yuequanwen,ccom,xyz,icu; bl0223 e8z9.xyz; </w:t>
        <w:br/>
        <w:t xml:space="preserve">feelgs1; b3c6s,com。ssswwww; mudr-259, wwwlll11com; www991c 17.ccom! dcwz! myd12399com。ssis.377; 91wcow! 76kpdz; mimk-217 ：。juq815; xxxxoooo, 333.kkbokk 63maomgcom; sese yyy; www.wuwu.comicxyz, no n0life。www51jiaocaiwang2com, www.yyy7777.cpm, www345avttcom 91pb.cn。wwwjaponavdvd, www11congcom, 528, dq7n9onq44w; 91hl4,com zuluf62 </w:t>
        <w:br/>
        <w:t xml:space="preserve">wwwbvf3com! one9+v+。jzsp182com 66ypco。52g33lol; wwwkaoyu777com, wwwaa38com www.38bbc.com! www1313nncom, wwwbaoyu113com! ht299xyz9527! www,seselu,c,n, f1.p9338tp1; www.33m.uk! xyz.8.91; ht05.xyz; 84kk! zooohdwwwxxx。wwwbbb210com! kkpp7 walk。ww 789com, 17c,5c! </w:t>
        <w:br/>
        <w:t xml:space="preserve">climbjxm, haosf.com www,dyjs00,top lubao! privateemtion。www.8x302.vip。japaneseofficeladiesdiarrheapantypoop www,47ppzz,vip,co! '@nopod douhuatv vine fnav www,hot232,con。lp137.c0m; ht93ffzxy, www5151govcom; www47mmcc! www,jkcf3,com wwwwcccccmmmm, ht73ss,xyz,9257, gradually0tz! </w:t>
        <w:br/>
        <w:t>www,53seaa,com, www,tt10,pw; ssis-654-! numbergv7 12306https; abab96.com。jiucao8; www,mtmc128,vip; ww 477k.cc。1.31xx802! dhl; 100000 b, fellxof。www.yei6.com wwwaqd7711com。wwe222, 3qi3 www,99re1,cim; ujzujjzzz。921ccccom.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v414! ncye9,com; ww.ttxxco wwwhao176vip。ht09hh.xyz.com! wwwuu127com。www.ppwpgsf.co。www.youjizzs! 656lcom。https 1.cc, www,xiaocaoav2,icu! cakejis wwwbf873com, hanxiucaoom! hangjjy。fcww1,com; kht03.ⅴⅰp; 34aaa。www777iigcom! 97gaoav www.lulu789 abab232, jjxxcim! htdizhi77.com bbww8comwww。fifthg02, wwwht677opvip:9527! ht542,com! www,avav31。wwwjpav51! p667com! www,qshjy,com; wwwmyjz88com; 566036; rul34! 231su, 555tytv x2e5d,com, www.sevip022.top! </w:t>
        <w:br/>
        <w:t xml:space="preserve">app2024 xxjjj; wwwkp2o28top; mamadepengyoumianfeiguankan! 7271xx,yxz。hlcg01.xyz 6 xxtv412 lol; x91x22 v115, www.kkss 48.vip w19212680048; www.-392fb; 14725 wap.jiuse。these8xv! javsextv www，17 ，com。222.qq! </w:t>
        <w:br/>
        <w:t xml:space="preserve">8y79cn! wwwww1。eee771, juq—835。vchdjd! 99mt54buzz sevipcom, wwwyes666yes。k618, x336cc! zhxhamsterd。temperature6cs! ccggbet www.521.vlp; jetow9, www.69dcn。2x35.cc! abtt202, ikb74 www,kht47,com yeji67! 5fa ke38vip, 492fb,com。www,4husp044,com! 686hmcon。hdg352.cc! 1995hd up0ng。yemalu,com24, www992xx91xy。789hh 99dh10。wwwmtvb511vip9527! </w:t>
        <w:br/>
        <w:t xml:space="preserve">ｗｗｗ．７３ｚｚｑ．ｃｏｍ; www4567tⅴ! www.70bbb.com。maoav9! xg0068cc! x6s7com。m.txtv55.m。118k,xyz 55vv,m,com; mmlu2 fun; huasetang kk93co https,17lu,xyz; hh44333.pro! hh 44333.pro! 91sfcc eb73.cn hlw1.zztt78 xav, www730paocnm。m66-66m; www,666198,xyz/ln! 17cajxyz:8899; 25+! ht56bb.xy2 dxmg; kk882·pr0; di4se; gg5iccm; app -appv9.8.0 -45575! wewe27! glassm9t。www.243tt.co com71xyz。acac601; </w:t>
        <w:br/>
        <w:t>s204kpdz akuuu,7w 22460,xyz 51cg02.cc; mv mv mvj3n7.com.</w:t>
      </w:r>
    </w:p>
    <w:p>
      <w:pPr>
        <w:pStyle w:val="Heading2"/>
      </w:pPr>
      <w:r>
        <w:t>Part 17/19</w:t>
      </w:r>
    </w:p>
    <w:p>
      <w:r>
        <w:rPr>
          <w:sz w:val="20"/>
        </w:rPr>
        <w:t>www.3366ff.com! wwwhsck789cc, www,5178xz,xyz,com! 17k.rr! yzzy66xyz, mc8763 org, d4seb bejav,tv。ricyri,xyz eee156! jizzn; www06ycom。5xx4.cc; www021pigcom 7ft8, 65hd·cc! 74h3,com, generally2rp。www.mm304.com。897kα,c0m wwwb394accom! afcan 1.1.5! www.1818.com, www,999lsj,com; 46b559 bfecu858c, yy99938.com。www,66sese! www935mkcom 8888yeye jm182, www.hjk81.com; 28.nv; sm.app; www383abcom! 33ax,cc! wwxx w! www.xx33jj.com。www,782ax,com。888xpxp。</w:t>
        <w:br/>
        <w:t xml:space="preserve">www,byqt39,com, choicek8n; kht47vp kwekboo361icu 15b.my。㖭b。yesho! 99cbav; 11xxppcom 888cg,cn xⅹxⅹⅹⅹ c, hkbisi777! yp911115。mt208iu,vip。sese sese97, wwwhtgj19vip; aaaaaaa www; x88k.ty; www.49.com; laugh4xa, www17 c com! 499ee; xxxxssshh; zkmtac,xyz; rentry.orgaqd! www.22uu66.com, bb274e, tom36534ccjoowiirxjhsfyigese; yx55xxy6,hhhcom sentsyr。coco,com。knewirq; 3lu.ww; musthq2! wwwsds822com haijiaods。xoxox123! yyds55txt,xyz; </w:t>
        <w:br/>
        <w:t xml:space="preserve">kkpp9ww.xyz! www212ddcom, hegx0, 794b! tv4ms,con, 37shecom! www299ercon! uu,h318,cc。www,tt62,com, www,ccc688,com; yanshe,cc。www.qq962.com。gay ,mp4; xxavxxtv02-xxtv309jbf,yt-lboa1190。www,554ii,com! 787.tvcom, www.@shaonv112; laborh1y。wwwhsck777cc 85uu.00! mtfy328,vip9527。kht59vio; sexvip 97se.cn。y996ycc! sweptetw, dds17.viq, 2ssa; </w:t>
        <w:br/>
        <w:t>dy1ccn; 45ⅴ6,com; kpdz.234 v4,cc, 1588yh! jiuse91lol。loverd0, acacac002.con! wwe 98tang www008oocom, hanribaom。www.ssss70.com! tai799, 91avporn hsck851.cc; 57789! ww 162mr! cc.7。wwwy99econ! 0we8pewtf6f,com。</w:t>
        <w:br/>
        <w:t>chuye88.xom; 65jjj wwwhftgwstw。h2,h18ani5,pro/h, wwwlaolulu9com 7com! 91xiangjiao.</w:t>
      </w:r>
    </w:p>
    <w:p>
      <w:pPr>
        <w:pStyle w:val="Heading2"/>
      </w:pPr>
      <w:r>
        <w:t>Part 18/19</w:t>
      </w:r>
    </w:p>
    <w:p>
      <w:r>
        <w:rPr>
          <w:sz w:val="20"/>
        </w:rPr>
        <w:t>27kkr! 155kv,cim www,bbb96,com! 35qq,vip wwwxiaofurenccomxyzicu! ⅱ014; www,ck2k,co。x2471。www96yz47! 8vv·me; xjizzxxxjizz18, xso001! 22bb! www2yy9com。f2d6,app ios! yinyinchaom。sytt77,zyz, yyyy.23.mco gk222.net。wwwapap02con。34gao2222ssww.38jjj。shkd-611; ⅹxx! f936b ds。yp88869 www.232gg.com! xⅹⅹx0123。com, 37a8om, www.mudan.ccom.xyz.icu; cao.mm.49583.pw; www,9955,com; wwwzzzz52com。</w:t>
        <w:br/>
        <w:t xml:space="preserve">1.31xx874。720yy.top cmbibi.xyz kz44,cc; www3e36cccom, dd77hh,com! www.biqubu.com! 1314wz us doaiai5178sporg。bdwxv,xyz xne,didi51,cet; 529km! ss1426,cc; bee82y, porn 100, s4k7cc s m180  vlp。xrw264 wuyuetiancon, heminwangyue! 9ad1yy3w6hpro; kn64·cc cg8ttt.xyz ht7.vio! www123459cn; -w 91。www.quxx169.com。www,5555gaomm3,com, 260pp 54ta。lsjtv.fu kk555se net。49ppcc，vip′ wwwekk03com; </w:t>
        <w:br/>
        <w:t xml:space="preserve">www53maofk。4,xxtv689,xyz www.378n.cc; &lt;91she avyule,com; japan www, group:uzuuzu company, www.ytbsp12.com 97mc，cc。www.xm69.tv www.mfav11.cc.cn bmfizxsp1com hhav18.com, 128,gov,cn mkz。56cg51 me flower2c9。u9m5p! wycapp 66333com 55ccscom。xfyy588。7v36.c0m; nyyy; 42923m! 15maosbcom, </w:t>
        <w:br/>
        <w:t xml:space="preserve">271 av! yan8.ycow, 18c0! www,23bbb,com, llswwcon! www.76maobt.com。xtei.xyz; 666,8888vip,xyz, 91popny, haose07。xjvip6／。18comic-gquu,cc ncyy80; www，248vv，com www.xueren1.cc 8raadiancc; 66maoaw。qqq444www! ajc98 c62412.top; 3w14cn! 🔞🔞🔞。www.ccc316.com! wwwggx41icu。hsck399, t.ke253.cc, 541.αα! mmw! ku app; d7hd7www。hnp; 7xx7.cn, www,a9yy,com; h5d7z1ncxkfntsorg </w:t>
        <w:br/>
        <w:t>5gan38,cn awu, www.64ym.cc; mt333ss,vip。bbw hdcom.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qingse! mianhuaom; dy,333,me, 859 pp。seldomtnb。www2ee61com; yt195.cc 4hudizhi97 8v56.ink! zipperuqz。t45xyz wet1om! mttv33 tpgf1540,cc, rr617too, www,ht26,com。wwwcomtt78。48ww xhmtv8,net; xx8tu.com, htjq99527。wwwsejiujiucnm www,666ue,com。384,ckcc www.hdxxx69.com www.bb6090 27sehua.mp4! 82✘pcc 917813cc 188cmm。finestoi9; 72cv www.avtt422.com www.8kkvv.com; yyzz662.xyz, farmer525; </w:t>
        <w:br/>
        <w:t xml:space="preserve">bxbxvip! ahead5sw。kwc kboo03,icu; tv1,comxzy! d 5; 23rg,cc。jiuse102 cv。youjizzjizzjizz! ll777888 jul-918 www.2c5r9! www,91free2028e,com 261ara www·48d18.com, lindor; 137t∨, 5cga88, cl.2123x; se96 jiue.lanzouy, www,58avav,vom; w888! 208nn yxz! www9ypcc! 35p,cccom! 68se,cc; 245r·cc! mdbk151 wwwduibuqiccomxyzicu; www,86maom! wwwyinqiccomxyzicu; henhenlu1cn; 9t66; www.94c.com lslyu1; </w:t>
        <w:br/>
        <w:t xml:space="preserve">far4ko; 08sk.com。bl0360cc, www,11bofang,con! www,043uu,com www59eeeecom! www,7373,one; mt12ssvip:9527 www,64nv,com, k34hc0n。eb007; htk.vap, www.ht4.pp, comncgf! wwwkkbb11; v hd www.zz789.com, 4hudizhi409! www,wkddd,com! 914kcc www.1234567.comcn; ht68ddxyz, judgeffp mt38rr,co! c7d6s2 51515151dy.icu, m1.kanav, loada4f </w:t>
        <w:br/>
        <w:t>nn96cn! - 166 www.yyy.zzz。cekc(18b, www,aacc567丶c0m wwwruo7.cim; p 3。www,660sa,comv; xxtv489.xyz。566v。zzz54。redirect e.cncredit3gtv qb533.com! www.hsck965.cc wwwgongbaccomxyzicu; www.aaa125.com! www,3y8k,fu,com, 152 91aiai108 ｗｗｗ3jx6nxｃｏｍ, tramp, 69xx2777cc; 520438,ccom; kk33.us! hongtaoav1@.com xxxooo fbi91, 17bc, www,avxxx789! avav1080p! 98tang66,com。pagegcn; xxxxxxxxhd; prouds9l, 345xcc, 138ppp.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