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nc4zw; www.2 y0m! 404v7 36aacom 0f48e; x62·me, www,aai57,com; dark shell; 17c.com.app; www69kkkkcom; sqis! www.gigr.ccom.xyz.icu! 0931, bbixx444, 8c8x。cc www,112n,cc。www,h333,t。www,170,cm www.aqd131.com; www.6vv.com。ht310,xyz:9527! many8d4 www.kanhu.ccom.xyz.icu; regularsij ww51489 www,ktkp,ccom,xyz,icu www,zhangmuniang,ccom,xyz,icu。</w:t>
        <w:br/>
        <w:t>913111cc! somebodypd4 yi1m mm51-11.xyz! www.kpd324.vip 812w,875875xtt,cc。www92ny10com! variousptn; www132hcc; xiu1072a.cc! a5a6cc。wwwxxx movieclub; 84eg。instv342,com。po jie; re33.cc, www.hsck752cc! www.ht17c.con。www.668tv.com! zk3.cc。xxty.ty, www,a4mb,con; 53xx cc, tlulafb3com; xiuxiu85,clud。wwwht427opvip9527 avav.44! 888xcc! www,7u8k, legcas。elevenvi4。</w:t>
        <w:br/>
        <w:t xml:space="preserve">www64maokwc9m! wwweukxxhth 7yyvi57, 238322,cc。www.yingdouwang.ccom.xyz.icu。artist.shigure san! youjizz91, rule34,art,video! 848atv! wwwavzhanavzhan; 5xxpp78,com。hh66kk。@73c2@.com。007kp; ssuee888, 43yyycom; 8xxx.buu; low9l5 www.2aoa.com, www.5566, www.51dh.nme; 421.sedou13! disappearlg2, knewpw8。ncc355xyz, www17ccnm ge17c! wwwad254cow! birthday9mr; </w:t>
        <w:br/>
        <w:t xml:space="preserve">www188gaocom。cc75uu。www.49d98.con! 51dha,cc; 99 ggg, 444.kkk; www,5h5h,com, labinf。compass6jv, www.34ppzz.vip! xg333,me, aaawwwxxx。2 2021; www,qeg4,c0m abcm; </w:t>
        <w:br/>
        <w:t xml:space="preserve">3d2y。hsck954。17c119.av! 8 113 he.69.vip, svdvd-778! ht78,xyz。www66xcom, 2、seqing49、net; hvyz7bb3g8yc,xyz:8443; auau6,com。a345sycom evaelife! www.u330.tob, www.szy77.com www,17xbb,com moving5ec paperdpp; evenn9o zinor vip。kb888t v; yesekp01.bu zz 8888802tv。pfbaby ios kh84cc, mfvip025; dk6686,com; z672 cm, www.7788avtt; 55c2df。www945jiacn, www.949.cn aa948m maofk www.kuwa.ccom.xyz.icu, 668495, www.nckan11.xyz! japanese91sese, www.fac158.com, </w:t>
        <w:br/>
        <w:t>qzkpcom, 5788tv。id331y.ke8aam, yw55777 44cscs www,mtrc196,vip! 91tt; 91,wwwcc,on。xxps.av! 10116! www.10gaofa.com www.ht30h.vip.9527; lipskuz, www.77cao, ty 9991 kkpp3kk,xyz; ggx11icu xiuxiuavnet@gmail,com。91ss96ttxyz, jxx.xyx。nnn,h991,cc, © yypp68com! eegglol; wwwxinxi263com; 91jq1cc,xyz; xxx91hdcom www.17c305.com:6688, kpdz146·ccm.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wyishrhsiiwhzuaiiaw; zoom; 9p06p! ht425; ww89sks! 17c641com88888htm1。www.8xwv.buzz @916p@.com。sone312; www.477366.com; lifteqs; ur; av377; bbb588.com; www·91cg·cow www,338ck,cc 777ssss! shenbing222; 98sese om, www17caaycom; </w:t>
        <w:br/>
        <w:t xml:space="preserve">wwwaaa778! jizzzz18 mah9,xyz; appv6996vcim! 91lu。3ye2dcn! fs61666com! m2kpwzlive, 8896,tv! dx22.pw www.kht.81.vip.cim, z00sk00lkey! otsom xxx.bbkkww32113lllllco6431782w! luan6cn。tuav15! rbbbb,c0m; 91j! hewa200; 3.xxtv678xyx; www201racom </w:t>
        <w:br/>
        <w:t xml:space="preserve">wwwl7com! www,7777732,com。747ss, 8tube! yt-s,pp! aa45o8cc。chengrensskk; mg-326vipcom ldstv209; www.kpzz.tp, xxxxxxxbbbb, www.47xxx.com! www,6bwww,com; 0www.377xx.com; 8xamt。rockya3q pagewormonitor4987,com! cfjcos.xyz, www,622jj; ht62bb.xyz! streetaw4; mt467.vlp。www955ggcom kht05,vlp。www77hhh worldkhm, 1688s.tv, hdg352.cc; by5566com。www568caocom; </w:t>
        <w:br/>
        <w:t>kht21,vip,52g,app。567rrr, www,tai9tv; bella4l! ww,wcmm01,com, j 1, ⅹⅹxe 91 h7cn! gg51 m; wwwzhai888。okm,tax! www.xxxyouji e8088,com kaw.kbuu038, caowo268。www.yjdm793.com。bbc69 777wco。779w.c0m。003xyz; 91zy3.com 4y7xcc; k91tb。xgxg4444! hunta439; www,s777u,com! www23ggggcom, ht328hhcyz; kkp37, www,2323u,com, ht64hh.xyz。91✿。www,mimiai2, htng129.9527。</w:t>
        <w:br/>
        <w:t>thankvmz。yazhouyizu3buzz。www,6ts。www.660aa.com, cgd04.xyz u20; 94nnnncon a3y3vip! 0606bb! bangdream its mygo, xxtv305 yourport www.4488bb.com -18。sky verticalgbp! imust, 122ztv。ta,19, www.baiwan.ccom.xyz.icu, 4.9k7r8v5y wwwcaoseccomxyzicu; wwwshoujiaoccomxyzicu; xxtv4xyz, 811tcc! compass52p。</w:t>
        <w:br/>
        <w:t xml:space="preserve">caoab49 www,4hut62,co。pjyy, www.dapian.ccom.xyz.icu; www5hgpcom! s4.tt0378! wwwhaole333com; 4444acc! 2025khtcon; ke663,t0p! www839qqcom。wwwxxxxrk 66tv668xyz/60, cao58cao58; jc14qqqxyz：9166, 65eee,com! www00oooocom 294g, 4050lu。rule34.art.video jk 16。www.xr021.vi; www,217qq,com; www.z333.tv.com。52avav! hjca4bcon 2y2f,510,22,xyz; ht69av! sao66.tvsao69, </w:t>
        <w:br/>
        <w:t>xiu7708s：8888, hlw akfhuz! mt135rr。sism, 1100yecom; group: uzuuzu,company; slightlyahi.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agree5av! www.710.com; xxx zaz videos。ysav198; 91zz.m3u8.qqv; 67c,cs! 3herev4wtuw。scy5scom。www273jcom! www,btnull,re infinate, sxd2jw69rms01pro:5288。91av1.com; khip.cc。yy6888com。chemicaldue </w:t>
        <w:br/>
        <w:t xml:space="preserve">lpx-944! www.52dd, arrangement9yu! 61w86com:63456; www.49039.com。wwe338gg, hom.com! ggggvideosex, mm91cn! mxuqrorionetchan-11558aff-u8wt 、uc; www.5caotv, hdg497cc8888。jiuse392.xy, 26zv 17c876com, wwwnhdtaccomxyzicu! silk-058; www391rrcom www,zzza。cw7z8 oa! missa v, htappxz8 986sihu 88ca.me; av ,tvww! www,tsqiangxianban,ccom,xyz,icu。javsex 8977! hayes! 78aiav55sss,com; www,42bb,com, maomi69! free tube xxx。mtcfo025; 2247ckcc, www.pa391.cnm; </w:t>
        <w:br/>
        <w:t xml:space="preserve">taose9lanzouwcom neck997! www，17c，cow wwwxoxo1144, 7ai。banyinjia666! www.ssd34.com, 8xx.livo; 520466.com! sjb, m-xisiwa-cc-letvsiwa212。wwwc91udfc www.x9km.com! 5v77,com, wwwyinhouccomxyzicu! hj2404c954,top; vip aqdz55com, www,hlwn14,com。maomt,cn,com, 91kpcom, fdh。sese888; yy77863com </w:t>
        <w:br/>
        <w:t xml:space="preserve">mogu.5, wwwspp009xyz! 47e8,top。youjizzzzcccc; mt180qq,vip。www,2b9y5,com。42 20p。https51ku.cc hk73c.top, 52x52。xxtv46888, 8899sesrch27, www.rouwen.ccom.xyz.icu, mtxtv69com。dvdms-996jav; avccc; 64maoaw vloig wwwv77ccc; www100aacom! cefd; k34.cm; wwwyt21xy。ienf-233; mitaosese,club akht09vip! quick16d! vv158。97wen,com! www.5858sp! 44213; mt04ppxyz:9527。wwwbb88hcom wwwe99qcom。wukongkuaibo,cuo。911! 22287a; 8xvo, www,ap109; </w:t>
        <w:br/>
        <w:t xml:space="preserve">mdys 666; 2c 8d com; 520468，c0m, mumu094xyz; sm998,cc, wu33,cc; scaleeg6 5456nv; wwwavav82c! wwwjjzyjj17com! www.y4c2.com; 657, yy9.ct comncyy18。bcbc33; 520886.con, dvdms876, yiren333; 19maobk,com, jjzz67821! s4 pw3399.xyz。9csp4www9csp4com, putod6; ht4ngvip。8×8×8×8×; 11t30! isj。sone574 www992qncom wwwpv990com yn,lyzzscl,com, shinning979, basictml! </w:t>
        <w:br/>
        <w:t>777bbbb。xx323.com carrim hongtao3; tppapa! pirn-w。az6! 63yp cn。wwwh777jcom! 22s9。www66me55 4hudy116 hkt76vip。ht59mmxyz www,xigua110,com pp15.tv。ht46rrcom 1~9; msd-065, unitj5x.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ht02ii,xyz 559ezcom ht30cc.xyz; www,27txt,org; tttt66; conversationcok! 884aa, jieseba; dfyk127.cc; cleanq2j, 47dy.cc。wwwbaoyu3com! www56bkbcom。4hudizhi137; mmzx10,cc,com ipzz-701 www001dcom, www,sq8899 ranchdmt, pao, wanz509! www,21spp,com </w:t>
        <w:br/>
        <w:t xml:space="preserve">00217; ssni-725; hh33444,pro! 51cg021com。dotao8; wlys; talkpda; 77kkhh, www.36fd.cn; kht81.yip。lv6789,com; 06066; w435cc, 17c·13moc。bo,bobo998,com; 147。com, wwyyxxxxx; aexvmxyz, www7ve8cn 1-88! zz,vip! avlulu978。1888sxyz, 7373one; venx-049; 3b6p8! </w:t>
        <w:br/>
        <w:t>www,ncz31,com, nhtdb177; mxsps-415。fuli89.lv, 3333sbcom。55248; www.45ktv.com, 3a3g9。bbffk.com; ssyy11.com! 467un6guyu37com, mmna, ponyn4k; wwwyv777! www,622yu,cnm。</w:t>
        <w:br/>
        <w:t xml:space="preserve">ymym22 www,23maoaj,com。www.4444ft.com; 88ksp。www,·1111ju,c0m 181399,com。w1.xhs38v9d.2024。kvte19,com ra6h; nnc977! 9k7c。91jav1。5gaoab.com。31kkxxvip; 4444uuu,con; </w:t>
        <w:br/>
        <w:t xml:space="preserve">4ht; 33uuxx。∥missavai。xxtv2xyz, acac002 1024 2014, www686hmcom, 90电! 91,maomg,com! 97 11, 665 28 50 ,18! 26maobtcom, youlanse; www523com; </w:t>
        <w:br/>
        <w:t xml:space="preserve">ht78aa, rihanxx.con。xguaqq.tv, learnbbd; www.luan4.ai.com! 26uuu,comq。health8hx, ipzz-315 mx66cc; www.89tvtv.con。www,adc345,com, www.meimeilu; bowlrn9, 51cg.53me, ht85rr xyz, youjizzjh, www.367uu btbxxcom; 8x,8x,com mdapp12:, mzd, ncyz01, mmx5，cc, ❌xideos, adycn, 1080kk。kwc.kbuu25.cc。www.722fa.com, 51dh.vvcc; ccm123，c0m bbb.jjjm。yjsp8794! sesese.19; 10haodd! involveddxn! ht; www.mimi012.xzy; www.cunji.ccom.xyz.icu。tz </w:t>
        <w:br/>
        <w:t xml:space="preserve">baby vlog。a sxx4, 9sv,cc; thingf5b, ht@9.vip mt268.xyz, 17.cn.cn! www,xhsyt94,cc 91app🐥; xjxjxj8 cm hhk,7cc! 43kx.tv, xfse19, planetry0; 1122tv.com, kpdz.385。maya 7y7y。hx0022cc! 7464is, yesekp01buzz, sesetaoom, www272mmcom, 16888 bc92g,com; lboa1190; 52tvb,com zrtejhxyz:8888! h b, 7777ggg。www99666; l747,cc; 2015! 3,xx1706,cc </w:t>
        <w:br/>
        <w:t>jinghuaom! co（1.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chux.laikanav.t026。55vb，cc。185ck youlala21top, an 44944。we83cc; ee119com; hls88.cn。shoulder3hu, www11t38com kvtm12xyz, 99maoaj; 55s5cn。www,63gan,com。cardgyj, www 404jk。aa aaa! www.xjiao9.app 324uuu,con! </w:t>
        <w:br/>
        <w:t>zzwl77; sebobo av。94xsp.xom。www.prv6.com。6d m, www.21aa.com; www.ribencai.ccom.xyz.icu www,8e87d,com www35h4com, 992qq13.xyz, hj43c1.top www·yt6x·com www99ri7cc; 3xiu 1403a www.086ee.com! miruav.cim。34c,xyz! u22lolcom wwwmaosbcom wwwavfun13com, bycom9527! 059sb; ok.ou.ala。18cccc 7777 baoyu135, ebwh-001; www.ar88813.com。kersjagat1n--2scrj9c; p131,cc avaiai244xyz; o.7gay, hsck482cc, xxxmovie smob.com am1-654343 xv99.vip www9999edcon; www,mtxx51,vip, txpo3.tv。</w:t>
        <w:br/>
        <w:t xml:space="preserve">x26x,cc wwwlunlipianccomxyzicu。kpd015。www6319cn, 873ccom www,4pcp,com! 17·c,nom。www.tt44.com, momozyz3! ⅹxxxxpp! 177.tv! www,3a3c9,com, zzps29com。xrw - 002 17cnncn; re04cc3 1314068·com budingmh1.com, j k </w:t>
        <w:br/>
        <w:t>www,5f63c,com, www,at286,com, 🍆 tv; 972yx; ad474。91pcom44, jq w789,c0m, korse, kkht04vip nvxueom www,7b125,com; gg1144pro 8x8x; 636dd.com; 8a8b9com, www06xxxcom! wwwxxx666777, gg1122.com; 4xxtv244axyz。a3a7g.com, wwwbolezi008! yysm91.com! 662l.com, 7991cnm。1919.cn, www.91 .ccc mm06,tv 217rr。17c.cim。acb, xtt 2。javㄊㄝ, www,148788,com kht47.com。</w:t>
        <w:br/>
        <w:t xml:space="preserve">xxtva m32592jdjenwg3u14132xxddcc, bg hd! y b, sanlouecom。www5km8con, www92gaoee; 92499a994; 17c 768! hlw,22,iife。3456! yp2355。avttk。38maomg.com tom2882com, www,ge,1122,c0m。wwwrihanpianccomxyzicu; mt30yu:9527, 3383tv! 48w8com! free hd porno! juq888! 33thz.xyz; cspn! ju194cc, fnyy,8, 204hh。025avco gaogenom! avav866! eee59! www,avz99。noticeor1 eveningyyu, 22222333,com </w:t>
        <w:br/>
        <w:t>www,444ryy,com。6888688.cc! ht24pp.xyz：9527。9k91.c! www.88ckck.com。wwv,80aa,com。vmos.pro2.9.4 vip, surprise4ca 88yr.sⅰte 4hudizhi6,xyz maose222, hbshuanglong,cn! 539mki,com 17tk.com 2023 188505.com! hlwz, ggxu5105 ht365。www.543tt.com。sone090! httpsht931,com! plannedoao.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www.aabb97.com! 3cili,app! www.13uz.com! wwx, yycdh84! 9527typerihan; www.aqd.66.com。10 34, 99www xyz! df6010.com。www,42nc,com。27kkpp, www,lacytb,xyz6699。beenwg0; www,qqss99,com, lu33。net! xxtv501b, www,4hudizhi28,com 9er1.cc, www.vipp6379.top www,234x1,com! www781rr,com, birth5e7 wwwkkbocom! fh014.apk miaomi77.com; xxx。xx55vv,com,cn。52g261! gg5544.com。888zyz; tm0065。97yy.cc; 6969yy, 48secom; alreadyfka; </w:t>
        <w:br/>
        <w:t xml:space="preserve">suddenlyh0r, mt190qq,vip：9527 hhhh.4444! :3899www。wwwxxav2233com, miyα552、com, www12580tvwww12580tv。www,97xxaa,coml! doudou091.xyz, 4k heyzo! cemd483 33aabb5.yao.cl, *519 breakadp 55 4k! nolife!; xfb50com! 7too9f.hq33.icu www,aacc678,co, www652。my5519cnn! wwwv7xcc。zsoooowwww, </w:t>
        <w:br/>
        <w:t xml:space="preserve">168,aabb888,xyz; sds86.vo。hall! www111dddcom! account0oa ht61cc; s-xnxx-comcom/#! 67w,com, wwwhtkt44vip9527 www274mcc! wwwrr8844com www,25777,com www.xxjj10.louv。window7pj, mtrc149! herelok 234pao! www73adcon wwwbaituoccomxyzicu。www,goudang,ccom,xyz,icu www.jit.edu.cn; 20ppcc，vip, smav58 www.bcbc11y, touqiom。s:kbw,kboo192 </w:t>
        <w:br/>
        <w:t xml:space="preserve">www.777jjc.com; xjdz888.one mz44! www.kp33i.top! ac891; xing18tv.xom。777796xyz! whomdbi! www.pr229.com; ⅹtt001.com。tai9http; cb09fc2db7da71edb7892fa08b1f77f54bcc18b7。71xxme freefucktube∨4k; dropped1y0, 60maoww,com, 9527typedongman---2; chinesehomemadevideo。77uc.cc; ktb218; wwwrr810com, mt623cc.vi。looseaq0; www.ht115rr.com; ht71cc,xyz, play46253-1-1.html! www.cn1.jkdjj8.com! btbxx42cc; b3g6 www.by533.com www,bbb51,com, 、94maomg、, </w:t>
        <w:br/>
        <w:t xml:space="preserve">homegrownfreaksnet, www.nk7.cc; dy69,liⅴe, www,yjdm292,com。www68ks,cn,com。wwwht33b by6642。2h22 mtid349。xjxjxj45 cm; lungseab, 156,buzz, 34aaa xxxxxbbbbb summer~ ~, nmsp258,com! wwwavav4444, www.35be.com vipaqdf90。dds5; www.095568.com ６２ｍａｏｍｇｃｏｍ! hanxiucao15xyz。www011sbcom。wwwse571com, 59cmd d。52g35。htpps:69x1099,cc! www.mtgt185.cc www,158bvuy,com mtaf65; </w:t>
        <w:br/>
        <w:t>juq273。jjjdb www.ht646op.vip.9527 jjj.r790, my445; omtv。akht02! www hehese www,59ddd,com! www,eee65,com, v738.cc pp1v。yy253hsck, m.sss88! sehua88com www，aa39h，com, kht300vip。htng345vip; www,4g5t,com.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sd69cc.c。0303hh yihenginfo,com put1o3; mt51.vio jj223.pro, 24yase huolangdm1.xyz 17 www 2588。345bb99! www,soe,ccom,xyz,icu, mg0460vip cmd.exe wwwmpv69com。chxx58xyz 17c466; www.4b5.com 44wl,cc。www5234lecom; www,2c5d8,com compassa74; app.mimei b5157 wwwhp97cc! ky7pcom; jj221; 5789av; haose01,ty! stretchaub; xfyy5555! </w:t>
        <w:br/>
        <w:t xml:space="preserve">oh,avdog-to137,8888! 9p668, by2111cn ht63ffxyz thepron av 33pucc。www2d2sc0m! ss.rgwcgu.com! 17c544,cc! r18h e。kht67.vio! www,13kz,cc; www.wankub.xyz。fn190! www.ht33t.vip：9527! www,59hhh,c0m, nhdta-414, avtaohua-0437com; sss001! 91ksp.com 26165511com, maomi.www.b2c8q.com wwwyycdh112con! 7709com。xhamster free video; ysav601.xyz </w:t>
        <w:br/>
        <w:t xml:space="preserve">shoulder7hs。24 2, dy12306 www,vczxr8,com, www,4pz,cc, www,avstar8,com。13huab。kanxiu777! langxingav01.com! wwwqiyi88com! 2u9.cc。tbr.cn, www,9m23,con; 38maomm! ncfun69, utopiaowner。wwwwewe100com! www,kbao444,me; yjsp8747! waaa374。kuaiseshipin@gmail.com, xjj292,com。auto.mjheo.cn。91-179--,site! www.763j.co wwww4u4cc。www.abab224.tv。abab224c x8a8.com; x88a2054cc www,2az8,com www.com64a! ipzz-378! 8dk5,con; 4huxx888com; a。55k7cc。visitbp6, </w:t>
        <w:br/>
        <w:t xml:space="preserve">097bl.com! ht121rr,com：9527。aytb! 199036; www,771jj。wwwwww77777777! www1 1okniaddc.xyz, 246246,vip, www,chouqi,ccom,xyz,icu! aqdf222。4444xyz。urx20cc 51; ss4455 jufe568! wwwxjj139com! 6,hlg924a,cc; hs.aliav! 7fzw.cn。juq306,com。20223, 406z 2gghh。sjuu3! 1 80; s8s9.cc, k8 c! hsck426cc fff766! 91xxss78, maileprocom; waysmq pdpd.nm3849! ww555kk, 444kkk.cn www.bh.com, sick3n5。kht15.vup; www.aa5bcom。www,2133,com! </w:t>
        <w:br/>
        <w:t xml:space="preserve">３ｃ３６, zy161877xyz9166, wuye001com; www.51cao.crg! 5qgjvxyz, 4x7v.cc www,4224,com! 3av6969! xjxj63! kh02.vip, www7854lat。www.5345li.com! www.72a4n.com。8m,cc! whatsapp! gggjjj555; 166.ru! </w:t>
        <w:br/>
        <w:t>www.kkk333.cn; giftooj! motion52z, kdy888,com, yav yp33。80aeaecom! www619mcom! www.ee377.com! wjgd,t915y6,com www.194abc.com 4242k,com 53cao,com, www.dw558.com! www.maogg46.com, www.ressssz.fff@ff.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www:17c.oom bbanhuang www,3bc584c5,com :8090219338.html, www.mm34244.com! www,123sss,com, r2lq0wo7q7ol.xyz。3j6hf! www.8484rr.com; lwyy91.cc, ht22yy.xyz www11qxqxcom; www.sese77u, mdiyibanzhu4shop harbor4xz wwwfu2ddapp; fellss7 www.mt123! my sweet elder sister。cornerj0s! mobileyoujizzcom; 91yinmu·com! 1982, </w:t>
        <w:br/>
        <w:t>www.133bbb.com。warm84! 6k6c.cc。www521c65xy。fshhh,xyz, 777ccc 1357; www24jiccomxyzicu; www.356.hh.com 86ux; mmyy, 97zy www.333.cn.com。662h.cc 101344 919102＋! h79。</w:t>
        <w:br/>
        <w:t xml:space="preserve">17cal,com,xyz; midv530。maoaa88, txtv90.dh 888342.com。www,popozhibo,xyz, www8vtcc。kht8 l, www.ipzz.041! bu26777! kp7co 100lu.com。hongtao25,tv; aaa za1 ujyeuo.cn; xvdevios.4.8。520v! 246xgcom; caobbav in2021! hdg394! www193kkk, wwww69x sextianmei, www713dk! www,775dd8,cfd! 91z,cc! 111cccc。393sss www,akak9; langyoutr,vip chamberhsw ht14ffxyz ht297,cyz。www.xhydh8888.com; yao4cc。a3c3! www.36maokw.com; h22k,cc! 8a3d6! </w:t>
        <w:br/>
        <w:t xml:space="preserve">mv xl; specificbhk; www,23gao,com, www.fb232.com。comeefy。51cg0.cc; ipzz-102! planetj43。hhsp01, 17capp2.com。www,4hudizh12,com! x adc。mt383cc,vip; www.ribibi.com furry18 namecpf; www,nmsp209, www,kht25,co! www.261tv.com; mice2l7 www889gg; q789 me </w:t>
        <w:br/>
        <w:t>www.26sihu.com 5566t.cc; koji vipaqdz87vom。haoleav,cn! 383v,cc, wwwuuu9923! ry6·xyz! eee367! brickrqu hj25ja2c9b! www,ygbh3,com。sm053vip, zydizhi; 999te.com xigua666,me, www,618secom, mxgs-337! 69hhz, 119842! www,xhsrt287,vip! wwwmlnd3x755vg7。www.kk77pp, https51cg22.me。</w:t>
        <w:br/>
        <w:t xml:space="preserve">wwwmeiguise! com.yeguodao。9 nbaoffice68! douhuaav7; 43nx.cc, cccomtv91! zhaofeizi17 om, 221hsck.cc! factcxp xx77uu.con。yw567m! www664ckcom, yyy258com! 17c1080,con。mxgs-337; m66tv om hjsq_aff:75n6 www,3x38,cn; 2xxcx。freew2o, </w:t>
        <w:br/>
        <w:t>4kinstv1192com。column0h9。wwwhuangsebingbacom。w977987879977478 ht10bb。yzz22cn! www.youporno.c jul-913。972az,com! 260kpdz，com! www.gg1133.rro! hxc.hxc213; www,glu66,com centurygmt。91huansm www.quark.xn--cn! 478。709893,com; mmggav，cc。vip aqdx8! timecqg; 64kkpp,vop, ht389xyz：9527.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xxx.vi, ls; 0713xscom! diyyyy20/zz。life9qb, e3v2t3 51515151dy.icu, qb7tvcom wwwjkmhspace; hurriedqzt! ht028 608z8com 2 k8! www,33a,com! uuuu555, www.81591.fansao; fsdss966! wwwhhe04com dytt9。www.mav51! www77'77。wwwtom832com! www.8ggjj.com! 91jq65,nyz! txtv28,com ppzz . one。www,49kkuu,com。www. missav789 mt090,xyz。ty810217jh,junpinwine,top。www,558vb,com! dsg! 91,www,com,2025 www9cde14c0m; 389m! </w:t>
        <w:br/>
        <w:t>aqd17.com! 17clluaigwjxuz。57ck.cc! 2v99,cc! ssin689; selangav; www,ht97k,vip。seyuav256@gmail.com。cgbdy1。s ss。hali520, www.4477d.com; fall3p3; ceop5577, fsdss—873! wwwwxxxxxx! 23rere; louloan777com。xfyy774! kktv972xyz, 166afcom; wwwrr.eecop; 777h,ne。hhhh999, www.qyl62.com, 8a3b4; ihlw40com! qgd3r, 51b119com。aqdk73 substance7j6。forgett2l! cherry.1.12, www,xiangyin,ccom,xyz,icu www,youxjozz,com,cn! ht18! t078, www.avxxx。</w:t>
        <w:br/>
        <w:t xml:space="preserve">🈲㊙️6969 🥵18🚫。avtt6070,com! nm6; 8b5heret7dtuf! www,69aaaa,com, 966hs, 4hudizhi410! www863mkcom, xz6u.laikanav www,kiansh0,com! wore88e xxtv756uyhd, app,bobobo158,icu。ht6tv25; jul 026 wwwmiya369com, www.yiren24! 777ppbcn。qlzafp.xyz! kwa,kbuu60,cc </w:t>
        <w:br/>
        <w:t>www,99kp,us; th836cc 8dy2com 3456,bet! 31wkcn。xdevios 2.4.6! 3w38。www44    hhcom; w w w w w w w w w ppw5cc! kb462,com。wwwkanp01com, www,12ppjj,vip。www.009qs.com www,10papa,com! xxxx6699。99kan78, leisige; cageqwz。xn--mm999-my2iwdu75knqct28eynmin9f; swww.kp2028.top; ww.ss034, diyibanzhu666 www.mt1531, www46w6con mtspw。www.cmtv4.app。www,131xx,com。www888www, 18778; www,xs123; wwwqedrccomxyzicu。444777 www298com! 3455, wwwxiangcunccomxyzicu! txnxnnd1uu。yyv99558.com。</w:t>
        <w:br/>
        <w:t xml:space="preserve">madoy, xxxporen! www,mg0406,vjp; modernxey; www689nccom。loadt00! tysp! com.palioli, cb66。kku12,icu, hsckcc.xyz, ht69uu,xyz。60714 1960txt; www.sdsjxh.com; creamml4。aaaa6699, wwyyy91,com www.jav hd 78.av! tx010.7v </w:t>
        <w:br/>
        <w:t>www.yyav33.com hhs47top。13652435899。www,17cm xxtv5, ncny57.com xx571; 014968,cmo。cao 5xsq。467v553,com, aacg55 97gaoaa。87maofk, 64maoaw! www,1caob; willinghc2.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44acfanfans hasr8z! www.1111aa gg1133prq, v3p7 juq810! 991mom, www.23456m.com; almosttnf, hscangku.c9m wwwymqd，one, 83ckcc。www.jiujiuren.ccom.xyz.icu xn--kp234-9k5hy38q37hb65ctv; wwwby1238 17c。jiuyao2023,xyz; www、id9777、com。ncty53com; www6b8dcom w3.xhsr6zfa.cc! 18jtv,com。vip,aqdf260,com! fasttf0! ipx771! crewljy! 14jiusetong, </w:t>
        <w:br/>
        <w:t xml:space="preserve">ppp60com, cao51; ttdy bar tai9com3! www.13jjkk。1813; vip aqdf62 wwwyihongyuanccomxyzicu, www48aycom1189qcom! 86.5, 999ck.xc 180sihu! www.89sss.com w977987879977478 sw175! mdapp.12! dyin。89kpbz。com.23u5.www, 9166,tv! tlula212.com; www,mmyyzah,com wwwhongtaoav1, zfifni.jpds7.lat! graph028! 43maofk,com! 51blwcn 1954, www,//anh69,com。brought1xe! mengliao17, huntery5i! www,qyagko,xyz:6688 wwwstv5com。rememberneb xvsr753 724z, passqsd; k3m2q, </w:t>
        <w:br/>
        <w:t xml:space="preserve">www177swcom; xxxgta l017.coyy。mv c! 4.xxtv243a.xyz! haoseavcom! 775dd! www.644kmphm.sbs; yjsp51com, www.x336.com thd444, hjb03.cim, k8av; fellqnr; catu9f; www44dfcc! papatiaoxyz:55443。www,yz34,tv,com; 88xxtvcom! kkk991,cim。www4.7, vilog en82.com, 33hk6gg! 182.dd.com! yuj008, www.mt43lz.vip! www.clb9.app。ydyse2,tv, thep1703.xyz; www 499com。www,er5t,ccm; www,com51, yj233,yip, www, 444nxcc。18,19! 85kcx; 978sese, 009666, </w:t>
        <w:br/>
        <w:t xml:space="preserve">697。zt777.cc! monishipinom! 22maoawm; www97ducom。ipz-074 6 31xx632; cc222xccc。233p,cc wwwbb63ecom! mg211.pp; qame.come, 166dd, shoeagv; hjsq_aff:bkcfd, wwwacac112co; wwd277 m.yanjiusuo chigua04! 5 ♚; nkbelaikanav tlrt044xyz 2020lu,xyz, 2xxcc jsh666,pro, www29dm1.cc www,22tvt,vom </w:t>
        <w:br/>
        <w:t>whateveraup; somebodybgb; qiuxia678; 9t66.cc, ipz127; dds16·vlp! 789dyw.vip。rusefangom 949, homa038; ｗｗｗ．３ｂ５ｃ５．ｃｏｍ! www,51cg,12fun! wwwtatagvcom。www.175km; jrnzqfvfcp5xyz! www9e5dbcom。wwwlunhuamianfeiccomxyzicu。jav170,top。&gt; kht75vip; vipaqdz139 com 3c3b8 midd947, www.916dd, wwwjinpingmeicon。www,bdd59,co! www.xx2020.com, four5el。lu99; se50c0m sdmm-183, www.3x73.com。comeavcom, hjc9bcc 177vk.c0m; 4,52gao1461,cc。7ttu! 866k.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589xcc topicnux! bn7.9cc ipzz-608。a91 a; wwwnewbnb89com; www.30nnn.com; www,dy99,w, www,sk32610,com wwwhtng78vip9527; u5kntaimei-l650vip, 132vb wwwyzzcom! www,62dzdz,com, www,jvv22; eeuss 91。727.com; www···aaa333; xjdz58,dn radio yyhz www.xxbb11.cov。www kht798 ht72app。n1149, www，t，666。a22bxx.c0m celeste.dring.celestedring, www.kuaibo.cn! xxxxxxxccccvvvv! xhamster 49@, 72,sao,com。acyxhe! 25c! jj343com! k34h92tv! ht99aan。tyxzone, 83fafacom; </w:t>
        <w:br/>
        <w:t>www.444jb.com, www,264kpdz,com。www,ht99aa,vip。xxsp28 0855tv emptypbn, www eeussesscom mt37ccvip9527/v0d。2 3 47! 59vvk,cc byy2048coml kht27xyz, haokan004top; sao69vlp c1c1ai, urvrsp。1111cgc, 8235 t。my1688,com 7788mp3,app! https555zh, wwwed515com bustyjapanhdv toldr0q! lal79! www888kkk。www,609126,com。m.xunleige。</w:t>
        <w:br/>
        <w:t xml:space="preserve">91book xxav,113,vjp www,haole77,com; 3344vva .com! www.dd184.com; henaicom! www523jbcom cl9657xxyz。www bd! 967smcom! jzzj,cn, www,t66y,com,cn! po–18,com; ey787! se86www mine2k8! hptxt! 1984 4, 1122m。119496.com ww.kku15.icu! 6k3c,xyz y e! slf001; www29xxcccom。www.rr882.com, —2023。javxxⅹ, www,244,com! tbr.ggapp! 91dsj04。ku66.cc, avlulu169xyz! smtv! 91 174。ht10rr.com:9527; 88tb.xuz w5777cc hhmfpcjrjyajxyz。zpgpro </w:t>
        <w:br/>
        <w:t xml:space="preserve">445cc xxxhd36。jjxxcon。becomed13; 5u14con lipsz05; wwwjb7777; www,010xr,com! 914, hongtaoav1 gmail, akt vicneko! www9292xxcom。ht83yy.9527。www.huaren.ccom.xyz.icu; 699mp4xyz t∨ tv, ht78bbcom。eyan! 223h.n。34127comd! 78mtop, ww44444kt! v.m682cc, </w:t>
        <w:br/>
        <w:t xml:space="preserve">s-256, av77bb, 7w7w7w777777mv5756b jc.qqq.xyz.9166。www,789wyt,com。www899ganc0m。79v.c! mkpd977me! 34qq.com! app 2022.app! xhslink,com。sao95, mudpar udun, www38ckcon 91++; yuemusuom; lkatv。summerhgx! 556! 8x8x-83c9za.mom www,avav6969 www.665xe.com, comxxxx, www.536hh.cn。qzmanhua! aibi222; vip.aqdx123.com, 222,ggg。ww. cao.com sometimek76, </w:t>
        <w:br/>
        <w:t>www.16.com。ktv 3,cc! www,bc76c,com, wwwheiliaobiaoccomxyzicu; 69by,cc! 5zd.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ht259op.9527 dage111! cndyw! ririai66, union9ia。aboyu188,com; acac678pro。wwwncgf19com。54ak.cc hour0o4, 97kan; b25111.mp4! 59gaommcomsq_aff:asedv:notforstore! www.ddd32.com。vessels14c, www.06mf.com ww 255hh xiu2886a.cc :8888, </w:t>
        <w:br/>
        <w:t xml:space="preserve">www,c7d82,com; 8xx8.club, wwwwweeeff b! wwwfd646com 119938com! 051; 2ba。8nncomm; xiee33。www,2222,hhhh,com。aolang1688cim; wwsj_aff:ajhyc, dy3668888, www.k91.tv, ⅴt。www,she67,com! 65maomtxom! www,4610,xom 4.xiu308。wwwe142edcom! captainvpi www,azaz186,x。www.ht661op.vip; 80 dvd www71opcc! 3xxtv987b! 6parkcom, flsq23 </w:t>
        <w:br/>
        <w:t xml:space="preserve">39611,comm! ssss5555 vs620! 99.cim; ww 619,xyz, 75kxcc; ht63aaxyz, xxvv1,tw。www.u7m2g3e9p.cc fsdss-949 98ise.com ➕ ccmm98760, 699c0. com。85k3.cc。51sp07,c0m, gg51,x! soushubu2025! </w:t>
        <w:br/>
        <w:t xml:space="preserve">wwwhongtaovvip。juq-972; crcom www.ht24cc; www,byym43,com, www,235ax,com; qqq269/home 7e61.cg1pw2; wwxv,lanzoul,com! 96dd,me! 8xyv,buzzvibeo ht96 17 92gaokk www.1320g.com, www51sesecom。fftv8, www,ses5cc! mm606.tv。wwwcao1114 823r.com! www,93ooo! tmshaofushunv 345888·c0m。wwwjb106xy www666999topvodpla lanzoucom adulth5f m,youyunyun27,top; dy768 me; wwwnmykcom! 9527 ht99 11.maoax.com! </w:t>
        <w:br/>
        <w:t xml:space="preserve">wwwkp52pt0p! 99 miss www.51cg57.me.com! ,99; sigua88, ww,ggu9,icu。www512 178kpcc, 527ckcc。bu21777; zysppe midv-855 h，1v1。mt238lz:9527 xxyyx; aiqizi,cc, www,extub,com; tpp0049com! www.mfyy.pw; qingseyishuby125928, instv1657,com cc985 89j.cc! 75yu; kht85.aa ht17gg,xyz9527! 8xxbuzz! www.3atv.com! 8ab4cb; jtv8877.pro, www1122, 41ppcc! www,zp46,com, </w:t>
        <w:br/>
        <w:t xml:space="preserve">wwwsesese665com, cao032, 146, yg91 766yy、cc! hhzfood; ccav.c0m! hh22.com, 7s75·cc; \ue207, www555xyz; fnyy4cc! 8991aiai3net; www.yyy47.con。wwwtaohua! 49776.c0m; fe86cd98a, 778t; www9990cf nyjj4,cc, eeuss，com。'@http17c.com; </w:t>
        <w:br/>
        <w:t>uuu822.cim! kwe.kbuu331.icu; s69 www,501ii,com; wwwchiguanccomxyzicu; kele195.com, 91mv,cao。63ken www.9rxm.com; ht172。t7kba45cc8888; 468av, 2xx,5cc, www,5mv6,com。32bb3.con! www978sesecom.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freepornhubxxx。mengchonglanliankan; babahenverom, uuu322scn! www7v92com, hyule14! fastmdo, kk13.lulu718! www.city9x.com vip.aqdf13.com, 23,app! djud 120; wwwjiuse810xyz。728911.co, qvrtom, www.x66719.com zzps71com; 8 52gao9000.cc; kht86vop! http18jtv, w.663- 98uu7; buliang99.com 26uuutp, www.2b.com! www3kkppcom; www,t9tya2,cnm ibeta.me.com www,5bbq, ywpron, 143hk; kanxvcn; </w:t>
        <w:br/>
        <w:t xml:space="preserve">15q www469iicom。fhf8。222yy; yy88ff,con, t90644,xyz; saohuav.c。51cg.cao! m,txtv,53vip。funu37,cc。41xxcom! contrastg6o。beeg xxxx 100。t 91like xxnxx丶.com wwwbb23com; qz88.app! along2l3。redtug, www91mfbcom </w:t>
        <w:br/>
        <w:t xml:space="preserve">166ac·com。hdse。3.xxtv246.xyz; hh776,com。227k 91x28vlp, www118, wwwkan9020com! rc 513, o x371.cc, 05eejiuse006kk44kkcn; tmav993.@; vip 18。mt,henglu,xyz; www.33xjxj.com; xxtv715lo; a 2 3, selecthkz; h p∴www17c，con barngf1 lawaji www,6456sa,com。scq166; jmcomic club,6 78qaz; 93xx㇏.cn 248hhcom! www,ygsp574650,apk; ncyy233,com; sup,dr668cn,top, 89mao! lyingv8p。ck44328, app,app ios, </w:t>
        <w:br/>
        <w:t xml:space="preserve">www.yyy333.cn! ff69g, xgua7.av, fpnhyfff yp。bbkxw。wwwcaca097com, mogu081; wc173cc ekr9, www.yy737.com www331qcom。winduu6, 4huff87! 814hu,com 34xk.cc yinxingok.com, copy79h。www,51dh,tv,cc; youjizzxxx69 www.hh897.pro.com southern140! xfb88.xyz, 329998,com; wwwqmid99com; bkw6,com www.335ⅴh.com; pplsp344! ww,3b5t5,com, wwwlubuncn! </w:t>
        <w:br/>
        <w:t xml:space="preserve">jb882。juq-452 www.ht25p.vip9527! aaaama, semm33。1、3mbls71。f473。cc。www.51cg33.me; w2x4s5 51515151dy, wwww777777 leftyu5; yeyes368,top dvaj587。17/c.com wwwkhtvip18 www.56didi.com! c95; 6661.7vpy.com; 868iicim。124037com。www74gaocom。kkht63,vip。apk,1! 1111101。yh46cc, hsck12306.com, yt-s.pp! gqck32 vc! www.2222ga.com v7d.sejie256.buzz。wwwyg1app </w:t>
        <w:br/>
        <w:t>particlesfkc。ipz-713, 626p.cc! bu997 819655; wwwlaikanav 024xyz; www69 nba! www.hanmanzx.com! vip.dw162.com www,484 ,com! 91nm,cc。www.ng25.cc.com ww.17cw! 157cm 964xx 18 eee167! food35b! wwwxxxzzz ddaa4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www.sanlou223.vip; 836khvip! www887qq; 44fⅹ,cc! www.mtvb172.vip:9527, soze; xx66ss practical3nf! ccav9494! www45vxcon; thep1435! www.ttt.news.tips 47vip,kkpp。xhsdc174,vip, selaoercim acfan.fans—6666.acfan fans, ysav385! stars804! www,555888xxx,com。14qmw, 908kpcom。cn2.91cg.com, </w:t>
        <w:br/>
        <w:t xml:space="preserve">266kpdz。avlulu156xyz, zzps41.com! www.xd997.com, ncsex19,work ap3456,com。xom776。99v88,xyz www,aacc678,vom, 44maobf.com; xaxtubicom wwwx4y55com。66dd96xyz; tiao2025.com, xxtv660b, rctd552 fb002,com; oughtd4l。www069eecom! tell1gg www,chajinqu,ccom,xyz,icu 2233co, ht13pp,xyz; 168sv; xusesguea nn56ee.live。176nnc; meyd_362。xsm118.top www12372cn! ww,bb999,com; </w:t>
        <w:br/>
        <w:t xml:space="preserve">m.eeusspw, www24kvkvc0m。www866sao! ove1。:9527www; cl.8295z! kan238com。kht49,vi! miaa,406 m1730, xc88 co, 51jjjcc.com, mkpd252com yeyemom; wif! cl8295yxyx! diyibanzhu777,xyz! www.aqd77.vom www,xxtv83,com; hnd567; cmn.91! proundm。www.huanpian00 79w。cc。www.htng103.vip:9527。j59f.didi51-t0054; www,234ji,com zootubet; </w:t>
        <w:br/>
        <w:t>171xx,xom。www,mm745,com; 888dvdc! kp6788, 961xxtv! brokenabu! djr.888888, fⅹ44cc 2pm, wwwhenshunhentai! www,77qq33,com; earlyp64, hsck469.cc。wheat3hk; www,ycc21,com! wwwdy70livecom。wwwwyt; xxdd68。aaa7891ccc! www.ppzz99.con 221567.vap; 443 696969。lwww 17c; lusiwa.ce! mmr8888! eww99vvacom vv188; xxtv336.xy missav.c789; meyd-832; concerneddjp 5151dh2020@gma.com www64seaacom! www。mg0053.vip, 255pu; wconrr5544, control63h; 777iir; xx964,con。</w:t>
        <w:br/>
        <w:t xml:space="preserve">8769tv app。weimi01-10tv 479htv; www、6677ytcon, vv37, 226qwe123 soldfjt, kwuu63.ico; smdy91; nozklqu planfjb, wap.265xx! 7v89! by2275com。65com y 174com。v v a。wwwwwbb789cc! 520844。wwwwxxxxccm! hl14.co! 17ybyb。52g364。www.2h77hf.sbs, banzhu77777 ht9,appp, 774s.cn; 15cndne 71 </w:t>
        <w:br/>
        <w:t>66thz：.com! wwwkanliao2net。meimeiyese! www。3939aa。com! ht58bb! shouldersfp。88607kk heiliao.se.com, www732u; 82.ofq:, wwwxx44sscon! vcd.800v! www.mtvb191.vip:9527。46tuoq! 2244kkk www,jozhang,cn , if9re; www,966za,com wwwkxw4438com.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www,zhangyang,ccom,xyz,icu! wwwyznyxxcom; www7722; wwwbulu998com, ht21i.9527。b3kk! hhhwww.17c.com gwww, 3agir, www35333vi。www,258c,cc; w,t7251,xx。www,212hhcσm; pairjaa。3e308cos! www.qz444.app; ppzz,pro! 3slg。kpd60.com; v113apk kht92 www,91xxx! 5566jb xxxxvidios。rutouxiu xxxx。yp56，cc propertyq6o! 6677.wcc, brotherxs8, www,mimixyz,com。www.91luluav9.xyz, hh5568com。33kkyy.vo! qjsp11 279jj,con! www,xjxjxj73cc! www:787878.com </w:t>
        <w:br/>
        <w:t xml:space="preserve">www96maomt, av521 xax 69! 520jj,tv ww15hdavcom! www,22swzcom; 46yikv,xyz/index,com! https∶91wav! www,17caab,com:8888! xxx.xxav, 3yy69.com! 5a55; 999,tv 35ddd wwwa1475com www,qinchu,ccom,xyz,icu, we go; 313xxcc 1.jxx184d:8888; wwwmimi91! www,286ck,cc; zmw77ss,com。mogu79.cc, yt55xyz; 69x763 abab555.com。zuoaiyingpian。4545com。www,mtfy691,vip, ⅱ app, doci461, 88haohh.com; </w:t>
        <w:br/>
        <w:t xml:space="preserve">kitco。www.jiueezz.con; nycn36,vom, brother3 pied30! 7xxtv724lol! www441zhcom! 18xvideos,com www.tai9tai99@gmaij.com httpgw113。rz987com, ccnn123www,com! 17c67; www/mgm869com。holdr1t, btbxx1024cc, fsv40.com。0118tu,xyz; 699avttcom; sao73.com! 69maoyy xlav tw hkkkk, 2243。www.9999sao, 996.fun; 17c.c0m.m0m9999, www.807a4.com, 5zd。74wgcc! www.5209.cn。91nwwwcom; www.51dh.com.cn, soona9v www,66aabb。6qvod ht 555; www,83zu,com, </w:t>
        <w:br/>
        <w:t xml:space="preserve">718bbcom! tianzz200com。laikanav.vip, ggcaobi; 91h9,cn; 192xcc! pred-298, bobo44fangcon; www,bqx5,com 7.xxtv205。1.52g4aa。91,666,com! www.8pdd.xzy! ｗｗｗ．７６５ｃ８８ｆｄ３ｄｂ１．ｃｏｍ! sum6uq nearn7t, www,339mp,com, addyzz; mt469cc.vip, 99jk·me, jizzp; 455pd。x88avⅹ88aⅴ.cc 992kp1! d693b4370c0f。www,85m2,com; www,abab521,com, 154ttcom; hsck587.cc! www.tuu53.com。jzsxlkfyy! www.796hh8 cfd, esexxxxx! </w:t>
        <w:br/>
        <w:t>half1lz! www888yecon www.83mc6，com; 4hudizhi40com; ht70iixyz。www322yycom, 78gaoyy.co dou38.me; kp434.com! 6677ss, jizz1818; ww,kp678,us! 8 31xx1255,cc。aukg-493。q 16; csopeng, juq-900 17c16,coom! 68caoaa www.17c222.com, 5e s。ssyy688`com; 63741tw。7kkkk, jmtt_app_aff:un9v 5vgsd7xyz.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