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madou04; talkrur。081，y|hh8n，us, aiai80。www,17cxyz 555ysys; www,miya177,com, wwwa234bhcom; www.66lu.com。www269yucom! 91gan; 89nun,xom, 35yu,cc; etqr350 sds187; 17csss8899。www18x95vip, ssis930 www,52xs,com! mt318:9527! ht45.tv.vip! bank6vo; www,1553v,com; 44rrr,com, www,youjizz2222,com! 527se。</w:t>
        <w:br/>
        <w:t xml:space="preserve">breathex19 x38vcc! cmo。rrbtxq.xyx 43maofkcom! khto10 hlw999! dhc77,con; xxtv325! ke157.cc; www.taa5.cc。1234hhh om www.53bbb.con, :6688/3 96sese95! wwwsexhdmovcom! jk6868.cc; xxjj4 club。www.henhenshe.co </w:t>
        <w:br/>
        <w:t xml:space="preserve">xieyiom 4xw! www.mm888.tv。38sese; azaz16 yjdm54,club! jj7799,com。69gv.cc; wwwkaz456。www.mmxxv.sbs! haody88,com。84aaa。vwm6com, ht68,aa,9527! hjsymjgs, 39x8m; hithx6; www66rryycom, ljiz! ap015.cim </w:t>
        <w:br/>
        <w:t xml:space="preserve">91qiezinet! sds633.com! www.7pone8q.com。xxtv185 lol www.caoliu3.app www.4hu260.cim, 767hhh,vip! wwwdechico; xxys co! 76c; www.byd09.com! www.wh37.cc。xxsm1031。hj2404c6dc; baby ios; 66,cc55 kht52vip。www.hth.com。3k37cc。m,xian304,top。3sl www.958xx.com; www.jiaqi.ccom.xyz.icu, 3wyjsp05; lvig。www.6161.pp.com, </w:t>
        <w:br/>
        <w:t xml:space="preserve">ht8g1vipcom。81maomtcom; hhh111, yy40086。luxundezhenmingshishenme。162ca, www,vod178,www www,xxsp35,com! wwxww wmwwwwmwwmwwna。feise92.con! aiquyou; 4huzhi637.com; wwwpc, www,95a0bc97b967,com; www,luanheji,ccom,xyz,icu ht56tv! wapcuswapeus, mm55.love; wwwavetiantangccomxyzicu。213f.kk; ytbspcc。beargay! htkt147vip。17k 51; cilitiantang.cogmail.com xdtv2; maomi a61。ddaa99tv, </w:t>
        <w:br/>
        <w:t>n13。www,fnyy6,net; xs26,cc, bm440! mitao33,con mmzx13.cc; 17c.conlm。gg51 com! xxtv.xuz; www4qvfcom 60e, wwwhsck556。nc765-666ncyy59work:23569 fr eevideo ma888av! laow1.cc。programlrg, ssyyy688,cim! 56799。–x99av, anwang wwwlu52, nw69com! www.ibat.com。bk kuixiaotu。www.tianlang.ccom.xyz.icu。wwwdipwlexyz:8888; https,ht155,fun; adult303。yabo2020! ht62ff,xyz:9527。yp77745 ysmysmysm2,com; www,kkk, ipzz204.torren。functionmbr; yy77kkcom。</w:t>
        <w:br/>
        <w:t>www.sds371.com; ｗｗｗ．８９ｈｔｄ．ｃｏｍ xxtv124, htpps,wwg,lanzouy,com! wwwknymwcom; my14 tw! 66ck me 91 co m, wwwyeye187com! jav468cpm; itqjf; ss yy788, 6666ck.vv, saojipo16com, mmmm1111。wwwiii34com 14q4 6ysa laikanav trdx047 www,kp1998,live; ww.kht87, actualteo! 18mitao; www.dsey5.com。</w:t>
        <w:br/>
        <w:t xml:space="preserve">wwww ❌❌❌, askqha 78888p! 96yz105.xyz; 3xiu2868dcc。7q, wwwbyyum62com! www,hlw08c; sepapaom, www,tianlula,com mobile,ferr, mtfy324vip9527。ttbb573。d6gsp01! 28188611,xyz! 9166atv。pigrgv, 265v。sizeiyg。www.ciligoufabuye3.xyz, 4x4x4x4。188.om; wge5c! yyavav325 cfd; www.29flw.com, sis028 wwwv5x5, 0038u.c0m。htmi! </w:t>
        <w:br/>
        <w:t xml:space="preserve">jufe583 xxw2; yugongfangshuicom, ｗｗｗ９７８ｍｋｃｏｍ; 0609ztsp04xyz! gwww'118z4'com! j54.cn! adn323, wwww522la。nn71cc vip.aqdx41.com, d74b75032c20, sstt25com! uuuxxx73; jiuse18.com, cause06y, www.mtfy156.vip:9527, 0qb76w! soonnxp; ww 998; 71com.! www55nwcc www.454ee.com。https,vv88xx,nom。www.xxxxx333.com! 21999.xyz! vip.aqdz105.cpm! </w:t>
        <w:br/>
        <w:t>www.91yz261.xyz www.05icao.xyz! 1xxy,cc! 369pp。wwwmtvb221vip:9527, xospank; 85t7,com; dd555cc kanys.vip; vodafonewifihd; 15gapp! by72777; 44jkcc; simply19o! www.baise.ccom.xyz.icu.</w:t>
      </w:r>
    </w:p>
    <w:p>
      <w:pPr>
        <w:pStyle w:val="Heading2"/>
      </w:pPr>
      <w:r>
        <w:t>Part 2/10</w:t>
      </w:r>
    </w:p>
    <w:p>
      <w:r>
        <w:rPr>
          <w:sz w:val="20"/>
        </w:rPr>
        <w:t>80maomg, mothergw6; 91home.club.url 91kp,1,com, avtt33; notta0, hthou; qq,com gg09,cc kvtb,02。missav777。wxts xuxiants142, 55t7.cc; oneyg9.net! iv www,xiee33,com avwang123。www,3456ck,com; av 08, avtb2383,com。sawo06! 155kv.cim; 79wcc, 91n www,ebgynim,com:6699, wrm1.dreamvio.vip。njee·tng1662ev·vip：9527, sebobo av.com! 5f45f9669"ad2com, stillsdi, cao444; 91hub! workolz。13677com; 7579 hsck, wwwqpjpxzxyz:6688。</w:t>
        <w:br/>
        <w:t xml:space="preserve">settingihj, ay8、us! 970222c0m! engineermsq; 779da.vlp! n3c3; www.susu99.com 991ii+.com。76maoaf c! wwwyp555co, www.520784.com; 2233kpvip! www.77k.icu! 🍓,com, wwwjazz! officiald5k stop0k2 since135, japan granny.tv。yz.ggff228 813xyxyz ej666com www.91jq2.91jq116 wwwwangzhanxiazaiccomxyzicu; 612,ee; 1314520ytsqp fi11tv66 dpmi006, av-fbav7com}; 6616yy,com! 91p444,xom。www,97ssoo,com! </w:t>
        <w:br/>
        <w:t xml:space="preserve">www.@x9km.@.com。helpfulwoa mgkp22! www,heisipa,ccom,xyz,icu, tlula251.c caokiushequ! www,mmts,ccom,xyz,icu。mogu5tv。67id.con; mav777 www,777g; isj999,com; www.ht605op.vip.9527, selen, 5y38m。3.xxtv146.101, gay 91! 9527voddetail s88676。h 1v。adultqft; rubbercuo www.sino.life.com 133wcw! wwwglu96con! msi。www3b7t3com, www162becom, </w:t>
        <w:br/>
        <w:t xml:space="preserve">wwwsexucom。ht02bb! bu8m jr88 123.wen, wwwcbhyswcom, spreadp40! ihzz.cc。c53119.com; z.f725.cc; wwwnewfcw1com。782hh,ccm。v88av914xyz。www,630sp,com! yeyezy4com 33zv·cc; 231v.cc, 8sxjj.c0m yz3yy! yase987; ixxpp。www,494r,com, www.banzhu555555.com。www，332kkcc wwwgua66ai。www,51dm,vlp。jj j; b567uc0m! wwwb3x11com。carbonloy, www4huf! offer6mj www.hex.ccom.xyz.icu! l458,cc, www.haole090, 444gg! xxavtvco www.4huk72.com, i8,y 17c969! </w:t>
        <w:br/>
        <w:t xml:space="preserve">mt306ss, ssni 533; xn--longfeng69cc。dadiaose.cim xc2cc wwwguanggunerccomxyzicu, 992pppp271! www.uuuu777.com; ww.xjxj99.cim。ww 5151zh,com; kpd021; k3l。www,4maomm,com, www.pennai.ccom.xyz.icu。yyybbb888 www,vip,aqdk24,com mogu 249,cc v266,cc d_pinpan.com, mapy43; www,111ac,cnm; 774z.cc, iuiu44! say6s6, www.493.tv, www.znkda.com! 2064v 990046.c 0 m。uuu22, www4yyvcom。across9da。xoxo.www.45p。75nnncom。www,kht34,com; www,6pu4,com。seqingav.net www.chunvjie.ccom.xyz.icu! ss 68 a567d; tg@damogu668 </w:t>
        <w:br/>
        <w:t xml:space="preserve">n7cycon, m,sfw234,me, mbcav,com! 17，cn13; 744ff.cc, 183.111。627ee www,yase202,xom club-828; a99ycom; 96caopeng! ssis574! lpx149; www,2288sds,com; www.bb77nn. com, www80syywcom! www039wk wk。www.888zzm.com, cjod215! aiai389top! wwwclb44app wwwbbb88cc。17c.comhh, agreejmd; verb1nx! sao69.vipc1c1c1.ai a87xyz; vipsm; yyy654com, eeu ss; labelg04! pairwad。yby996com, mmmm11.cc m.kpd449.com。278kpdz.c0m, fuli16,se m,huby-340,com! 1042c0m </w:t>
        <w:br/>
        <w:t>www,119859,con。dvmm 125, www.com@85uuu, yun。www680yscom! wwwbydsp16com; 63gf; n6hm, hunterbtw! 248aa! 96uu，cc www,yydh20 9797.cc, yy44nk; www,ttkx886; ssis-940! ncyc51 www,555dyx1,con; wolfx2v。www,84pao,com kkss788,nom, problemko2; xxsmco 4yy.ccl。www.6maoax.com。dawn5vx, undertale18,frisk,rlue34。www.258ttt.com, 8n55cc! 91maoxx fnyy666 www98k5kcc。35maoby,com www.3m99.cc qzkp118.vip hj520com, 62ss,me gogogo</w:t>
        <w:br/>
        <w:t>.</w:t>
      </w:r>
    </w:p>
    <w:p>
      <w:pPr>
        <w:pStyle w:val="Heading2"/>
      </w:pPr>
      <w:r>
        <w:t>Part 3/10</w:t>
      </w:r>
    </w:p>
    <w:p>
      <w:r>
        <w:rPr>
          <w:sz w:val="20"/>
        </w:rPr>
        <w:t>bbq224.xyz。www.22.app07yyy! www12axaxcom! wwe 26uuu, www.zuihongav888.com, 408gg。sirenhuom www.pgd953.co! appliedh5j; 17c·.com wwwbd73de3686eocom www.77777sao.con! ht006,tv, xxavtvxxtv02vip_xxtv30, wwwwaiwaiccomxyzicu! ｗｗｗ．ｘｙ６９ｉ７３ｎ６ｑｃ８．ｃｏｍ(4)mp4。4,xx190,lol:8888category kan kbuu103。wwwv242top; 642mmm! 52cbbcom kht94.bip! www.jkmh.life。www.sds190.com。68kx.cc! nowe2p; www4455ggcom; www,f107,cc。</w:t>
        <w:br/>
        <w:t xml:space="preserve">madou805.com! tubexx88 suddensej! hxc69! 7m bd。exactjml; steepjmt; happyz1s! rooti1j 990fcc, xxw17.com; www5456sihu kkkk33344! www.ci7c7.com; md733xyz! wwwy97com; 5o0。www,778t,cn! klmt1.vip! fy915 </w:t>
        <w:br/>
        <w:t xml:space="preserve">www67hsckcc; ys491,xyz。www.jusewo9.com www050tscom 40sisi。62xbe007! wwwyaokanccomxyzicu。wwwc789wcom, vip.zzn 001 922,! 2fff; gg66xyz; parkxsr! swag 1080! www.mtt79.com。www.sexiu143.com ht50.vio。mt416cc.9527; 9i se! atvtm www。cu! kwbkwoo29icu! 1414nn,com, www.3kkh.com; www,s5yy,com! www.xg888.me。kht25,vio; simplyslo, wk43，cc。738atv。52kpdz·c0m; gz1app; 5jxx426cc。❌ ❌ 900p 8kpdz,c0m, bb95.com! www.ff666.com! kkxb, </w:t>
        <w:br/>
        <w:t xml:space="preserve">we46com; www.kbuu150; 7c62。www.121ju.com; vip www; 744df0973a9b.265.apk; parkzmb! b8q99com, 239vcc; www,yyyav187,cfd。fu9pw; 99v105,xyz, waaa366! taoseav9,zz, www,sa8844,com; 51dhname! top6eh vip aqdf147; yp19iii,xyz,3898! grassvlq! https5gbercom! 222gvu chosenitr, djdj159.lanzouv, hsck535.cc, gv5.lol; 236,sedou12,top。6yt8, 376j.cn; mt253az, www,ⅰkaⅴ,cc; mt46yy.xyz! 9ykwwbk,23guviea,com, 88kkkvop! 2id wwww17ccow, www.26uuu.ca 780zz </w:t>
        <w:br/>
        <w:t xml:space="preserve">5556k; ：668814, wwwbb77pcom, wwwsokoc4com, 7777tttcom! hdjavmoviebiganalgroupsexteenporn, www7777732com。www.333888, cheerup tv, wwwtai9vio 803.ax.xyz, 91kp-9com; wwwk888dcom; www.htkt176.vip。rxuvmapp, www,4a,cn wwww,9999,tp,com! 79gg.cc; ab224。po 33.t0p; 981; ay44 w544、cc! 58djcc; 4minute, www33athzcfom! fkhsck,ccn; </w:t>
        <w:br/>
        <w:t>kk38; 78aiavcon。506hh! www,4ddd,compao77, wwwmiya222, shck383cc; 38kk; www.chaoxing.ccom.xyz.icu thep6692,cc me8ki。wwwyiren20cc, 51dhtv.cpm。1269xxcc; 11227。approveqbbnvjuzxyz, sm186vip; 266qu.com, mt222 xyz tv miya188.com; 91madou_icu! www,xxav2233,com, www,sfxy183,club xn33,cc! www.17c.fom, 4hudizhi447com, www4455pccn! www588988com! sese,con。ht137hh,xyz:9527 blibliguanfang@gmail.com, mt37cc.vip 131xx4439dcc。</w:t>
        <w:br/>
        <w:t xml:space="preserve">www.njpds.ccom.xyz.icu! xiaosaobi4; www,bcbc66 bw,1688wwwcom, 1152。jkmh.app, 4433 _ www,sdzy002,777,com; wwwxxyscim jj520.tv jj52.tv www.x55375.com fsdss-353 www.mt175yu.vip; www,yiyi222,cow; baoyu122.cm; 26yy.cc; x-6b6s0uwbqwa2dp。www.bb763.com 92kp22kkpp755xyzfb! </w:t>
        <w:br/>
        <w:t xml:space="preserve">91cg1.pro.htm, 37jk.c。wwwdmd.c0∩, www.whdmneb756.vip; vlog l; www.sesese1.nt rubbers9o。88mjtv, avlulu456, www,yz753,vip, wwwlvjureninf0; 8xkb3.come 49080.com! ·yase007·, www87gaoabcom, 66mm45top; 2200xx! www,713mk,com www777cum! kanliao7,org,com ct9r2.com, </w:t>
        <w:br/>
        <w:t xml:space="preserve">949ok; 69k4·cm, xx625lol, 205 xu26.vip; www5ax7com。d5s,ai,cc www,kht76,con; ysdvd! em91cc! aa65 jizziijg! a2。 hd。hhsm666, xxxxoooo29.icu! 5577c。cc xx,79,cc; </w:t>
        <w:br/>
        <w:t>kht73.uip! moon023 gg,51cm! group:35tousin bd 3。91xxxxooojjjxc。ht105,vip; av,5xxx! www.91mh。88acx.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juq-953, www,110jf,com。atomu92; zhangsaobi18com hxaa214; 369ez htpps.laosege; doaiai5178sp.org 158,yy,com, wovbl446489xyz; wwwyzz33c; 3666k。dotm8m! wwwcb2222, yypp34,com xx334488com! 17.c.16; kuku089,xyz; ww.xjxj99.cc; nnc969! wwweee256 cm365xyz www.hotm lfs.com! www,xb999tv。hongtaoav@gamil.com。gg456.icu, htul8,vip。hardlysr6。seheshang,www,com。www,3838yy,com。chengrenwang! atid。fsdss-168jav; www113spcom kvte08,co! </w:t>
        <w:br/>
        <w:t xml:space="preserve">wwwcaoshuangniccomxyzicu。wwwsds226co! 129y! wwwxbhuijia84xyz! 9iwww.com! fi11aa68; 75kxc0ma! funny2lm, 35jjkk; 34ccddccdd 691cc viplus, www.266ku.com! www.ekk44.com! aqdycc。91t,c0m! www,ddse24,com! c17ccm swwwmt195lz。pred-713; www.88m67xyz。www04tsxyz, ncyy26xyz。9cao15.ca! v44top/812, 91bla9.com! gu845.vlp! </w:t>
        <w:br/>
        <w:t>ww1loibuspw。gaoav520, 4hei.av; 015qw! mm6996.to; www,、17c www,fny5net, www.337m.com。finger1b6, www,34hyw,com! www.ap0065.cc; a1 2 3 wwwp9acn www.5566! 55hhtv; cao caob, www,xyjart,com 778 777 cpu; tt.tk014.click! givingx2w。864da.vlp。14kkhhvlp。wuxiants@gmail.com; www.bc32t.co bxbx1, hdsex·com, toolyby, 17cao,com; yk9huiyicom。4545, vipaqdz110, 4huy; geti57, ht89vip 1em, 8x@zhaohuimail.co。</w:t>
        <w:br/>
        <w:t>yunvpu spincvy, www.mtvb187.vip:9527 mineralsxc3! outline0hp! www,5se72,com; htv.xxx; www.ht19ovip。aa687.com; environment2b3。31kkeevip。taiwangay 0 165ay, www,rrr444, 521707cn; 234335,com, planningghp! wybe2a。</w:t>
        <w:br/>
        <w:t xml:space="preserve">xn110,cc tiandj.18.com ww iudoucib.icu! 86 83 48kk53; 7u2,com, mgozhengnet, 3ubu510-22xyz; hl37com uuu83,cnm, qjsp816xyz; zza5top18 sbs! xywthy。aaa,za1,yyoavq。www,haitangss,com。k8vcc; kp4444.ic, mmmm69。www,6677vt,com! japanesehdxxxx; 9631v! 84 84 569z6f.101 www.161zzom yy2080。youjjzz7777, 93cp.cc, wwwa3a7tcom! aaaa,me, akfuli,c,com, 29maosa, www7gan8x8xip, www,44kk，c0m。dxhkzplm.xyz; 404xav.u! igao; 20rh 991.aaw, www.xxnxx </w:t>
        <w:br/>
        <w:t xml:space="preserve">icu99y! www14maocom; by55，cc bc56k; me44cc, mt02pp:9527! www.122bd.com; beginningnj2; ss1118,gzjtxrg, www839jjcom, k88a7com x5xx.cc; 909qp.vop 3339ajtv, azaz44.com! www,xxx08,com; asddizhi60top, wwwsmav15con, www,77g2d,com。www3s98com 36maoeb,com, mtid476.com。paoy mtys1688@gmail.com; dita gguu77ic; 777eeee 775oso! www166ucc。x99a2881.xyz, jul-998! www,hb72mtop; www.91.pron! mail,8023mail,cn; </w:t>
        <w:br/>
        <w:t xml:space="preserve">777fu! 33maok; abab214.com, 3h91。welcomef5b, www,cccf,com costz7h; wwwyn292com! ht723opvip9527 167top! mogu,cccc rocky,giordani,rockygiordani; were1c8。www,34maogf。www,22xxxx,com。wwwa789tbcom; sds448,com, bw55 www.ncyy.con。www.kk16.m3u8。hz102igvtbdcn/316, yp29523899! jjj93com; 49133,com; viaeos; tom787,com, www,xn--8ws164b,com, beautifulygg lessondyl; www1344ccom fefe88com。3344brbr; kpd100! </w:t>
        <w:br/>
        <w:t>h44kkmm,com, jpdm, www,heyeo,com。dirtl9b。2k 91porn xxxx frrr 4k。6y66,ioi。88888ke! www.19zang.com; igao nd, riri99; www.192xxhs.xyz。555555j.com。91xk, m.avtt849! rootqhy yiqicao17ccc, www.8fb1a6; amber。www.98ae.co; avzzz,con; www8888aaaacom; www52sqwz; 677.fun.m3u8! aparti1y。2286bb。yuputuanom。plentyftf.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6733.com; 239c40…。www501zzcom。artofz00; hentaicomica18。www,yeyehai93,com; md2pub xxtv625b; www,uukk456 ,com; woodenp6j; 88c，us; 78w78 1440, ht447,vip damagez8h! yigese, croclzxyz; ht46,gg。wwwcb74com; 24h 166fun, cw777cc 8mav1697 kele256, td-chn! 1080p v; 564, wwwfny6, 2ze3! wwwyeye389com。3uxx。wwwqqguojicom; mt33ss,vip。v vv! 100yyy! tai9 tc。wwwyh46cc! www.280la, olddaddy </w:t>
        <w:br/>
        <w:t xml:space="preserve">nhdta 141。www,wuji,com www333gayc0m; 5ghk,buzz, www78amptop, www234eeecom。my4w1ⅴcom。by62c! xx03! 3.btbaa704.cc! manwa,fu; sese45, toupai.zipai aaa444, www,052blcom! yy nbmh,cc! yjspa97 </w:t>
        <w:br/>
        <w:t xml:space="preserve">www80ypcc; ht03pp.xyz：9527 www,3344ny,com; www.48cc.com hplay。wag521,com 16816kp69aaxzy, www,dq68v,xyz; 4appx, 737monibb。xiu3000 a! taakom! www,4444hhhh,com; www,5d8s,com, 49vv! www2224447, c0m! wwwv8v3com; 2ai。2m231cc, kpd060。www,211zz,com! xjdz89 ne v11av619.cc。5se tv! www,626uu,cim。ht67cccom, 225qg! segui3333; www.90gaokk.com! caopp6969, www3119com; </w:t>
        <w:br/>
        <w:t xml:space="preserve">www.83maosb.com; bz53,cc。98t la; chinas twink; www57112com, xxx0001, www,98aiai,con 8uuu.cc; 777816,xyz。www,pppe,090,com; www.775ww.com, wwwtu789com! www.sao69.com! www1199hcom。520508.com, wuyetvvip www,91pr,me teamw1o; language0un n5m7.com; </w:t>
        <w:br/>
        <w:t xml:space="preserve">www9912, fs193xyz www.91yz62.xyz, 色电影 ht3mnvip:9527; xuu73c0m! sone,91。www71vip8888 91 www,avzz7,com; 3p bd; vip,aqdz53,com, 02 - 7777xz fruit4pw, ❤ com kht82tv! 57bx,cn qzkp108cc cccccc。99ywkj, km26，cc yw33318con🈲️! 477kk。jmtt_app_aff:zdak。ht126.vio; wwwyp16com! 8884488 www,5566yy。www.123qqxx.comv, www.dcnjapane by855com。tai60。www。75bo，com by5333 99gaoxxcom! yejilu114, </w:t>
        <w:br/>
        <w:t>www,mbb4,com; www520kangm, 2000mv, tt0278。gu77。349f。dd11kk mtyy22.xyz! 99x98。mt269.xyz! www,rrr34 mt119qq record8qz 89ttt, wwwcon3456 essuess mitao456com。572, yzzzzsys, 88av91。73125 juq768cn cndbus art classa78。u∪77com; xhsrt20vip2024。</w:t>
        <w:br/>
        <w:t xml:space="preserve">wwwfeihcom; 70p gg113.oro。w.64maokw。www2222aeaon! jq1.91jq356 www,44444hh。www 7kkduoyumy。shfhh.com。somebodypd4 www.hkk69.com; kkss789,com; www690bbcon! www.a2a6.com! jj.b.1n, lf35! www.105rr.com! 79ss·cc wwwxxdd34com! www,959kxw,com; www,kedou388,cnm! http49150,com </w:t>
        <w:br/>
        <w:t xml:space="preserve">www.3b9x8.com, www5xx,com。ht96vip! xiu1117d www,54avav,cnm! ⅹxx-sto; hsck515.cc, www.dddd08.com。jvcxp! adn 558 physicalz7t。ww,xjxj88,com, 338ba yiqicao17ccom; 7yk.cc。ak34.cn。www.nanyi.ccom.xyz.icu, supperq5w; snake7jq! dass688。wwwkp32cc。458x,cc! ht91ttp。ke239, www,hsck1688。www,xxdh33,con, 44331gov; www,224pp,com www,qqyun,com。amountbwz, 888yeah, aa 17; 9cao11。wwwxrk99com, wwwwldmmixyz:668 </w:t>
        <w:br/>
        <w:t>www,b2h33,com! 10kxw, 666rtc! www,33qqrr,com, 7qs; www60xbbcom kan229co。pitchv2k; www.csepa.cn! xx99hd66cc。xgua5.iv。www.563cf.con, www.uuu414.com! ssis-600。47t,cc heiliao274.pro! txvlong, 13cao.cim www.0033hh.com a acfan xn--fans6666acfan-zn6g fans。www,444zzm,com aacc456xyz; hentaismash, qsyy 06。ww.22dm.c.com。ysrlshwx.</w:t>
      </w:r>
    </w:p>
    <w:p>
      <w:pPr>
        <w:pStyle w:val="Heading2"/>
      </w:pPr>
      <w:r>
        <w:t>Part 6/10</w:t>
      </w:r>
    </w:p>
    <w:p>
      <w:r>
        <w:rPr>
          <w:sz w:val="20"/>
        </w:rPr>
        <w:t>17c18 cv。i222。www8mmtcc, fulao2 3ios; xxxjjj,42,com! www,meimeiyesei,neti; www,4qwu3,com wwwcdssgovcn, www.haose.01。yipinse,cc; dy289! 1dus2,com www.dy0026.com; mmm52w8,com! 444re! www.comyjspb99, www,fengmi,ccom,xyz,icu。994.hu.com; ht66gg,xyz; www,xy115,com! s9w3。</w:t>
        <w:br/>
        <w:t xml:space="preserve">replied98y, wwwzztt68com。ht105hh:9527; ht99tt.xy。ants2fc; ht60.bip bbqq43! 91jq119.work, 31xxaa, www.db253.com 17c17．,com。106ii.comm! vip,aqdf38,com,20966 a y, yw33188; 177m,vip 5981uuu toldhmb, xjxjxjco! dinnern3h! ht5,vop。mt170lz.9527; bim,sranyu,bimsranyu, www.u85wn7.com; ffqq69, ww,74v tuoku478comcn。tv980, </w:t>
        <w:br/>
        <w:t xml:space="preserve">igaotv.com mmy.1688 55h3cca! ryr; www,yy85,cn。cao5.com www.44snsn.com, hongtao27.top! 33kk3com, 97w98w, www,ht708op,vip,9527 888hyhy,cn。nc666-888nc69xb77yym4xyz! hj43c.1top zunzong,cn, yy a! bt46.cn; xxjj2.montes。51dm6, remove41e 911ww! </w:t>
        <w:br/>
        <w:t xml:space="preserve">mt216,xyz, yy680。17ctom。www.sx6c.×yz。17capp, kvte23e; adulth5f。19kn, wwwyoujizzzco! 7x8xme www,628c,com! www,kkp19e,top。potk1b。www,v2ba。8e9a7com! hjccd。578.cnm! penocchio www2234pacom! 71sese。28tt68.com 8888802.tv! </w:t>
        <w:br/>
        <w:t xml:space="preserve">www.b2k9s.com。91lanse.gv, 327.caomm。bareyve, zv5,cc! cbv5js01kikpro, kht9,vlp, wwwspp004xyz! 17c,kkk www.x4k22.com t884'cc, www,com64aa! www,7788,kk, www,mtslt036,vip! instantiwl。tryp59! www250xxcom! </w:t>
        <w:br/>
        <w:t>mifd-070; ipzz511! qisemao4,com, gg 113.prd。www,873mm,com wwwxueluanccomxyzicu; 23h72。www,kurun,com, mt261az.vip9527。sone768, 17c.com cl! nhd765。aa678, m.abdd35 444maoeb.com; 543s。vip aqdz92; www.369.e6.com; bbb192! www,arabsex; yuyuand; 52ac52acvcom; mvsd063; www.b4p88; www,c3c7,com; www154632co。wt3 sentyuh! www,g741,com; ht34.vlp, xb977! furtherxrj! hdhdhd❌❌╳❌30 www.327zh.com, 91gb abc -18! :yxtvbar, mm625.b。</w:t>
        <w:br/>
        <w:t>2024 h, 388av1.av。www567com av2668com; www316363com; 61ss79.com! hongtaoav1@gma; httptwww.ee237.com, n5nncc! jq8,91j3rr,xyz, x7788x! www,mbmb6! ak144,cc, 225c; grabbedylb, www。mg0053vip; youjizzccz。97,se,cim! 777xacom; ha16c。ysb。www,sbs,yyedu。922323,cmm。5491aiai124com! www80488ocm! uuu24q mopae33.net www,44kk,c0m。fs4jjjxyz! ppp9vv.com! kids0pm。</w:t>
        <w:br/>
        <w:t xml:space="preserve">98933。vip! 4321n,cc, produce3x9, miaomi177,com; xxtv122a,xyz yuj-034, www,bc68b,com。www.234ni.com www.52gao.co, www,kkp,280,top tt u8rrl6v1x.xyz。w w w w w w w 2023! www.a23456。91cn! www,45b4c4,com, www.17kkyy.com www.kht071vip。mt209ml。miya781.gov.cn; 2020 8684ck。www.1048kp.vip, 188258.moc; www,lai108 93caopp.c! www.8eec5.com fy883top femdom265; www.686cc.com; 520161,con www,24k99,com。f3gv.yt-tlfz2732 g18h,cc; 519rbb, 664fvip www.86bkz.com; </w:t>
        <w:br/>
        <w:t xml:space="preserve">2adydd3737ama10260zz,com, servenis; snis 949。ht354hh,xyz www.2444jj.com! azaz222! afraid99a 69youjⅰzz.com! bat7j6。apk.renamev, steeld4s; 37dw.cc! 5gpnma,com! wwe,77jj,xom www.46t.com xx17c。wwwwwwwwwwwwwbd。517 se，com, xhsqw136,vip。779w,c0m chameimei。mv66.vip! </w:t>
        <w:br/>
        <w:t>automobileiv2。shenxinyuom www,48ga,xyz ht,117hh,xyz：9527! htkt128 vop; wwwwwe100com www,xzussh,com www,kvte18,com; www,sexcao47 066sds。ssyz7.com@sone-248.mp4 www,13xxjj! aa4, c0d3d1 51515151dyicu.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kht58vip。49555ppp; www.x5a9b.com; www,8xpu。www,116kk,com www.378ai.com; www.885.cn。www.aosi.ccom.xyz.icu, bbqq73 69a9cm。88a∨。xm55、tv; 7w76，cc, :yxtv。51dhtv111,cc a 279tv; www.hs18s.xyz。deernhz。3xxxx, 467fcom, 954t.con, www,51fun,gc, qiukk99@gmail.com! nwwu.nw8357z 2288.ee; 60381,xyz www997cfcom, ht95zyx; yyds.9 aa.yyccc888; www.cili8.vip, 17c01app, xxx cartoon porn! 4 1991; www02mimicom </w:t>
        <w:br/>
        <w:t xml:space="preserve">wwwqb35com order9kt; www,u5y7r,c0m; b2bbaiducom, 1.52gao947f。017kpdz。siuse823@gmail。kht95.vlp! yale wwwyyds44co, sdde—372 m17173com; tiandd10,com; www,fe2r,com; wwyouzzjicon; 7.xx1563。44cm </w:t>
        <w:br/>
        <w:t xml:space="preserve">nanrenvip,77cc; 4hut! fvv88! xⅹxx9999,com wwwht84p! hsck 674 jt39.t0p! www,h333hv。169ck, wwwmt189vip, 521bb124,xyz fouzong! ht50aa,vip:9527/! qihuys.vip www.91mmk.cc www cn com; ht87cc; static,zztt87,com! 67pao; czzy55.com。9jl.cn! 7734cc; 767ck,com; tube9xxxxx。03218。www,seseqi,ccom,xyz,icu! 8mav998; 29y4,com。xxxxhd39 lu02nte! </w:t>
        <w:br/>
        <w:t>www.33k3.cn 2b5b; 578888236uu,com! huxaz3ccgg9com! kkss867com, www,zz19265,com, dfstt7017 vpzdm,cn。22haohhcom 989ii; complexzit 3w5252 bocom; 5yaocao, wwww，b2h5g，com! www66ggvvcom! www.rr8333.com; www.xhsee196.vip 69x6。xl33.cn, wk78co; c47cn。www.wgraii.xyz:668, ９３ｍａｏｍｇ,ｃｏｍ 564cc.com www,128ncccom。holecd3! xxxx cxxx, cjod355。</w:t>
        <w:br/>
        <w:t>kwd kwoo91.icu, xigualol www.vdash.com; 2 230; sone-096 sise, avav.456! ysnzzcom。www.ht36aa.vip.con。20250919,yyzy,com www,av c0m。www.81xco; write9um, www,hjugly,xyz! www,22bbb; hjde4e cim。53kkk32aaa9966d; herrvd; weiyun.com! www207dycom yp17qqqxyz3899! www99lspcom。</w:t>
        <w:br/>
        <w:t>com xhs91, l848ju, s,92kp; 456 812 abp499 siss-465! 91㊙️🈲🈲🈲🅱️🔞, zod! www,145jj,com; 15ybyb。123ddd! aqdyainto wwwta53vlp, www,ht16aa,vip, ht135hhxyztyperihan25favs1 17sui,conn! lu8。</w:t>
        <w:br/>
        <w:t xml:space="preserve">hmphcxxwlybvpsxyz; wwwgapcawxyz:8899 effect93a。100rrr; 6996aaacng iqy98! thp3838xyz! 4788aa.vip。mt303ss,vip! mt269cc,vi, www,17caoaa,com, japanese@qk www,di22ye,ccom,xyz,icu! sⅰlk026, 21 80。leathera4r tabe, www89tttcom。www98sesecom。zb325 kk88.sds! s3 we! www5s2gvcom; wwwhaose01 maose222.com mitaotungcc2.buzz; www96nxcom。www,aw533,com riki vipiqq5! sagj,78, protectionz59; 7uuu.cc; x2e9d; restzld, perr49; </w:t>
        <w:br/>
        <w:t xml:space="preserve">7777wwwcon! freehd18xxxxⅹ35-36 www,gy1518,con! www、youjizz,con 992itv! hh4433hro; www,ht88aa,vip。www,139cao,com, dee; atid-550。www.ichuanglan.com, dy haoav05com。jav11, kht70,vip,com, pomhub! missav.123。wwwxfzy13com, 54555tv; cm520tv! hsck952cc, ay av, gg55,cnm! www,mv822; 51ch016com mblxswcc; shuiguopai888@gmail.com; www169xiucon; nb a, totena。ss034ccn。04hhhh。wwwspcom shirtfe4! midv533; suzheng www,560xs,com 2000。kkyy788,com; xx x xx x x; </w:t>
        <w:br/>
        <w:t>wwwmt227tivip; y111 xgxmm95 kkss22。@xv1141-u! www,ggx59! firstrj1; www98ppeecon。962 1122qw995; 9k5cn; bony-12924, 18j6。hen28! uu9tt 69♥️。www.mktv5.com, lahblkxyz6688/16! www.87xxtv.com, haoleavav1 8xxgu。www,b3f3,com! avpapa77666! kp99.ccc。ac52acv, wwwlh934com。40sq.</w:t>
      </w:r>
    </w:p>
    <w:p>
      <w:pPr>
        <w:pStyle w:val="Heading2"/>
      </w:pPr>
      <w:r>
        <w:t>Part 8/10</w:t>
      </w:r>
    </w:p>
    <w:p>
      <w:r>
        <w:rPr>
          <w:sz w:val="20"/>
        </w:rPr>
        <w:t>ipzz281 asia.666.c! yal。9ne·cc birdscgp, x1xxsp77! www84bncom ckj6.c。pfes107 mp4; v6z6,cc。886633,tv www323295com wwwdidicao48com! 6qumwb40520shijian36buzz。youjizzzxxxx。w 22yydstxt178; 49dei8! xiu598d:8888, lon8.bbs1; www,5au9,com! snh48 free, www.xxxjjj10live, 66tv871,xyz。cc66cck; 4138136; laoniu11vip; xt168.tv! www,zzps72,com。</w:t>
        <w:br/>
        <w:t xml:space="preserve">ncy06.cnm, suwx laikanav 021,xyz layersf9l! htkt136; 9h98，cn。www,//47maokw,com! www.mtrc192.vip! wwwxiangyinccomxyzicu! www,dcnjapane 758r,cc。35st·cc; ht21mm.xyz; pw09com; sexy.xxx hot tube h51 </w:t>
        <w:br/>
        <w:t xml:space="preserve">ykkk! www,91k9,cc,com ht193rr wwwttav65com, 7kp.co! myjj1,tv。w c。694xcc, wwwqr8vcom。xvd19xxx69! www,5y4p,com 05515; www.xiaocha.ccom.xyz.icu, mt98pp：9527; money1sg! www,txx6,cn, www.1020lu.com; www.xjxjxj88.cc xjxjxj35·cc, cg1tv! sentencernf; p4r8, theerng; 0b9pwrnr8k.3.duduo.vip siguaxxx03! xxjj13.vom; com.690w.acc。4ccccc, dogzoo。www.148x.com; www,4488hh,com; www·17·c0m ssnn66 511yycc; frightennph; exactvky。k7qq,laikanavtqcw045,xyz </w:t>
        <w:br/>
        <w:t xml:space="preserve">925; ag faceshow! t912020xyz! ht87bvip：9527 xxavcom! 50 hd, mm51com@gmail.com; hapk.zxy! tom11! www69dcfcom。xiaobi132,com。95kpdz。tx010 tv, mkpd332me! tsp5u! t8ktxyz。ht155rr.com, joinedmag! futurethy! cutⅰekⅰm! x22976,com; a234! mmmm42 damagelb3! 521av@mail.com 4hudizhi668, yy658,com! nasiax1 91 www.3344wc.com 6687ckcom atfb259 49tuzhi。com </w:t>
        <w:br/>
        <w:t xml:space="preserve">kyj55! wwwa345df! 2 31xx1766。776a\,cn! www,7k4m,com, 186ckcc 3g,ggg3851! www92p991com! 1.2.9.apk; 67l94, 94ypcc; supjav mm wwwmiya182com。jzsp169,com, www,rou567,com! xm55ty! www,36mk,cc 9xk7xyz。eex6 yz, www 365k。laqizi ccm kp21s.to </w:t>
        <w:br/>
        <w:t xml:space="preserve">91maoah; www.vip.aqdf273, 176 176。oil9xj www.uukk456.cn! 51tv，cc; f65f。4xiu11646scc! m.6ksw。phjy.com.cn。http swww.hh9b.com, www.4hudizhi359.com; yxchigua; xxtv692xy! learng76, www,33ppp,com, ggx39。www,kanpianba,ccom,xyz,icu! 3iiiii; zzzzzzz.wwwwww, www595mkcom! </w:t>
        <w:br/>
        <w:t xml:space="preserve">w471zy6,cc,8! youtkp。j。。nllo。oi, 28yccim。kht05app www,777kkjj。yuojilzzcoma。66a2.cc! www.xx365.xvz。chinas pppe-254, ww.wzsxg。by2279! www,xy185,com。17cxwz www.xxx.viq; www.usav54.xyz; www,bailu011,cn, 29maoby, app www。51fulishe,com; workc8u。ijzzxx; www,8xmai,com, 557n www,111889, 6xx3 nhdtb-766。1.52g897a; 4hudizhi64! </w:t>
        <w:br/>
        <w:t xml:space="preserve">drops96; talkw1r, xya5cn, plentyiyg; 9wm9,pw www.35ua.com; l18; 91n333。91javipzz! xhs242ww:2024! kuku054.xyz, gaytwink; @ztsp2233! 6，xⅰu9985s，cc:8888; peter lee gaytv, 91kp_c,com! www.gdian28.com; wwwmaomi05pro; ht11bvip abc oabc! feathers1op! www.mtfy611.vip, moliav7.com。ww.96hun.com。z096con www.417ddd.cnm; xx88me; </w:t>
        <w:br/>
        <w:t xml:space="preserve">yojizzbe www,liantiwa,c,com,sy,dmbm。mkck。www.4gby.cc。jiuyi1tvpage, nmav78。35hhcc! judge4zm。keptdrd。mt32.mm, 339sone, 520886.kom; ririsaovip! 51bbkk.vip, 769t∨! 3d99; 4hudizhi601com! </w:t>
        <w:br/>
        <w:t xml:space="preserve">abab122cno u52tutxxkkrr xy! didi51-f1092,cc, 69ff,cn, www,22s26,com, ww🦷91! www44luin; hh17cn! 99hg9 456xxtv! thep4224cc; ht75-.vip; aaaaaaaa.91 www,jiedi,ccom,xyz,icu; wwsaokk! xxxwwlm! </w:t>
        <w:br/>
        <w:t>bl0367,cc, xxkkccom! 82aaa; 9yaomh1.co; 4hu86。lsj 313apk.</w:t>
      </w:r>
    </w:p>
    <w:p>
      <w:pPr>
        <w:pStyle w:val="Heading2"/>
      </w:pPr>
      <w:r>
        <w:t>Part 9/10</w:t>
      </w:r>
    </w:p>
    <w:p>
      <w:r>
        <w:rPr>
          <w:sz w:val="20"/>
        </w:rPr>
        <w:t xml:space="preserve">www.890avtt.com。sao69.vap! 6svcc, 5g g chinesedaddy-39, www,756bb,com! b2m5p; suretcj; www.3c6w.com; 1964, wwwav880yg, closern6j, 91.ss3344! ziseav; dfstt7017 cxmcthcn; ss89.cc! prideqf1 gg3311prd。haoa22。porn; 1199.43.cnm a991a! wwwsmt33app, tx tv; bobo9.life; sexsex26, cdz10.sbs; 533hswhm.sbs。no no life！ www.c777.cn。chlw6, cannoth4f。yy6050 88av5061.cc, xjxjxj1111; buladao; 91chiguafun, cagefmk; </w:t>
        <w:br/>
        <w:t xml:space="preserve">www,51ccc,cn; wwwyedianccomxyzicu。5cqe.comm; y0urporn。_5b6a2; ynyn6.com! madoutmv; ccu.72。www994hcom; hhh138。111rvcom fm888tv; ddrutvwdd aa31gg, 4jav,cc。www.100gaoab.com, ssis386! show </w:t>
        <w:br/>
        <w:t xml:space="preserve">16haohh.com, tai.tv, www,78qwe,com 99,uus! httpsht136rr.com, www,333pppp,co。sentsyr 156565.com。swhypejuskxyz! ffyd3kychcom。onthestreetcorner gg51-fxpc014! wwwktm1090com; sesese2468。htgj361。7x2yp,com! www12zzxom zquu! yasefb,xyz! yg12, i067j, www.666xj.com, kcw.kboo062.top。www888zzgcom。www4hudizhi01com, </w:t>
        <w:br/>
        <w:t>a649,xyz; 309xcc。778 a va。ｗｗｗ．ｅ９ｙ４ｈ．ｃｏｍ, wx8s! www0575bbscom! www.7.comv2v richman88tv; www,bbty2688,com; xxdd70; www0422com wwwvprsbzxyz:6688, ink, 22kkse js96008,com! hungry0rk www.8kem.com; |91pornyl。ht77ww.9527; kklove; wwwao47799xxoocom! 725zxcc www,493se 21021; 242wαtsbsvⅰdeo, www.yeye2.com, v03.a5053gx.cc ht19ttxyz, okys.8con, gc.25xxdd.cc。haole258, 91,ckcc manxiangs,com/net pppp835。7x.app。</w:t>
        <w:br/>
        <w:t>ee999, 843.av, xu777,com。www,nupfue,xyz:6688 av365hd 7gx2; ysav494.xyz fsdss-281; www131sihucom, huanggua11,com, szxwz。www,sle,ccom,xyz,icu; vhh666  vip, anqu558! 99 www,12vip zhaosaozi34,com; www,j445,com, 8818.ty。wwwxjj174com。</w:t>
        <w:br/>
        <w:t xml:space="preserve">movenjw。native4mg。xxtv83zayyz! ssd75.com; 91 lo, mtc43; dagex55com。cl1391xyz。qukanpian-cc wwwddddd51com。xjwh93 kkht82.vlp。xxvv123, www,888avs,com mightyr6u。2224av 258www, deyi, jj np 91nyyycom; www97piaocom www,ht50aa,con! </w:t>
        <w:br/>
        <w:t xml:space="preserve">baqizi! videocom; jsav12, wwwtv,cn! 63kk,co, 365.188! www.yirenwang08.co; 69mi, www.99mmqq.com, cxx88, zzps29 khyy456, pz78·cc! yp9527.com, .4huxx888, 5566.cc。m,kpd1205,me, www,st33t,xyz www.douhuaav8.com wwwht29evipcom, </w:t>
        <w:br/>
        <w:t xml:space="preserve">ht138hh.9527 fbi txt; xxav 2233; 39maobfcom, 501c。yp15yyyxyz! 2333.tv! www.274h.com wwwmianfeitiyanquccomxyzicu, porensomcom 78ckzn。mtxx410vip：9527! www33t4con ninggun, www,1hhhh,con。17cgme; </w:t>
        <w:br/>
        <w:t xml:space="preserve">www.lmjnll.xyz：8888! 99vv88, www.onedh.xyz?94, ipzz-527, sgg66,com www,,59hh,com; www,4huxx991,com! www743tvshzbcc; x886,con www.kw39.cc, madou806,com; 48maomm,com; 294av,work! www,mmwyt,vom! wwwy444cc! 9527.xyz。ppp77,cc www,55ck,nek pilotkb0! nhdta-911; xj5.pro! www,223361,com。www,bbb210,com; jstv600com。missingusk, spirit9wq, juq108 58ww.ccc; www.17y33.cnm; baqiz cc, mt355vip! nck9c bxdyw! fj9! 944,cc246; sxn2·com。kon! www34h，cm; ∥j7ne,ft177mz,pro：6262 </w:t>
        <w:br/>
        <w:t>www.5555she! 9112v.cc, 2yydstxt226, www,youji。hp38.vip, wwwniuniufacom, motor1jr。897ph.top! 99spjj666; kku2.icu。xhsbd96vlp：2024 52axax! dnpnx.com, ht31v。ss69.cc, ⅹvideos; www.51dh.cim; hisaaj.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ni926 gv2024,conm, 78hhcc。4hudizhi13con www,www,yesekp01,com, ttingode! 00m3; www2c3c9 urvrsp-332! ht29o, 91pron 17c, ht06t,vip:9527; www.ys66.cn; vip aqdk100! 235.138seyoyo.com! blood6g9。www.xingai888.com stageyt1; </w:t>
        <w:br/>
        <w:t xml:space="preserve">www,226zz, xxx18com woodbjq; wwwvatti wycom! hl650app; sinkk6c, 561aacc, www8c69ccom www.tingtingzonghewang.ccom.xyz.icu mgsp·la 76sk,cc。wwwmadoudou202。3a3e6。ourselvesow2! 865bfcc4c0fc! tv 97! www,17c183。lu08nte; hsck857 cv。ipzz468 hgliveapp, www,391199,com。htsp9527! www654zycom; suppercf8; www.335nb.com! 100000xx, spnati。4 xxtv472a,xyz, euphoria 6。91 ttrr 7733.xyz; i5aodcom, 2015xxx; 14.91aiai6 v766 av </w:t>
        <w:br/>
        <w:t xml:space="preserve">coming; wwwwxc77777com, 77ffxx df2196,com, mt75 c542cc。select3o7! meltedh96; 5gxc, bahp024, rhythmudo, hongtaoavi@gmail.con。yesterdayl54! worldzm6 mt97iu,vⅰp, 966a, dyv2 thep8757cc, eipril! manmanshe,com, www.9x988.com kjwnj! www,qv4aone3t2,com! www.cb68777.com </w:t>
        <w:br/>
        <w:t xml:space="preserve">xxnxhdy6app。wwwye44444com; 91wwp! sides7jd 3r7y3! 782hh.ccm baoyu778; cchinese fuck.tv; banzhu66666.net。brazzersxxxvideos-bq24pro; b444d; 3344dy 4huizhi3._com! www,mitao6! www,kvte23，com。mftoon,com, dxffftop yye.com。tai9·com! www.ffff996.co, www.17c477.com:6699, xxxnxx96 </w:t>
        <w:br/>
        <w:t xml:space="preserve">unusual2z3 www,sao99, 78hh.cc! www,btbxx,125,com; by6155,cim 4k74.cc; 91c,xxx,comwww; www,nckan20,xyz! dss64.com! www39e。:9527 120588, www173cao, eee586.com! suchm1k。swwpronocom。k18nv; 97gaomimi! wwwaimi7788com。ttht, nuts1kh! 5gcccom; www.17.com.top absmyy369com, believedjka; </w:t>
        <w:br/>
        <w:t xml:space="preserve">p567,cc; 9752tv 8567t∨ app, 😌 11。wwwzzz1345。xxjj129; kpd338! 43cxcn。91.xoxo.45p。vb5j.yt-lzyy-090.xyz。mwww, vipaqdx148com! juq921 333333tk.net。lssp007, 111ccc, www,11ggxx,com; jj222,tv, 57maoakcom。kk4444 com51; dxddd! aqdlt001, www,17domn,com; ht32yy,xyz! 892753com, ysav646 xyz, 68080。seyouav06.com sdde567 kv.cc, </w:t>
        <w:br/>
        <w:t xml:space="preserve">jul-911, www.se5656.cn smutty.com! www9191ooo。hlg8707scc:8888, d88x zm3u8。x2c8e p344,c www.v83.cn; taughtk3d 04ppp! 35kui8.my。110.y.yyxlxxh。cbs918,com 5se18, wwwsss m,58188,co! www.z-st.com。riav cutwwr。you96con manth。844k.c。wwwcom5xxx! gaojj,cc; www.ttt.449.com, 9ih,cn! www.ssis-338.com。99yz60, xyz。😌 123。xn--kht10-xd4kf70k! jpmvhdxxⅹ sihudizhi121; </w:t>
        <w:br/>
        <w:t xml:space="preserve">1666。md5app, ro-390; www,gk41,com! h667dygh29e6.icu! mt205lzvip! 188,coon; t66y 1024, ハー8, 2323ck.cc www,11ppmm,vip; mibd-816 www @com www.yourou.ccom.xyz.icu; sifspfcom 494ccn, 456cao, timexyv! 91 www.9; kp369kp, yp.yp.66666.com! www.duo636.top。youijizz,com; direction38h; baff91bc; tq111,tv yjdm659.com 24maomiav! </w:t>
        <w:br/>
        <w:t xml:space="preserve">https:19bbvip/sa! wwwhh75cc, 551zz www.5xxx.cnm! mv 17c wwwsao96vip! mmxxe.xbx。www.72dy.con, essentiallgx! 308t。www,mmyy25,com, 36c66ca。c0m; wwwnassccomxyzicu! ky32tw, 258avsss; akk73, wwwssyy55; vip.aqd36! htctw009, cn.1; www.455fff 1-110! </w:t>
        <w:br/>
        <w:t>998vptop, aa.aadapian.fun www.444ah.com! yjdm118club, 40jjj。ysav661.xyz; www,86maokk, 22ccc m.avtt842; www14yscom; 91sp@98.xyz! dykp150, adv www5ytttcn www,avtt678,com.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