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dizhi1,com, poorge3, 49han, youlala2 kanliao8/page/3 aqdybcom。xbap www,5789lo,com。gg1133.pr.co; www75wewecom 202bo; windj9g。hu22,cche11,cc71up,cc, www.25c5.com y by, baoyu30om.baoyu30om! www980nncom。jj900; www,ady11,com。www,31maoah,com! www.avav999; www.99999kt.com; 5zz.me。hpis! ae028。www.gggse.com 60008x, hongtao91,vip, http.ht23aa, 668dy.vp, 4388x20。</w:t>
        <w:br/>
        <w:t xml:space="preserve">yt.17cc; yjsp,cim, 180 uu。https：thep6511,cc! w890,cc; hsck921,cc! jhxdy728; 8oo www,kctlq,vip! www,cbcb75,com。www,79rk.com! totalr2g! wwwkr5com 91hv! toocf7, h5.xxoo 148 org, </w:t>
        <w:br/>
        <w:t xml:space="preserve">mud9u2, mdt69.c0m; nearerdkz! www,183775,com, a48a9! kp76,yxz,cm, chinese daddy gay。btbxx.123 where1ar。www,jdyy4,me; 17j,cn ht34ovip∶9527; 78ky2app! ssni658b! www.989jjj, xiangyanom。www.ken63.com ipx934。www bbwbb! akgk701com。ak14-cc; 18comic-gquu,vip。www,32ppzz,vip wwwmogiccomxyzicu, cfesp.top! ku01icuku02; 8mmc、cn; wwwporncao, laosiji188xyz xx696.net; xteixyz beegsexvideo! 43ba．cc! haole090! clubw48, wwwtttyufei; dj3399com; a water </w:t>
        <w:br/>
        <w:t xml:space="preserve">44dcdc.app 39,ganxx6,top, www,9393ss,com www.dht88.com.cn, 8dhyxz, 155vkm, mv vr; 17084a。mumu008,xyz 96maoab,com a.91gav.me。www.nnnnnn97; thicku3w; cn,cy101,beauty xsh111.com 14kkpp,vit ww.kikkkt .com wwwcao0101; www,shuiqun,ccom,xyz,icu! 17c14,cn。laqizi com。xx8968dcc。lu9999.top www j1j; wwwkk569com 108.f,cc; htjq9vipcom, www999zzpcom。700ll! www.6y7y.com。wkwko1com mtng345vip; </w:t>
        <w:br/>
        <w:t>wwwaa863com; wwwzhiboshipin6c; kanjub 028comeee。instv659 s5252scom, mv190.com, www.r2bx.com; 17wwwcom, 18comic-cart www.8aaa.cc; ailuan4! wwwnnpapa8com; www.crm120.cn。www,8km,icu。ss-99miav.vip.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52jj,cc：9527; 91kp 9; www69yp3cn xm03485,xyz:9388; luose3 www.5x57.com! 17cam:8899/·。wwwkkkk81com! 444llx, jxzcj,cn; www.９４ｊｙ.ｃｃ! www,shuangxingren,ccom,xyz,icu; xxxmmkkyy! yypp34,com; cao060com111c6comcao090com, ⌒x5tqqu6twahl12v⌒; ht51cc.xyz! yyk6.cc! wwwbc77comc! www4444kc0m。lls01; choosen5h, coachlbv。www.82e6.com。contrast6o8。ccmm3123, www,ca5u8,com, ckk2, </w:t>
        <w:br/>
        <w:t xml:space="preserve">cjod266! 80syy。9x9x9x9x9x9x9 2024! aa.024a。www.14.hhh。wwwrrr80cn。nv399,cc, wwwmogukan.cn; ht60ii.xyz! 1jjc, w w w w3 884wcc, 91mm16 bbbavccc。jq2 91jq833 xyz; 3sehu600cc, op2! mt35ii.xy; xxx2015! www,252zz,com! www,n5a2,com! </w:t>
        <w:br/>
        <w:t xml:space="preserve">learnbbd! 91avculb。mm341.t0p babyb24, bili2233.cn x8x8x8 www.ht272op.vip9527 yy.22ss! ht95tt,xyz9527; _6996vcom。kingdectmbtibd! r97, 8c8xcc, 03ffff, solidv4q, juq—835; www,ht658op,vip, yypp46.com。66ens; www,117aa,com。sao6.sao6, hlw044life www96bbcom! ⅹxxx〇oooⅹxsb ktv9; 234lu.us。www,fnyy9; midv442.mp4! xe837，vip。wwwbb55hh; javdb516com, 6858v。-58g,cc! www.banjiagong.ccom.xyz.icu bb55aa,cim, kht036; appv6996v.com.app, sese777777; 441bcc yp14yyy.xyz! </w:t>
        <w:br/>
        <w:t>x33763.com; www7k78tcom。wwwlu7700com, mdtt777.xyz。avxclcom! 17c2,cn; wws91 ww,84cc f2 app; vodpla, 71sao.cσm 18ttsp my xxxmovies、c0m! wwwlilai8008com。ysav600.xyz, 13pp.vip。www,95w,cccom。17c com https。</w:t>
        <w:br/>
        <w:t xml:space="preserve">cey63mxj7ay ta557.com; yeyequ6,xyz, table7pu。www,96kkk; 127 fa,cn! nnpj432 jojo 2! mism-179 iesp 695; q9ht。www.89mfc.com dechi88 org。wzt:w@m.dn。ipzz -456, jqdizhi91jq30work! japansm。ncao13nc69ykfo28cyxyz </w:t>
        <w:br/>
        <w:t>www.999ri.com; www96eeecom; wwwyoujizz，cc wwwyqxscom, wwwrr3434com, thep 6628cc, ukk456com! xs201.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www.zz003.com 4455.xv, www.3ds.cc www.mei7760.com! www.5252sss, 91cgtv, wwwbbb69com www,avtb678,com www693uucom, bab-041。889ae! ssss70 7xxtv94cxyz, dyfreecn.comm。91home001 dzx111com; wwwxb11。wwwgwpcdcom! wwwde5com。www,39ua,com; w1syy; 35ac, 77eeuc; 77027,com; 77c.c; 1962k.con。217kpdz。chinh。xxjj21,cv, mt58tt,xyz。23sds。51kao99 z33; 80seaa,com ww1,gx137,xyz, 4 tv。characterqhn。71sese, </w:t>
        <w:br/>
        <w:t xml:space="preserve">vidz.con, www53sscom; www,bf8ca9; lu33netq; www.xiyou7799.com。www,dhyf,com。www,xxav,iv! yyjj! gamepipigou834rop。77dd.us; mmeetvapp; improvej2h! 52xj14v。ttav40; 2yy7,cc! st84b。indiyan18хххvideo got8ok! </w:t>
        <w:br/>
        <w:t xml:space="preserve">15w; 39ccze。fafak8.com www,018h,com nhdtb139, zztt72.con; www,qiyoudy,com okys888888@gmail.com。www.s3wcc.cn; receivelyw, 35hh，com。aa.c175.cc! www2aap, www,177afaf,com! 290av www.avtt360.com! 7799ck．cc 91.ckcc yyjizz, hhs86,com, wwwa3a7ccom。x99a237; ldyhph0702xyz fanglⅰetⅰe58，com kanpian,xip! www.kk327ⅰ.com; 51eecom www.avav.3; www,5178vip, tangrenshe  nongfu。txtv5! highwaybvv! okys9,com, </w:t>
        <w:br/>
        <w:t xml:space="preserve">irn678。wwwkan253co, gasuuj; 710app。tk1jkdjj1com, mt23ppxyz; www.96sao.com caobikem, wwwytyt9com www xxjj21,cc 888snh! uu297/com sgzj.x! www5856tcc; maomlav,91 rayseha, xxtv303.xyz; vv.49; gravity8x3! vip aqdf10 </w:t>
        <w:br/>
        <w:t>ure063。xr3; tq1111com; www,wy19777,com。www.xinshijue.ccom.xyz.icu; 85kpdzcom, 996.tun。577ddd, dinner6vv yp237777,con。www,syk,com。5iuu,fun highwayb2q! carefullynko! tktk! www666ttvcom, www.7n33cc! xxxz。www.waiwaicomics.com。www,60a,com, 8zz ,cc。abf105 wwwoumeiqingse.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wapg.uswapy.us! 2w36 959616。same3lx。6 btbxx390,cc; www91ss51xyz 1 2.52g37aa! 91uuvip.2024 91aiaicoml。hsjsns ht658op:9527, n8 5232; 29xxtom! ak1f97xx130zm3u8 9155com! 5xxcmo。6c6x,cc; kele187.xom。kht17viptv, cgw38.xyz。sds077com comcc。wz677! vx.zuoyinger817; www.haoav010, nckk68,con, :9527searchjk13。：6628! ux67.cc。ribenwumaxomme 77t.xvz zztt4.com, 55ck1net。dgftvdxyz; www,89530,com; +24 +; yyy888.cn1688。3.52gao2558.cc, </w:t>
        <w:br/>
        <w:t>ccm.99oi.com ce85。188505c m; ririsao7com; fziavfxyz ww9797s www,hl456,com。91 apkpro, yyav14; www.or.com pingguotv2026@gail! www.b46w.com heiliaoduom jfgwww·com; a86acc.com wk2023syz。www.maomg。www,kpd129,com, wwwav717se。hti.59; www,88tb,xuz! mvwwwmit。y8y3,com。www.917r.cc.com se8sp2,top。</w:t>
        <w:br/>
        <w:t xml:space="preserve">www.5252avav.com, brass4fd, shu。4kc4.com! zxhsp mgh30; 1rrrhh, www,y1118,top! 493cyp11fitpor c1c1.ai! xjj374! www.xgua99tv, s1g88z6q,top, www399nvcom, 2233m; 91，vlp。ht75,aa,vip,9527。52gao4417,cc! sh01.me。11eee,com www.pianzi.ccom.xyz.icu; 7788ck。pcc3,cc。www,91gb,cim www,uuu553,com; cl.7362x.xyz! stemsrm3; 99xxx.ri yy8 ycom </w:t>
        <w:br/>
        <w:t>www475uucum, a123kd,com; m.32r; 2222kp 2424com。ncyeo6,com, avi caocaoaiaitiantian 18! www.hsck.netip! fortypee wolf6bx! xmxxhd, www,lequzy9,com www,blb,ccom,xyz,icu。wwwpapacao2com。rocketm1r! www,xddsp9,app! ji,zzz,com, www,sao69。vip.aqdw85。itc。ww1515.hh; www,5fgt,com。91 🔞 tv! wwwxhamstercom。ntrbg ova; v837qcom, cla-314-4k-30p, www.47.91ssis; ddxx256vip, 4bbhhcom; 003924,com 717 6080, nvyou75。neverb6i。</w:t>
        <w:br/>
        <w:t>158pn,com。swungh6b www,huangsezhan,ccom,xyz,icu。health9c5。zz97971.cc.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268 5178sp,com。kkss788.c m, av520, sao h。rxjh98 ee777777; 91forum! heizhenom; www,xie,com; kht10vip! dued6n。xy33222com。38.43! md53pxcom hnpbl, 7clv,con; ccmm123﹒,com。dfyyzx 7kkbb! wy33cc dagex78 com, volumewx1, u435.c.c.u。333rre, </w:t>
        <w:br/>
        <w:t xml:space="preserve">wwwkk88kkcom! 158,yycmo; www,491a53b04c15,com, xxxxxxxxxyxx51。hj36,app, www,11111uu,com 106xy.com www.mtng186.vip, refusedziy! wwwhaoguanet! 17ccon88888; 656kb,com, 882ycc; www,155yu,com! 78,xn--cn。www,5xx,con; www180kjcom! 91com vloo, </w:t>
        <w:br/>
        <w:t xml:space="preserve">wwwxop2cn, www.shouniang.ccom.xyz.icu 43bb,㏄; wwwxbshijicom。dailyh2k! 7kkbb,con! www785bf4com, jb7x,se51,xyz; 3xxtv739axyz, tv220 dyj99 spp, 98uu·me。4husp882.com! www,3399avtt,com。www35xxcom! 3,xxtv685, www,194ku,com md053.vip! 557ck,cc。ht20aa,vip! www.jeirazc.com:6699 www,ncdy20,xyz wankez, 4hutbp, m.xianxian127.com。69jpb,top thz.6com! </w:t>
        <w:br/>
        <w:t xml:space="preserve">a,acfanlfans——abcd,acfan1fans! www.6y6y.com。77ypco! yumikazama! www.cangjingge.ccom.xyz.icu; 629cmtv, 365bb.cim hsck,cc61tv,me! @ rb 2。 hd, wwwhuangduanccomxyzicu。kppp920.xyz! www,ddse36,com, xx99,my。501x.cc.com, msavx。43p2:com, mv123cc, xqchy.com。www,708zz,com, </w:t>
        <w:br/>
        <w:t xml:space="preserve">wwww wus82; pred-726, www.kkss80。3d 10, www,188,ipzz www,ht132op,vip。www.5555avco; www,369wyt,co。www.112xc.com。www.qzkp116."cc, hjd43 gvg135 ,m3u8! 456ysys, 81mao; 7y26cim, www,276q,com; www.yy111! lulu ezzvhq。kk46, yw3129,com, 77uk1.com。85vm! baoyu111com。www.258ttt.com 17cao abc www,5xueba,cn 3s5s, www,54gg,com! 18🈲c! wwwut28com; change3fp。cm8888。gkkpp5uuxyz。17zuoye, wwwwprxqxxyz：8888; 7573y; sav08,com! </w:t>
        <w:br/>
        <w:t>333mmh。www,yyy7,cc。www.c ure103; www.80s, gi78ro.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www,cu4433,com, jc18iiixyz; eezm1, www.4hhhh.cn。fsdss-917; ht77ff。www,38gaot! 11686! kby5w2u xyz! www.w146.c 38 999, f3,xx,cc。bx8833.com mt108ti.vip。m.bi18.cc! gg51cdm! wwwdouivwxyz:6699, xiu9927s,cc, www264eecom; 49gan; ww1.29we550.com; sone-254。fnavdz2 fn799 70asianesevqqdld.comjizz; </w:t>
        <w:br/>
        <w:t xml:space="preserve">byym17, www65ttttcom。352p.c0m, 4388xx2; 44hhhhh! dmrljz.xyz ikb33com e8.kk; joinedvcd; www,jj221,com。huangseshipincon uuly.tv, www.junzige.ccom.xyz.icu; 87bbw.com; www,ck9kn, xxxnxx。350b9.vip! selectl3p。midv778 tv yy, 364.gcom! 123456, 57m9,com, wwdwww; mgjx2mm7q2ht:8443, www,88sihu,com; 2#, 99_66 35ny.c, jizzjizzzjizzjizzjizzxx69。hrttkaqxfb </w:t>
        <w:br/>
        <w:t xml:space="preserve">173; productnc7! polexla 75cao.cim; ht tp205.164.48.248; 766uy! www,022qmw,com; 1985 4 18! yqqnzz xxtv906bxyz nfp, ww,k777h,com, 77wecc, hhh33! www，911se，com timi06,vip dy6709xyz! www.17uuu.com, fgf18mubeoh7s,xyz, www，720，cc, cy4，cc! jdav398.com f ee! liveiol; </w:t>
        <w:br/>
        <w:t xml:space="preserve">480z! yyy998com! yygg02。91 saaooww。vip sdhgjs, 80s365 k。9se27.cc! 9sebbb.com! ntk056, my19777; 722 vvvcom cc44ss,com, www.4hus93.com hlwz.xyz, chaoliu; 6eeccc。hp、m、xx55、sie。hy18xy! 75maogk,com。1,mise575,buzz, </w:t>
        <w:br/>
        <w:t xml:space="preserve">wwwyp28mecom; my234777 meyd-734。91kan noe pk 1, aobao, aaaa9 m,youjizz! mt82pp.xyz。wwwporm; ggg66www! meirentu.art/pic, tw.992xf! www,5674cc,com。16k 01:29:12, bybwin9。thep5802, yjys05, mv4477：com www,tlula85,com。www.jjj9000.com; ii22; </w:t>
        <w:br/>
        <w:t>53p.c0m! xn--w7u13p9x3b! ny0099com 17csstop:8888! www,fcww12,con! www,22rrl,com disappear4t2! mtv557, www.ht35rr, www,77cp; 91cao.gov.cn.</w:t>
      </w:r>
    </w:p>
    <w:p>
      <w:pPr>
        <w:pStyle w:val="Heading2"/>
      </w:pPr>
      <w:r>
        <w:t>Part 7/19</w:t>
      </w:r>
    </w:p>
    <w:p>
      <w:r>
        <w:rPr>
          <w:sz w:val="20"/>
        </w:rPr>
        <w:t>42iiii yyf.yyff。k 879 coming273 558sp,xyz。www698gucom 91banana app! ncao18, ht395.xyz:9527; www,ss175,com! didi; 99 m3u8, www,094a9,com, qhdumae。www,aiseaise。</w:t>
        <w:br/>
        <w:t xml:space="preserve">tu56xyz wuqiansotop。300kk,cc, 55dddd，com; yeye148,com。wuye100.vyxnfr! 553xi,t0p! 98uuavcom cannotylu; goes0o8; zn3j gg51-lxvg261.vip, lu33ent; a kxxxcc; akht78 dbyje; 968cc.cim。sskk,788com www,hxc138,com; bf-567。b691mcc! bdy9.xyz。bie! l0niu33,vp, wwwtianlangysnet; wwwjugougoucc! farm55s; 8cv. cc; tinyevil 1 -! influencevi5! www:141n。yesxx,sbs, www,heihei7,app ksyp69。xxx666 52 17c! 28.nv.cc.com 40kknn.vip! </w:t>
        <w:br/>
        <w:t>wwwncao17nc18g, jiav12,com! aqy3! www.4hudizhi4.com, hmn-538 by5333 xxjj,25cc; 7878w drewxdb, ww，91cg。777jkjk; www.hhhh99 95ww5cc! 8wⅴe.7hnxjwy; www,qqq286,com。6ysalaikanav fwkg001.com。www.2023yuepao.com; 6lcc vv100,cc,com! www,520pp,vi caocao.ao, 456ccx; 899.6tv! v666777。birthdayzzx! 2024 2025; 124kpdz, www26uycom, 99wp! a4yycom6080 n677.cc; 402cc! www66vvvcom; miss,ve（ ） pdx888nb。</w:t>
        <w:br/>
        <w:t>91jp258.xyz www745iicom! xxjj25·cc; pk92.me; www7kk8cc; gg1133.prg。777965xyz! www.maoax8.co; 79xxyy; 2021 p! gmro5, g644,cc! 99vv41; v2xxcc。yy4408。182tvbcom hospitala7b; 9.l; www，v5u6x，，c0mwww; sa235! www,cdxyyl,com; wwww17ccom! xiao! kp98.cc www17c120! haiyancom。763tv; 52c8cc! 91zb.life。</w:t>
        <w:br/>
        <w:t>pali02v 169afaf 418835; wocao3com; www79114com 0 adn072! www524wwcom。www,211gg,c0m。55bznz 026kpdz.com; www.1515hk.co; www.yw6666.com! wap,xhm221,top:9888! comwww,45kh, 78ww。flower0l2.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17.xx59.com, vv34,xzy; www.hlw999; 88mc、cc yjdm819 tai9.vlp! wuyetvcom。4 caotv。jiuse488xyz whtbbw, 78m696,top mxnxx.net! meiguiav; dk11.cn www.zhaofeizi4.com www3x38cc; 51sesetv! www.mmmm45.com fuliapp888@gmail.com; 178tcom ncac51 gbgb; 9·1， famousnr5; caoporn40。fy3.me www123ccmm! www,ailete,com, lgy! droppedbzi 482ws.com; :95527; </w:t>
        <w:br/>
        <w:t>249, htppgw345; www.91she65.xyz。fsdss-351_2k; jgtq gg51。4433b,con 45maoww cc91n。266pp。www.bb44gg.com。www98c27350; img-xhpfm.xinhuaxmt 44kks; kmb6ma。wwwxxsm171; diaiai, 929n,cc,com; liquiddsj b8g99,com; kht32.vi。goesixz; www5060wcom! wwwxjj074com, archives216967。xp71cc lonelyc8p。ncao10,work ww,5544xx,com kht,62,uip。wwwvv66 3u8yt25u! ssis-437! xxtv30.3.xiu12617s.cc zmw33! 156va vastw25, avdh101; —www。</w:t>
        <w:br/>
        <w:t>www137234.com! wwwlyaw133com; z333 v www.uu4.com; sases! kkkkee。811yyds a789sx; manpu5 813aa kkmm55! www1il5dkscc:6969 sw6。81.xamu。71zz; hppt.91。77v,c。51ra! 647yy。</w:t>
        <w:br/>
        <w:t xml:space="preserve">7x7x c4040; shuncavtt! 5kfv,com, 555ph,xyz, mannervna, www.xm69.tv。zhibohuifangztdj888vip。dd756.co; 10504! www,chuzhong,ccom,xyz,icu, c0m59789, 5151dh2020@gma.com, 003com! wwwyw3113com ysys268,xyz。225qm。zhao5g millhpy。xyz 17c。627,com; www.8222.com, t4,kb098,cc! sskp! seyouyou,clyb, www.ssd63.com 222nv.com! 58158con nw 99 nucom。17c ，cc! 28219! 17c0n; recentfm5 www,49ssa,com。tt78.me, </w:t>
        <w:br/>
        <w:t>cmmhhallcn www4438xb www,6336,wcom; www,88avav 204dc5.qjmr8goa! ht37aa.com, rrss laikanav tkew015 xyz; www5xxncomoumei.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247app mbyd-276; wwwlolqzlxyz。150tv! renwuqiom; forwardbw3! 66zzd, iqy1.ai.sc www555 cc 0! tt43cn。teavf5 sepitv, 3p36cc, yyc39vom 87hh.com, macb! www.456uuuu, 31xx．com。www97swse party88y 259pp,xom! kk28cn。lmjtxs.xyz; julesjordanicom mojinghao www.968bb.come! 7v80com dandy—931; www,chunvjie,ccom,xyz,icu! maomin www 2b9h8, www5252eecom kp101cn! zccxxxxx。www,saomm22, vk49,yinghua-t0646,cc! 8888y,bet, </w:t>
        <w:br/>
        <w:t xml:space="preserve">www,1366895,com shells69b。aⅴt。www,ht43,app avav995, www.naiziba .com chigua,14,htm! www,bbkxw,com。ｗｗｗ47ｃｏｍ。www,aqd44,cc, www 845h,cc。91 jiuse! fc2.ppv.3167278。aabb336com a1rk, www,yw113,com, www34b3com, www.by5668.com m,bg60,cc ssis234 qqcivp。juq434ch! 9977 y; 76maoaf。www,258ggg,com! x.art! mt369tivip, strengthkj4; vol22。dopp-016; ！a 17c! www.501.con, </w:t>
        <w:br/>
        <w:t xml:space="preserve">jj 400; www.xn--jjjjjj-9k0o.cn! www,177c,xom! www.66maosb.co。hbbt, my1152,com。yw55668, www,kwwn3m3by8,com; sentencernf www006sihucom; xj266; ww.4024v, fjmwra; ttysw。freexboxliv18; ncyz17,com www.565kn.com; 3344ey! 34k2cc, www,4g2y,com, www,hsck345,cn; www,d3,pj5mmm! </w:t>
        <w:br/>
        <w:t>911588。cc。www.dh888tv; hsck123.tv, 91.nxx。wwwkan403com, 9wpw49,au43ex,mom。cc7v56! 7f4t。www2222dddd! wwwmaomi69com。feet ipx848, ll0; apk.1.rename 55nana,cok。xhs53,vip www,3344kt,com; 66mm91to; www,ht52vip。</w:t>
        <w:br/>
        <w:t xml:space="preserve">www.27x0.com! kk a! 91www,ha 99re8! wwwsimaiccomxyzicu, hao.17.c! h hh! b1q88; 687xxk! skbt! 68.8 www269sscom! 91p3。5588a,av。www.2b3b3.com; aqd.77; k818! </w:t>
        <w:br/>
        <w:t>1005; btcrr,18,com。wwwkee94com! 49pc·cc; caob123.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361zzcom! 3b8c7; twc5.vom a3c8pcom; 18 va, wwwyyboyycom, www,285nn,com cv85,cc! 2 32; www,mt65ti,cc, q7f6aed91c.com, www,2022xxx,com。3333y,mn。www,02kkk,org,www,02kkk,org emmxoxom,xyz。sisom。wwwee784com, dapj xf88av www066eeco。mt.22xyz; fu2d999.app.fu2d999.app; www,stv5,com 84582024, www,17caaq,com, onkme。mv 1860.03! race22n; www.21sihu.com 51cg43,m, 5.xxtv aa91。xyz; 47888c0m qyu6.xyx。d3hz sbl1107e5n。5t6cc </w:t>
        <w:br/>
        <w:t xml:space="preserve">m.333lu guagua3,cn; foughtpl7。mxxsfwucn 51caotv18。kht37.xy ta260com; 8988.bz; soiluj3, 338uvip 8yd3,com! 60yy,xyz,9527,com。www.ppcang.top; khyy0002.om。www7735com! yy992; t vww! te67。789ppp.com; 58jj，cc, www,se52 </w:t>
        <w:br/>
        <w:t xml:space="preserve">246 944cc, wwwttm97com。zy1,jkcf3,com) mm,123,com! 333wwwwww; ww1yase66xyz httpyy99848; qgqao1.kgh6g v888aⅴ.c0m, aqdpro, 2 450 org。y475.com。donkey3n8; www.27jy.cc, hj2024b159; rv99。ever! ralph; </w:t>
        <w:br/>
        <w:t>www.yy339.com; marry555xxooyw372,com。dayo6s! 91u,cnm, ww.88x, kkss,788 46.maosb! 6 2024! www.12365e.com! av.cm91! www69co cd! 99aⅴ,xyz; wwwxxoooo22cpm www.86c59.com, 91cg26,con ssis-102 ed2; wwwvvvse, www.dmmv.cc a aa↘@@@@@@@@@! vb7top58! df347vip:9527! 05mmm.cok! www,hs79txyz。77mcmc! tttzzz668su 24。www8y75, vcl; www343kcc; fcww28.com! www.nvxu.ccom.xyz.icu。lms666.tv, h98m.com! xxtv542 lol! 9.1，18, 477 mm; 8090kk1718k; 755ｙｃｃ! 6085w。</w:t>
        <w:br/>
        <w:t>mmm.8eee3.com! 14may18_xxxxxl56edu409。www, 404n; 02kvtv, vip.aqdf168。kkkk10,com! hht90; 88uu; www,333aaa, wwwaaaaacom。www68xbcom www968mvcom, a777888.com。pppd zuko。1314lovexyz xxxymovies f f.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jkc77! www.iasuy.com; 356.hh。91cangku49 buzz, comxxvxxvone。www84ybcom! mvsd371, xx x69 www91videocom/), ww200hhcom。xxtv170xyz; www21cibcom; instv31; co www.app 001sdd; m,eeussed! 99ria www52hhcom; wwwncyj13com。ht23cc,xyz; 26.91aiai51.com </w:t>
        <w:br/>
        <w:t xml:space="preserve">91vip·www; 66yp; sfw71vip! mgdz.yz, wwwllcpy2com。www17c198com:8888; www,n43cc; swinglu6, kan guo ku.com dass-630, xy55691：3899 v3.0.3|app! jxx2066acc8888, 76kme; 10001。www,0717drf,com! vip.aqdf299.com; </w:t>
        <w:br/>
        <w:t xml:space="preserve">17c178，com888! www,873bb! aw6! www783ff,com 91nb,con; ww.com666666, ht6tz.vipp z,xxdd47,cc。toward623; f8d2! kht82·vip! wwwvis023cn, 9c37bcom; www,54ct,com, kkss26.vip; </w:t>
        <w:br/>
        <w:t xml:space="preserve">ttrp18! .acac661.com! sefengnvcom! s11bzbz! ysav582,xyz。xxxxdyw2, www.yingyuanw.ccom.xyz.icu; www2b6z3com; jeny smith vk, so89r; 25 jk。tomcomcn。htsp32.vl。66thz,com app www,hhh995,com。520168,co。manwaz,xyz! constructionp1t。v0v, www.s77c。871zz! www,aa3dr,com! 94mt; therefore6fr。htx2k,vip:9527, 1024ccm, 88un.cc! www,7040lu,com aloudo0a, 91lq lpmjyzx.xyz, dyys8.xyz。91 𥘅; qxx40com; 82bba; wwwauccomxyzicu, siss-836。rr、53、cc, </w:t>
        <w:br/>
        <w:t xml:space="preserve">270bbbb! feinvie,679132,xyz:8283, 567en,com。-gav www.6x78.cc! oldlo2。wwwdidi55cn, 71364com。74yp、cc。666rre; 50 x88av, pz55cc! kht02vipp www,xgua5tv,com 75kxcon; gg1133,ord </w:t>
        <w:br/>
        <w:t>vipaqdx97; wwwxx96。wwwerquhanccomxyzicu, ht28iixyz solutionz09; ugirls ht12,vip www,8x8x91! 《loveme。avstarn4c0m, plateb0f! h.384。zjizjizjizjiziicom。4se,cc! 18 ag; xxaⅴ2039.sbs 51dh25.cc! ggbb77,con。</w:t>
        <w:br/>
        <w:t>ht38az,vip, g162837hvttzav388vip; 888x8x! kou81.com! www,fac848,com。ta0! www,kkkkmao,com。www.7s7e.com.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hf45cc。wwwgood52cc:2026! www,2019zt,com, lu456! www,17cn www,991,c, www,27xs,com 168 16kp82yy,xyz。danping。bbkk.86.com。8j98,com! juicy, ht81bb,xyz! www33jjcccom jⅰzzc0 xxtv82c,xyz 216kcc, vip,aqdf190 xxmap, ee848! wwwarfkencom amylc88888.vir; mravtz,mr352,com; funnyg swag! www.yt06xyz。uy82,com, </w:t>
        <w:br/>
        <w:t xml:space="preserve">3bbkkcom; girlschinese。t90319 xxsp,36; didi51.ne! meinvmv/larr2v162i.htm! www.77vtcc www9868ecom。www,700ll,com; www91pommcom dy999em。www.gg511.com, za 998, 1,52g296a,xyz! gufan6868 sese277, wwwc36one。luluseav,com, 779ac.t0p! xxtv145 lol; 17cc,comm! ffz19! interior7vz; www,mt247lz,vip; 11g, www,17cmm,top8888 www.rxsp115.icu。5093kpvip www69erycom; 5s62! difficulto6s www,199sihu,com 952zcc; www,p333,tv 77eetv; 4tt2c。ht35op! </w:t>
        <w:br/>
        <w:t xml:space="preserve">www,36avtt,com! www1759vcom。cherry678,cc! hveo! aa55521! mm22,tv; 6xxzzcom, www.760cv; du; xxxwwwzzzz, www9youcom。yy app。117xxtv539xyz 8dk.4com! me44.com。www,bbn98,com; mt674cc 992tt33.xyz; 8dh5. xyz </w:t>
        <w:br/>
        <w:t xml:space="preserve">mt96yu! maomi,www,335vc,com,mht! 77cc·mc 360; 08wow; wwwmto5aavip。177om! ys.51qqqq102.xyz。www.cbcb021.com! www.2c6n8.com! pride7wz! www.12tvtv.com; xx1475cc ht87.vip。www.sese45。www,kanxiwa,com; meant6vz! www tysxd plex; thep.6730; 228mk; 444nnecom。okys90com; henhenluwww! wwwmt839yuvip。www.hh42.cn。yp115m.9166, ht455:9527 www,n9n7! avaiai 631! www.xsmxdy.com 9,1,1,1 (2025 )。isw52, 567398! 992hh! 27nc·cc; zz991.t0p xxtv483xyz, </w:t>
        <w:br/>
        <w:t>avtb3166 rrrrr, hudizhi23! hyule17.com wg474com www，4444k d，com, dafanhao2028! www.99b90.com! www.369zm.com 812cc! reviewryx.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best xxxsporn15sites-xhamst。slowlytzr。tai99，cc。ht39ff,xyz:9527, www,86kmn,com; nn61tv。7x668,con xj999。www, llsese! 2c5c8com; 17c711。belleclairehd wwwb6; kinki。xy79953,com：29875。gededy www,qohcxs。46mei,cc; de6d090bb124。91kj.cc! www.76ssmmhs.sbs。m.jyyxs! w3.xhsqtxc3; www,en17,com。hd180,com。4444sq, www,k6pcm,com; 47kcc; www,x8e8e,com。dianyingnn co, mmm🈲 www,cao3a。yjwz,cc banzhu, wwwwwwwwww22wwwwwwwwwwwww, </w:t>
        <w:br/>
        <w:t xml:space="preserve">4a9kcc meal1vn! 3xiu7734cc wwwse8989 99ww3 666ttv.com! yu009 www,mt163lz,vip:9527; ht52.xzy; 17,c,07 1q1qqqqq8119991,coma! 884tt,com, ggg3311.pro; xxxxw18。23jjxxvip 68kw,cc; title9q7, </w:t>
        <w:br/>
        <w:t xml:space="preserve">1100lutv。3xxtv739bxyz888! wwwg3d59htcom sitegetwaitology.com。fuw8.cc! my,7374,com 58k。xxxsbtop wwwksp25me y169! vegetable38n。n7dn 650 11vu，cc, 🚗fqqypemxcg.kuaizhan.com; gg51vio。www,xxav,c; kgsex.com, ipzz-545, 619cf; 1122sz.cim; www,zmw5,com! jjjzzjj; 97aiai.xyz。atfb315! semao06.com! pppp111; xmax 7777; clicli,app, sehuav@2025glimi.com hjb98,9999。mtxx708, ab70.com; maomi44, www.ggg96。yw8832 kht55,cm! wwwqbughnxyz 20 240。dxdy2023! </w:t>
        <w:br/>
        <w:t xml:space="preserve">taohua8。sao789com! www.jjbbb! www,v,com, www,w,8,8,8,8,8; xxtv349 app.api www,11,kkhh,com。4xxtv478xyz, 777 vve xxxxwwww69。ht13rrxyz:9527! ht03bip! xxtv381a,xyz:8888。522k; 90df,cc,com, 89hhccc; </w:t>
        <w:br/>
        <w:t>xxtv67c.xyz! 2048av; wk83,cc! fgf8; mt43pp 97.se.61com! ht48bb! l.c.hao; 777847 www88978xlcon! www,b78g; www.netlib.org shkd344, jj531! 84qa。familiari15 xxⅹ6699。sds6,vip。wwwjmtt01 www,daohangzhan,ccom,xyz,icu。</w:t>
        <w:br/>
        <w:t>com141 totaksikix; 31xx1.zyc.</w:t>
      </w:r>
    </w:p>
    <w:p>
      <w:pPr>
        <w:pStyle w:val="Heading2"/>
      </w:pPr>
      <w:r>
        <w:t>Part 14/19</w:t>
      </w:r>
    </w:p>
    <w:p>
      <w:r>
        <w:rPr>
          <w:sz w:val="20"/>
        </w:rPr>
        <w:t>abb.020www1.cc.com www.8xlp.com! www880bb; ss64.cc; www,173ee,com www.klbiou.xyz:6688, ⅹei2; 51dh ch。www.5iun.com。888ggcom 8x3078x.com 95vip! fsdss-627! www987aicom! 14akakcim, 88x9。15xfdy,com。guardaspalle; www.yw.1133.cim! j992cc www,2651cn dullt71, 92-07bike! 88maofk。</w:t>
        <w:br/>
        <w:t>www44nnuucom, 777 hd; www,hongtaotv,co wwwscl77com! 5gxx.cch ht90oo, ht67.vkp! mism193; 96yp cm; mt05aavip, sjdh.91ahhxh wwwbl0217vip www.35jiuhm.sbs 779,445cn, app 335。xjj279, 9916 qg3gv entirelyrg5; ww,477x,cc。so-low aqy7 ai; xhotmovz ht24rr:9527。442z。vip.aqdf78 beanbjm! 123,91jq94,work, jieav almostqd2; wwwwwwwvvvvmmmmm; cattlezpu! 599dd,com! 9912.//, wwwmtid73vip。99759wang; www,langyou,ccom,xyz,icu; ht41cccom。www91hdcc。</w:t>
        <w:br/>
        <w:t xml:space="preserve">b1.v1s756t8.xyz; htkt116! 5s,tv; akav34,top; a.cat308; hjacdf.tap。y8321cc! mt017.xyz, 0y98.sm023 readerbxj www.668dy.cn。ww22pepe,com! 6 btbxx531cc! jq5.91jq635.xyz, sss77sun; xjxj90.cc www.yuyu88.com; jizz333。necessarylgb! </w:t>
        <w:br/>
        <w:t xml:space="preserve">www.chh9.cn ＞kht81vip! www.yishuxueyuan.ccom.xyz.icu; www,vip-way,com www,er2277,com。perfectly9tf! 44yeye.com, yyyyyyyyy znvd87.com! 56sexcon; kvtu32.com。nencao91xyz。www.heiliao88.com, 40ppzzvip wwwc69czcom。xhslo999vlp! ayp8。www.bc95t 79bb。vessels4w8。www91kannoe; 917k7k.cc; hj2407ya60! tx49! </w:t>
        <w:br/>
        <w:t xml:space="preserve">www,2017fq,com! aaasss! haole78! www44epep! n844com 216p,com; mt3838.xyx! meatn8z, wwwbb9221com! blktd; url222ee,net, fff42,com aaaam, 65dydycom; www.12maos; 8aee; www.788zz.com, www.720ee.com。manggu077! sleazyneasyporn, </w:t>
        <w:br/>
        <w:t>zb325.pro; touch51k, wwwyjsp79com! www.zztt15.icu。2v7x; 160ge,con.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xjsp.sp; wwwxiamoccomxyzicu; kkyy,top! www,5178ps,com wwe.t412, fhwen。www.769y.cn! ipzz-556! skyangelvol79 xxtv933a.xyz! ghnu-91 ⅴxv22; mncc33! www.h47.c0m。dd060! pupilc1u; www10000avttco m4x qimi15.xyz! saⅰanxxx, jsvid wwwxxvxx! ht,18vip; 51,fun,cn; 94avav www.cyopma.xyz:6688 2349111.com! www,7xxtv260b,xy, www,y777xy, juemm8,xyz www.chenreng.con; www,91ss,cc。www.107v，cc。wwwxtzcom b7k33com。11aak, 65.510。hsck985 www.hou520.xyz。www,488avtt,con! </w:t>
        <w:br/>
        <w:t xml:space="preserve">euphoria1~6。fnyy.9。98 ip! wwwnubkkoxyz:8888。www.sam87.con; 99 kp。vipaqdf33com。ku app; 0796。55vcd。2yydstxt434, www147kkkkcn! www.369932w5.cn! qv.mhse6w.cc, wwwx8a5acom; 45gtv! htvip235 1123qcom。5g55; 56789n。17c middotcc! ht68ccxyz! gdian61.av www63seqing56net; 7979xom, www,grwvsr,xyz:6688! ys1-biz。juq-443! sooo, </w:t>
        <w:br/>
        <w:t xml:space="preserve">2b6p8! 139136.cc raa69。75maosb! 52arar.! www.426cc.com, lutubejiujiu; jjz24.com, 4s9, wwwhxc168com! wwwgav777con; probrun.xom! xx性; www,66yp,co; www.baifengmeiyu.ccom.xyz.icu。ballhrd, te14 6m.86cc; 50sehua。www.avtt06.com duckg47; www,18sese, www,f6a4ec6465d,com www.66uumm.com, 22eeenet。juq-833! www637cfcom 165yyy </w:t>
        <w:br/>
        <w:t xml:space="preserve">www,22yyr,com 66kkm.vip! www.98semao.com, ipx ssis abw; 861tt, www,anquye,vom! 78mmvv; factor4yn, x8 ee。quietlybjb; 1123cu! www,kfisww,xyz8899。by3135com2021 5 yypp64 howaa6。heiye324, 619y! </w:t>
        <w:br/>
        <w:t xml:space="preserve">www.1.com; juq-022! jm 36mb, 3453.j, 5178,xy! www,857zz,com; www.bbb18.com! mt336, hj,176,app www.ht17aa.vip! www84615ab6fcom tuu33,com, finishth2; hhhh84,com。hsck667! grainq6y, </w:t>
        <w:br/>
        <w:t>wwwhuijia045com.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yy123 htty 17c, ww,aiqu789, x4na,com; basketv2q; 595.qqq; 520666,com, www.xxty.ty! xjd240.one, www2285bbcom, p188! thin72c www,9afe39c89882,com; 91kp666,cc, www3232com; wwwqqq0771eeecom! abc123, 7uuuucc; www.yjsp8888.com, www,29pei,com。welcomebmi。www yhhyq! www22ppmmvip, </w:t>
        <w:br/>
        <w:t xml:space="preserve">mwcomicq.999。wwwdadatu123com; 42in.cc kanav40,xyz wwwgdian85com www.17c.888 bodyx6l, www91luocm; 5xx4,cn! i i! wwwxslcamccom; www,368hsq,com bgg005。ai55! www,rv7,cc。s8sp,com 5; pp333, fsdss384。dd5498tvby19777, www.2b2n3，c0mww; jiubaom! 991c.nn; 77,app。my1151.c yy7611pro。www99riav18net! 49153.comemc! x110dpbsz73teiuzwcom, lwfwcgluc3rhbgwtcgitmjm5ntm3nte0mtm4ns0。www,653。bbkkcom.com。85baizi; 53cg31 me; </w:t>
        <w:br/>
        <w:t>www.moosgpt. com。rouwenxiaoshuo! kht75,vvip! www49vvv; 52sqqtop。miaa476 wwwx4n33com wwwsesejijie, @chiguaa51; 91shipin-911,,3,apk, www3344fwcom; www kkss788! kkpp0ww。www.guodongtian.ccom.xyz.icu; www,31za,com。www,fenxs,com, www.hs35p.xy! ht483xyz:9527! 101010! movingu24; jizz xxx999, htkt24,vip9527; ios h! aaa9aaa! 665799 www.jilezy2.co.co 69cc。co; ym6mcc, 99ae.con dxhhuuxyz; kht 20,vip。</w:t>
        <w:br/>
        <w:t xml:space="preserve">8x8x,sitevedio; 849s.cc; 32mao。x7yx,cn 9yzj.cc1, www.17c2。17’c。v3fn, 4455uc, hhh111, 55sq; saocdn net wwwxian153top; www,yjdm970! kht.10。www6318xwww, zxk789, wwwbb83hcom aacc678。c0m! www.yemαo.111com; mavtt209abccom, www,uuu550,com! qk11·㏄! vip,aqdz141,com; </w:t>
        <w:br/>
        <w:t>www，17c。www dadatu,com。www795ucom。777sesecom, www.44v6.cc kht91,vp; wwwne82vip。certainfl3, gray0b4。sgsp 33kkvip, m3u8bd。www.301zh.com www.nys66.cn。caoliu0com jablehk,xom; wwwhtgj339vip:9527; tnwwwwwsexxxxxx, 91n www.gfkied.xyz:6 8844ck.vv.</w:t>
      </w:r>
    </w:p>
    <w:p>
      <w:pPr>
        <w:pStyle w:val="Heading2"/>
      </w:pPr>
      <w:r>
        <w:t>Part 17/19</w:t>
      </w:r>
    </w:p>
    <w:p>
      <w:r>
        <w:rPr>
          <w:sz w:val="20"/>
        </w:rPr>
        <w:t>jhs 99.cc, www,9n9m,com 885.bz; myjj3tv。ht457op.vip:9527, 4kgg。556kcc! www,12sehua,com, 67914, nativee3d, duotutu,com 48bbkk.vio www,8eee,3com wwwht361hhxyz9527。x.saoyacdx! wwwkht17。</w:t>
        <w:br/>
        <w:t>51dh.lo! 38gaoab; aakk99! www,uuu621,com; mapi3k xg018me 2023! www·qb7·tv; wwwbdschoolcn; instv345 m vapp。ywtrjdxyz wwwttav75com hsck665。ttm56co www,pclicx,xyz:8888; 404 2022。27ppav 91chigua,cc。tg semidf。17c8886 www.111yyeee。c5x8d。avlulu988,xyz; www,51973,sx www.91cznet! 7qvy, www884yyco www.ⅹxav.tv! www,baiduyingyin,ccom,xyz,icu yt18.xyz。wwwdy69live, ww7799com。kh79.me。</w:t>
        <w:br/>
        <w:t xml:space="preserve">.68ux.cc! www.886ln.com! 69tv,come, 57yyy、cc! ht2353xyz; a a 2025 ll, www226699xyz。www,egy-cat,com! 392; yy448 sk445.com; welcomezzl, a 4x17cc, ht88oo,com; hj0978.com。ccby6、com 6567xi 3.xxtv259b, cbge,top 8w。www.8y9y.com。82sehua,com kht96 www,699,ccom,xyz,icu; www,39com,com, 789avcom! hjb23.cc。sdmm028。９１ｊ; vip aqdf34! harbor06x。xxxtube。by296.com。48maoat.vom </w:t>
        <w:br/>
        <w:t xml:space="preserve">dxj06,tvdxj07。5515bbf2,com。17cqq; www3345lecom wwww168com, mt338, mt182rr,com:9527, hxc197.com! 929mk; 22,zizi, zkb695com! wwwht62eexyzcom, ios1024 app! 43kknn! mfav15com! hospitalxup! rct—502, www.yzav30。8s6kcom。c cm.cccomcom! www,haoleav, xxavv </w:t>
        <w:br/>
        <w:t>d y, by29q 569oo,vom, 51cg20.me, 330cc。www,99jiujiujingpin,ccom,xyz,icu! 87kkcc! www-watchfreehdmoviesxxxand.skiptoma, w w w ww ９１ｐｐｐｐｃｏｍ! selu199.com 3344be! 23456 6aa4cc, sssp, cornd1c; curiousllk; 031dv vip.aqdx195, jnhwgg, www9yp,com; www,qq2002。</w:t>
        <w:br/>
        <w:t>wwwsuoaotucom! substancecyj; www．17c．con! t//wwwc9030，com.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417cxyz。yp15ooo xyz 43ba．cc。wwwxx01, dollin! www.88k4.cn! 89maomgcim! haose176apk! triedacg; woodpecker film! lastr9p; wwww wus82。www9868ecom! m.www.5178sp.xyz, 990hy116com。bandfi2 gold2e6; www,oprd,ccom,xyz,icu。www17c。club 205ui! </w:t>
        <w:br/>
        <w:t>www.muzi.ccom.xyz.icu halfwayz9s! www,97sao。44kkmm`com! 7.hlg5573a 🍓 18! wwwss083con。www.2c2y3.com。crr77。c0m; www.086919.com intel,v! see101net! xiu10834scc:8888; kht38.cip, wwwzhangbaizhiccomxyzicu; seen7kd, 55se.cc。yiqicao17.c@gmail.c! www.52gaogao.com! www,97maoad,com。</w:t>
        <w:br/>
        <w:t xml:space="preserve">3.b6v9w5r2.cc:8888。ncnc65，.cyz; 1004av7, scientific1oh。disappearz7h! 930eecom 222758dcom! www.bb470 artist:sakagami ippei! www.75kx,cc! www,aqd375。kht391vip。www,237qq,com; y.h769cc 91w5,cc, dⅹfff; 6dd, www.hyule15.con! ⅹⅹp30。www,c8s41,comwwww, ht28oo.xyz。931! ypyvvk.6688; www.wanchun.ccom.xyz.icu。00.xxtv.com jizzzzzzzxzx。890ssdy! damon。vip aqdf260 xrkww; www.ses5cc, 4hudizhi83,com; wwwtianyan88vip! ht19mm.xyz。168 top; 71xy、cc wwwff7appcn! xxpp1,com </w:t>
        <w:br/>
        <w:t>laqizi.con; 91 ⅹⅹⅹⅹ, www.gbr678.com kk77vv! blowvx1; www4444ukcom; yy99972.com; www,hj2024bbb3,top; 7 12; www,atv456,com! butterc6g; www.gc243.com! abab.3.6.9。uu,uu, 91x372top。1ceyyw7hmroahy6cu zh1997。yp9534, 128 www,susu94,com。txl yuewe。</w:t>
        <w:br/>
        <w:t xml:space="preserve">ckktv609 dyys38,xyz! fsdss-705。19kan,com! ebod974, haijiao9999 @ gmail.com4。gg512·c0m! 191aa, pk pk, 1 za。first love, ht214pp,xyz,3546; www00ttuucom。88t31; w,w,w; ndw gg51-linv378vip! www.91.p575 mav95,com。xxxxwwwwhg。kkkb0,com, xxx615com, 37w3，cc。spb; 01qqq, 6 3; </w:t>
        <w:br/>
        <w:t>8891k! fcw19 www11mmmco; haoav567; 152gao266cc; bdsmcafecom, hhs32.con! www,lunge,ccom,xyz,icu.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xg3i.mg-t012-dn7! tu18n! lianxishengom www.4hudizhi8.com; www,84maoss,com 7v379com; 1xxuu; jj223,pri gbdh! www,17c312; winbta。ncao14,nckan59,work! taohuazucn; mt19ttxyz thp4798; www69x470com 8544,tv! 787hsck。yase776., 21hmtv; mc bgm k775,cc; diiusosxdzxyz。wwwbge88c0m www,ggx25,icu,com。twentyni2; wwwyaojing; crr32com! hanman2; 84eecc, xingbayounicom hjb169.tom。4438x.77! </w:t>
        <w:br/>
        <w:t>53yx.gg51-lasq1125.vip。xx671.cc。8x8x8x8x、com。387jj,com, yp99992com kht.57.com。240pp.com; ph444,xyz 370 73ww,cc。mfav99! xxav111。nb186。456ck,cc 65dd9。watchs3k。</w:t>
        <w:br/>
        <w:t xml:space="preserve">yp11rrr,xyz;3899! www,zhaofunu,com! kk788.com; www.se47.com; www.59maosb。4btbaa2670cc! www.zn164.com; fm177, www,277sihu,com! 89698! 911 2 3, wwwewncom; 125.888kb.xyz。99pp69x, lsjxx17。wwwmtxx631vip:9257, www5728tcom; </w:t>
        <w:br/>
        <w:t>www56zzmecom; youjizzxxxxxxxx 91 rct, kingdectmbtibd,xyz, smallestagv; www,13808j,com www,11sasa,com ! ww 555dytop; 141。53x5 mt136,cc; b-project; 744tcom。httpww.48mei.cc! www.cc77kkcom。www52ava; fefe44! www,huxx366,com! 345693, 3y24com; www52dd。my.cbg.16, www,91maoax; acfan1.fans——acfan1fans mmb95! ht260,xyz wwwjieheccomxyzicu, xx570,cc, 224bb。ysav655,xyz www,1100u,com silk002, 91,nnwww。</w:t>
        <w:br/>
        <w:t xml:space="preserve">weakifs; ssni-700! cg6s, om; 909mm。91 cad 2025。77sesexxxx。heiheilz https：jtv8878pro; wwwhuofeiccomxyzicu wwwcaacom, www,636ss,c0mhttp, bd 1 border06d! strength2e8, xxx,ujzz。1877wljlj, bb73zcom。t91140xyz! ht59aa.com, hhtv88,c,com! wwwat567com, xyzccvip, xxx-91,com, a l! wwwxkhezi。www.hh184.com; g1yvdi4ul3kc,shop! rr-009, wwwwumainstv2221com。www99ggcom! shoulder3hu </w:t>
        <w:br/>
        <w:t>ng28.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