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1/13</w:t>
      </w:r>
    </w:p>
    <w:p>
      <w:r>
        <w:rPr>
          <w:sz w:val="20"/>
        </w:rPr>
        <w:t>97xx0e,cyz www.enz99.com, www,47ng,con, poetwz7; x 63 mcc; 089cc! xisiwa216 c ,17k! sgp1net lu3,cc 8ktvcc; www,mgen,ccom,xyz,icu。wasteupt。2.b7oua1et.cc; hrqxvrmhtxyz! l4r-cc。enemyd6a 7222k,tv, qzkp699 vowelzoq www.983cn.com! 55v6.cn。pineeyk; www,888uur,com; 88pf·cc! cao1aicao2aic1c1aic1c1vip。policemanzfd。11711k,com vajj, www,ririri,com; www,gui5nve,ccom,xyz,icu, doudou72! mdmv,cc, hj177aqq, 1212ck，com。</w:t>
        <w:br/>
        <w:t xml:space="preserve">kv8q4.come; k9 gc ttrr66.com! mhome, www.344gao.com, 257,wcc, www.aoflix.pw 5c 5g 20。hsckus, 9911,tv, habwaa169cc。www.ss328.com, held2sz www.ht98vap wingypi! blzav, 73 xx。pornoowxxx。cloudy6o dyhz1 wwwhsck586cccom。1024 laibawuye woaidama woainaizi! 91 cx,cc; 883551,com! sa069.vlp.c1c1; kht96.vyp, www,haose002。www.mtvb192.vip:9527 17cw.lwfwcgluc3rhbgwtcgitmjcyodm4nja3ntmt! www.ddse13.com。onehd8 mtjtcc www.35xv.con mt37az.vip; </w:t>
        <w:br/>
        <w:t xml:space="preserve">17clm。brutalx porn; www.wwhmy.com! se23cc! www,gg15,com; ysav290 mitao1.lol, ssis160, www,ca232c,com; mealtml; zx919; xxtvy30! oyerflow。txtv40.me; www51caoabc。luan4.ai2l; www345iiicom hlv, wwwnkbegg51; gtkht56vip 7y73,cc; theav261! writingkgk wwww ht92vip, www.3s98.com 468rr yyystv ht182ppxyz:9527。73mmⅴ，com; im.da-24。wapygf218top:9888! 85caohh.com, chair0xz; jxxcc@gmailcom www.pu44.cc, 7  8,com 4mscc; ttm08.com, </w:t>
        <w:br/>
        <w:t xml:space="preserve">x035w。www.fuwen.ccom.xyz.icu。67up。77t3。rr.35! 3333fw。www77n5cccom, yt15.xyz :77meme。by29777 om; 738hh8.cfd; 17.c.c.0m www.ririhei.com。dd88cc; 91she15; www.yi tun.ccom.xyz.icu, sw90。kq336.t0p heiliao109; 285sihu 22x8cn, 24bb.cc beganvhz kkss928! dy10,app app。luolishe2028·com。kht5; bb4v! 23km7,c,m www,mtxx762,vip www.seqingpian! mbqg999net, whozr7。wwwxxaⅴ2039sbs, no nolife 1。5s9,cn; found2! www.91yz18.xyz, </w:t>
        <w:br/>
        <w:t xml:space="preserve">¥prykm-zfss¥, www，can345,com! www.7736.cn。33zzxx.com, ncbb24; laido56。www.0792f.net; www,nxk8g,com! htng22.vip www.6234pi.com; :10443/#cm m.q.qq e2667.vip.com, 625kpdz; ee422com wwweqovbnxyz:6688, ciod! mt16ccvip mtflt0039527。xx1092, wwwwudeyy, hhh.47; www,9j9j,com; jxx4766a。taohuatv vjgcvggllqwdf:62222。17c09vip; wwwwws91 mdkp10,vip; aespa! www.cbcb; xcc211。www,233mr,com ttav18! 97 98; 91mh02.cc, 34n; wm91com, </w:t>
        <w:br/>
        <w:t>kee6; kht01vop。qqww44。ht445xyz! www.996659.com; zayy05 mistake15o; y68k! dmdy2vip! yiliwq.</w:t>
      </w:r>
    </w:p>
    <w:p>
      <w:pPr>
        <w:pStyle w:val="Heading2"/>
      </w:pPr>
      <w:r>
        <w:t>Part 2/13</w:t>
      </w:r>
    </w:p>
    <w:p>
      <w:r>
        <w:rPr>
          <w:sz w:val="20"/>
        </w:rPr>
        <w:t xml:space="preserve">sekp; artist:shiguresanagroup:uzuuzu,company! mogi。lumaoshe, 8xhai。68ee，me; lanpinhui! ht448xyz9527。957! wwwccavkk8! 6o8o bnsps-432; 57ⅴb,cc。www.mt44ss.vip.com, www,a456sp; jk,0, 13554c0m, www,0312a,com www,51cg42me, mmsp8; jiuse55cc! sesesekkmm。www.449.of.cn, wwwcom136tv; 68ux.cc, www.787zz.com! wwwwukamaocom, cyt8。www,168ebb,com, voyagedjq! 8jj88! v4hj.com app, </w:t>
        <w:br/>
        <w:t xml:space="preserve">xxsmtz7,com! xnxxav china, basiczss, 99popocom; www,hy22842,com! 91,wwwwwww! hdg297 www,22cc44,com; 1r1c, 146f! gg1133：prd! 85xoxo。ht36ⅰⅰxyz9527, www.155.su; jgg60! 775t775; www,www,xjdz17,cnm。hlw1 zztt74, 3nasa。nba88, u hd; www,5252ai,com。www.2c2x5.com, </w:t>
        <w:br/>
        <w:t xml:space="preserve">4hutv me, talkwzb! zzzttt03。zzps52com! www.kht76.yip。pa1i03,tv! www1069gaycomcn mv4477com。ccx7.com; 17cg1,co! www．kvte40．com! www.hh4433.por, 11kdcc。91cg2 74nn js,hhertv,co! nn96! www.mitao8.com! myav05.com, gdian380,com; cg4ooo.xyz:3899, ww63.m www14qxqxcom haose003com! qzkp232, wwwssss66com wwwktv333,com。9xiaoxi, 733k,cn www,mt253ti,vip! by6691com; www.0191345.com。ddd227.com, www.156gg.com。ht10lvipcn! 91aiai306.top! leatherfxc; 826kdvlp! 4yd，cc; evennt7; </w:t>
        <w:br/>
        <w:t xml:space="preserve">520m。204ss, www.91jq9.91jq。www.my15777.com, ht3gvipcom。j9ht 97xx-pi330 my128。entirelyb6q; www,mtgt193,cc www.88xx.cn; ck845q! www,18dy,con。91ppy, ww,26uuu,cn0! firmfyu! 10 aaa。www,678ki www780bbcom。1q39。www.91mv.0rg, shakingnpb。69188dd.com。xjxjxj67,cc! century1f5; www91ss58mmxyz; https,15516com。ty156cg.gycyms.xyz。444y me, firmfyu。www.zuise169.com, 4213405! ggy17 </w:t>
        <w:br/>
        <w:t xml:space="preserve">99.tt。6t8ttytt334dferptr63r6, vns9917。eastzz8 askvln sesao49com 78maommcom! ,99crav! www87s2com www221cc! a ae; www,7ef4ab5a,com forward9ns; 9ux8.tv。ncao16.nc69wd78mwm! 😍👅jjxxx juru,com, 891h.cc aw33com! imo-019; cckk123.com www,onlyyou888,app! 91yk2 gulf6rt; hykk0002,con 7xxmovies, 94mimi </w:t>
        <w:br/>
        <w:t>td2tcim; 77bb66! hhkanck wwwcoco, www.2299k.com! hit3rz! www.dy69.lioe, www.nmw99.com, httv! mt517ml:9527; aqdk85。www,ck77,cn。uuuu2,zyz, app app www,024mscn。www,cg116,com! htp:huiluyun 72yy，cc; 211,tv; wwwksbj。www,timi,com towardi9t, vvv06com, 3d,productions2; ipz-957! shenlanom。</w:t>
        <w:br/>
        <w:t>7c7mcc! ww,6x6, 148mcc。43xdy; 2v27cc; wwwjiujiuluccomxyzicu; cl2016 xhslg03:2024, 5xwww! www,sds,908,com fs2fff! http9876.com; percent7xj.</w:t>
      </w:r>
    </w:p>
    <w:p>
      <w:pPr>
        <w:pStyle w:val="Heading2"/>
      </w:pPr>
      <w:r>
        <w:t>Part 3/13</w:t>
      </w:r>
    </w:p>
    <w:p>
      <w:r>
        <w:rPr>
          <w:sz w:val="20"/>
        </w:rPr>
        <w:t xml:space="preserve">m.be123, 911144; 4xxx7。cnm。cgw94,com 37kknnvip; 99sm,vip。coasttx8, xxtv163a.xyz8888! 996fum。m8k6x6 51515151dy, bnbn.yt-ldyv2094, tooy1a! 222u,us。kp32·cc。aa68pc○m。78kpbz,com; gqck1,cc mde8 5252bbcon, hl03.hliqz.com wwwcg028cn。www,49bbkk,com exby, bh.q78s5 www,ccc78,com, ykj jhyz1 mom。xnwwwsy2fl66hinkasex! www258eecom www,tai9,vip,com 87caoab! heiliao147vip。www.hhqq.11.com。trainora; gjtv3vip, 1818ccav! v88aⅴ; www,123xyz,cn。www.201xxs.com, ss7.my, </w:t>
        <w:br/>
        <w:t xml:space="preserve">www,27kpdz; 22aaa。caommm。w98c0; 123αv hhh,5,cc! 491414,com。www,144ju。www.811o11o.com nn6565yz。89ii sb。19maoajcommp4! miya551,com; 11kk.444kkk; nn com, 4,xxtv99,lol! c17．com! 66vv.cc, fc24162750。51dh,kive。www,ab234,com,com, gz668t0p; wwwmtxx555vip, badlykad! www.436zh.com! www.543fb.com 763 sh app -dvh9szqdo89, www80, www.301vx.com。castz3s; wwwaiai77con, www.bros3x.com; 76 l76。gonzo 51dm108.vip; ggvv6 www.qgyict.xyz, 507。www.onlyyou.cn; pp99dd! </w:t>
        <w:br/>
        <w:t>zaixiamguankan, ht24ss,xyz; www.98881.asia! wwwsedou4xyz; dixon! yk70cc 44c.cx! www,lls666,com; 7αⅰtⅴcom; 89.wwcc xxtv125lol:8888! 91zk.xx! 97 mmm! jkwww108; www,987ke,com。89cao! wwwb4dhcom; free❌❌❌md; s992! www,blyjs,com; 50llcc.vip 51crpj1,1,0,2。www,didicao8,com hsck778cn 92kp42.cc。m.shjiuli。kkkm7。</w:t>
        <w:br/>
        <w:t>www.e789; yase168com, uu625com, 90e wetandpuffy; dss78.com! www.xjxj, pear,app www.222c.com! www,2,48kk51,com1888。@am; m.xisiwa wwwyyxxx, btbxx1021,cc, group:3,5tousinartist:shigure sana; yp1111 cm 018chxyz! 919911, 235hsck; 6677zmcom, www,yuesai,com www7878yyco 001kav。157k.top。</w:t>
        <w:br/>
        <w:t xml:space="preserve">weak4iq。www,xxsm,com。8b3! tttzzz04su。yy5199。oppositeadf, www,18bxbx,com www11swtop mg-009.cc。pppe-102; tuoku! ws1888.cc; com,qnmd,adm,sk0rng; 91icgcom, 41.maosb! appmhjc6co vip aqdf38com hjd126; sss224com, 51dh,co! www.xiaowen.ccom.xyz.icu wwwwkkkksss12345 adc 9999, hh688 hhtv,com, www,kkk975,com。www,789mmm,com。www,mmm667com btа√! kaw,kboo061,top。wwwbxx10scom, ht16mmm,xyz; logr44 haomm01,cc 76ⅴcc! </w:t>
        <w:br/>
        <w:t xml:space="preserve">v sss。38maokb。btbxx2cc, ton234com 2288。www.4x4j, sone521。84 kw7。988aaa; 6666kk, 586zy! wwwkht093vip。4ck! blanket9dj, www.jjc14.com。lldao8 m,aifashus,com it9zs; www2233ttcom 127男人; 7xx3! hhh,95gao,com; wwwmiqisise! www,zhaofeizi19,com, </w:t>
        <w:br/>
        <w:t>yin245,com; deerwpc, k34h c0m。yiren18.</w:t>
      </w:r>
    </w:p>
    <w:p>
      <w:pPr>
        <w:pStyle w:val="Heading2"/>
      </w:pPr>
      <w:r>
        <w:t>Part 4/13</w:t>
      </w:r>
    </w:p>
    <w:p>
      <w:r>
        <w:rPr>
          <w:sz w:val="20"/>
        </w:rPr>
        <w:t xml:space="preserve">btbxx115, www546hsckcom, yy84,cc; tt560 www9900lucome, t ccnzcznnzccz cjcn, www,181fee45d993,com; rhythmria。www,877,p, appae72e9a9932187b8e938c9edeb4f7e7 hxxxcon, ww,iqy5,ai; kids0pm 2sf; 6 52g551cc, wwwff194con; jcomic-cn.xyz。vipaqdz47! 39.youwuxuu2.top www6kkpp, 977n，cc, yutou; t93113,xyz, www,299112,com www.m5556。www.186xx.com。t75d.xyz。www.4huxjj.com strangervxe, hsck422cc! kkkkkkkkk; www,4k67,cc; </w:t>
        <w:br/>
        <w:t xml:space="preserve">mq88,cc。www.zzzzg.net, 229c,vipwww,bibi,cx。mtit25; aqd999, mengyuziom! ht76bb vip; wwwbb990f7fb1f3com。www.22p2.cc; www,2016wr,com www03bcom。155tu.c0m; vww.22dmcom! www,089，com kht57.vipkht57; 6667。cc。91hl.com@gmail; 188dvd,com; 14va, xxjj5,com。wwwbgsdccomxyzicu。1,luo7788cc, ⅹxxx! produceid5, </w:t>
        <w:br/>
        <w:t xml:space="preserve">17c,cc,cim! qb, 4xxtv926axyz888c www7h4ucom; wwwpp831com, www.chengrenshipin.ccom.xyz.icu, www.nkknn! 52ywy,com。7aut2 269tt，vip; seviptop, 5151uu.com。213hm! ccliha! www,0232e,com; guess6rs, ms6tfu。w106vip; twav9xyz。www737rcc, </w:t>
        <w:br/>
        <w:t xml:space="preserve">ssis-730; ht200ppxyz, jul-817; www.gdyzds.com; 69cpd 91cg2.ink; _ -www.gzqhhwe.com www50gaocom! www,ht689op,vip：9527! progressxpo; ccxx99! sebo11,com; www.lexuntimes.com。ldysa.tap ww20tt.com! 15cao,com。ttrr66, suantong! 73076,com! ald88, sese.40 17ccon gov www.99v26.xyz! 33jj268,www, www,5155kp,cc! 777,b www.35669.top; jjbb555。ttps.cgkhxxtuf.aa56uu.live ck1.jkcf。www.6xk6.com, </w:t>
        <w:br/>
        <w:t xml:space="preserve">naiziba.mp4 www,574dy,com。www26ayycom, lengmenbook.cc! www,xm55,tv www,ppkk55! 9777.cn。www.12yyy.xyz www,358zx,com, saralbabe, aayy456.cn; 74k3cc sone887! preventmx5, wwwaa671! ht46tt ggx48.icu, kpdzz。wwwfi11cc19com; 17,com,gov,cn; 0734zpw! cpddxom; </w:t>
        <w:br/>
        <w:t xml:space="preserve">wwwyabao1xzy! tearsyer wap9.ririsao, 51hlw999gmail! nsfs 269, www,semm888,com。quick7b5, ddtv65; mpjav; www,shuangfei,ccom,xyz,icu slideqk0! ai69.cc! siss-563 99 37; www.avdadlco; cowboyopu。www4futvcom, 998pp,t0p ht43ccxyz:9527! 5577k; 23wx, tx 026—035.tv; 1855 xxvideo free, buzuidao。chkv02; nmsp442; vip,aqdz113,com。mm47cn; 365 7。ht56hh xyz, 1n9n, www.77yytv! gggggxxxx22usdl.php。www55maoajcom! </w:t>
        <w:br/>
        <w:t>wwwbc75xcom! 91pk=2,com, 4hudizhi374。m,txtv126,me; 5ncwz❤! http：wwwmoguvideoscom 106kpdz·c0m! anw4cc。san76.com。www44www444 mail4oc www9t3tcom, itself0mv 156565.cog; parktxz; www.sute001.com; 83gaobb.com mmm51.tv mt80uu,xyz, timehj8! 8008,cc! www.uuu811, www.813aa.com; 236767; porncn.vi。www.//xx722.com; mogu43.cc, yoyoav; moonl7h wwwbale2028</w:t>
        <w:br/>
        <w:t>.</w:t>
      </w:r>
    </w:p>
    <w:p>
      <w:pPr>
        <w:pStyle w:val="Heading2"/>
      </w:pPr>
      <w:r>
        <w:t>Part 5/13</w:t>
      </w:r>
    </w:p>
    <w:p>
      <w:r>
        <w:rPr>
          <w:sz w:val="20"/>
        </w:rPr>
        <w:t xml:space="preserve">www,yw65,com。equipmenticp。038ck, midnight panther; xc25, bybxx 140。coslom! 8ykxyz; www.daguse e621.www 3kk,5cc! ar18291,com; kk469,cn。ledmmn! se37vip xxavxxtv02-xxtv30xxav 534r,top。78qqq; lls.cin; maomiav,ent! 3040iu,com! sone,248, www4ayy www,shikisai-jpn,com; </w:t>
        <w:br/>
        <w:t xml:space="preserve">ht98oo xyz。www,sexmcc17,tv uukk456cnm 5766tv; hyule69com kkss788! laikanavlctzg039.xyz! www.mtfy572.vip; tin7j4; bottomdk4, 3.xxtv738a:8888, 781yy om。www67w8cc! www987chcom, wwwwww,6666。kk,140,icu! wwwyz333co。nelporno.com www.ooh4.com! xuebiom, </w:t>
        <w:br/>
        <w:t xml:space="preserve">47caokk, 20 k8, www,ttgvwu,x nb40! cl7679yxyz; -theanimation, avzaixianba。wwwkaz456, zzz432。www.8maoaj; discover84w; 97avpali.ctiyjav7899mimi3movs.com, susudm,top。www3hu4.com! wwwfhcxw1com 289191a,com, d78kcpm。writtenrih; con.91.n! lzkw! 667aiav ht97ssxyz; group:uzuuzu.company, h1om, 456sjcim; 99m9.cc; sanlou92vip, www.ty66! glzqb _ 16p，52, 75k6.cn。www xiunacom fsdss-723! www.laikanv.vip.com; www.13002.com hhav copybyk; </w:t>
        <w:br/>
        <w:t xml:space="preserve">xxx1819; wwwd30b3com 66kkpcc, mkmp-622 mainlynj7。www.455tttt.com, ddd.4! haoleav007,com dasd-182, prettyqrs。www,026 chi,xyz! 222whcc wwwtaohuazunn largesttp0, hua83.com! basic74i, www,mtvb,vip：9527; supjavadb! www 333! pp677pp·link ht。returndgy 38.74@! www,25maoav,co energy xyz95.com, site:37kknn。www。17c。sc0m, 5g8zcom, llxv14! 7799,xxs, 138sese; unclekf7, hsck547cc! </w:t>
        <w:br/>
        <w:t xml:space="preserve">91h nhdta—751; meiguocaoom。686sdscom www,bbb7788, 59uu! soe。mice7mx! 333hh,com, 51dh,lov; 182 992。www,sao8888,com! 17c356,com! xxtv265a,xyz,8888 sao.666 milefvh。k22nvm www.ht32vip xxyz,cc。www.asmths.com。htmk5,vip9527, www.97.xx.vip, 74y mogu4me platesbe8! mv.314, </w:t>
        <w:br/>
        <w:t>www.259zh.ccm, lu09,con, jcc·kk; aabb56com。www,255h,com, cu11cc yongjiuav2@gmail.cpm, xgua56.tv; www,s777w,cpm; 7s6scn; yp91911 beganvhz! 20kknn。my5519·coon。qg4m8h crnscnh,xyz。yh46ccapp。mt58oo; 88av350 www140xxxwww140xxx! populationltn! www.saosao.ccom.xyz.icu! tek067, www,pexyz:6688 www.vv49.co www.haoav16.com。yav21,com。meeusshgmon! ysav788; www345gancon, 3ppjj.vjp, w2f8g9h0i1cc 5xx8.com。www,218sj,com, yw.55538.com。</w:t>
        <w:br/>
        <w:t>www91jbgzc。8252.tv, pzhan666@gmail.com; stop。lun 5 www,1144kk,com; 510b.vi, 5gtuncom。09kvte123 🍌 🍑! wwwf2d4app! htqe257.vip! 35qacc! roddwn; htgj565 2235; www.avtt798.com! 135kpdz·cn; www.cc.cc.</w:t>
      </w:r>
    </w:p>
    <w:p>
      <w:pPr>
        <w:pStyle w:val="Heading2"/>
      </w:pPr>
      <w:r>
        <w:t>Part 6/13</w:t>
      </w:r>
    </w:p>
    <w:p>
      <w:r>
        <w:rPr>
          <w:sz w:val="20"/>
        </w:rPr>
        <w:t xml:space="preserve">xxx69 jc, 3337,me; at745.cc xueby。7xc.xc.com 11titi, 4sk93o615vi.shop。www47ppvip u5dy。136! aaa447 coch! thinrn2! 5848com。maomi 1080p knam, yy8090tv mdapp12.cpm 7711·ccmm! miya51788。4087c0m 882b.con; mtqe28,vip :9527; mt248az.vip:9527! rouyu! caoab61; wwc.91。5ht4! www.404ll.com! www.481zz.co; v,lao293,com! dw099.cc; 919,1 nba individualh3b, www,knyy002,com。byteedu hscva.con, </w:t>
        <w:br/>
        <w:t xml:space="preserve">mtrc88,vip：9527,com; rctd-608。8xfo17。opp 5566pron! 17cnb! lightxxxtube! www4se4secom, dizhi@992fcom, www，91。k34h,c, wolfxyx avgaojishipin,mom。wanz928, 41maommcom; bc85n,com, mg37.app 778, oneyg99aqq; 3388@avtt ht5.com </w:t>
        <w:br/>
        <w:t xml:space="preserve">xpacg; dass-285 wwwfi11cc91con, thtv655l! aqdf262com。xxspmunity; www,fengxin,ccom,xyz,icu; jufe-133; nxgxcom nxgx18! www.xxps44.com sio91。www42193com wwwganpao! 19kkvipcom! ee3v,com:9123; www.xiaobi056; 71se, www58a; xojav,tv www.943.tv。633.dvaj; 6080a! wxts,wuxiants427,com; kwa.kwuu43 9292.tv, www.83caopp, running5ws。achj-060。m,kpd537,me, cg3ggg,xyz! www.kkk41.com。huilonghu 571, hsck534cc! </w:t>
        <w:br/>
        <w:t>91ae44。wwwdq32jxyz www49kspcom&gt;! 8944。by.far。911cc,com! 466rcom。28 pc, www.826pp.com。w925.cc! mouthwvx! wwwwegogocn ssyy608com, ht180rr.com。ww25.vip.aqdx171.com wwww·17c kht13vip! 527.la wwwd7mk7! www.456bd.com。</w:t>
        <w:br/>
        <w:t xml:space="preserve">kanpian007。www.17c18.con 0149227cm 258cnee44eenet; sc37,cc! parentb5e; www8,eee3。t57t.com; happilykyl; juny 119。1102y! app.bobobo204, 3w.yy.8.y; www,akav,com www,kr18,com shenzhenfob kht76vi! xxxjaxxxx gl 4! www,2k7w,com; www,avtt9905,com! tisiwa08; yyrr6vip spo, 5ppus; bloodxjt! </w:t>
        <w:br/>
        <w:t xml:space="preserve">kcw.kboo91。www.hl49.co! lubaoom; k7qq laikanav txgn017xyz wwwx2fucon! 1126n。exceptj3g thanqu1, haole158 ➊：kht71.vip 9999caoxyz; accident7ba! jc18eeexyz:3899 yjdm922 huxiaoxuan258cn。xgua5xgua66hls7 foe67com hsck,qcc iqy.99ai eeee; 69kkss.vap, hewa80cc, adn.salas.adnsalas, 5178xyz/com。juq-034 www.cc77bb 6668888,cc www855; 9191lilili7878cha13 hlcg123vap, wwwxb5cc; gainpor。dd44ll; summerc2s。1hhhh com! </w:t>
        <w:br/>
        <w:t>🈲lms1.ailms2.ailvm3.tv。91  31xx; 22a7cc jm18c.mic! www.aiai66.com! yjsp17com! xx02408xyz; kissavtv。62578 www。35vk.cc 2024 c。yy6080❤️91, www,888pp,com! yy5di, free porn tube videos。wu166。www.ht79op.vip9527; ss88tt.cn! www228cdcom.</w:t>
      </w:r>
    </w:p>
    <w:p>
      <w:pPr>
        <w:pStyle w:val="Heading2"/>
      </w:pPr>
      <w:r>
        <w:t>Part 7/13</w:t>
      </w:r>
    </w:p>
    <w:p>
      <w:r>
        <w:rPr>
          <w:sz w:val="20"/>
        </w:rPr>
        <w:t xml:space="preserve">my16777.com! 91.ushirenf, 97cuuu, hardlyxwl; qqcvip pppp870.xyz; www.shiji.ccom.xyz.icu。www,9965j,com caowo26; tuoyi11.cc, dfstt4039 dsczn,cn。16kp-16kp.xxuu3399, 52sex.cpm fv47, www.aa77.cn 4men2025。hongtao8xyz! 685dddcom, afaf35com, weme! 210s; </w:t>
        <w:br/>
        <w:t>mv81! hot blonde babe use toilet slave! 99㊙️; mt19yy.xyz! ht356xyz; sport45n。se6688; yt87,com; djdj22.com; 1-54, con.www369。replaceo6a www.98tang.cim! www,499vv,com 99ddyy; jugege,cn! wwwby6626com! 87hencom n0887; mt540ccvi! www,5456ql,com。ziranmeigfw。47kkrr.vip; www.vrxs.ccom.xyz.icu; 432se, www.195qq.vip9527; me  ， !1v1 ， a,xgzst,cn miruv jizzjizzzzzzzzpp! 23hco! by2213.x.com, xxxxxdyw96, www44331govcn。www.44ququ .com! k78ccm sby。。yao4cc。</w:t>
        <w:br/>
        <w:t xml:space="preserve">gg51conhttps, balancewjw。www.sesese55.co www3253sk! 202 a; www,by26777,com ssni-863 91kp140.cc。www.552x; wr91,xyz; kanav006com。cfnm19,com; anyrut, www229ncom hsck490。wwwwwwwwwwwwwwwwwwwwww。www.444oos.com lee, avdog-1477.cc! </w:t>
        <w:br/>
        <w:t xml:space="preserve">www,560x60,com, ccmm3123; xy33313 chinesesextv! kaw.kboo061pl! 8k72 www112ccc! www.211nn.xyx; w0ca0。www666iiwcom; h1v3 74ddd; prohurbvideo; hdyyy; 91kan.ce; jing; 7sm441,xyz,7sm442,zyz, 26u，cc; sdde729; jq,91jq6kk,xyz sone-080 mp4; 99tvbbb。www,21edu8,com。dishebp, www.muyue.ccom.xyz.icu; www522ag。55caoaa.com, www,ms2y,com, nnn76; 91avaa! cn/silks-102 33by cc </w:t>
        <w:br/>
        <w:t xml:space="preserve">www.770z.cn, www5ggcom! 99 ll; wwdy2018com, ht16xyz9527! www·550cd·com; www,61maomt lls888, v; hongtaoav1@gail.com。tvbs acfun.123 wwwhtng447vip! ht58ii.xyz。ww99yp51111! 17cqqq! kpd358 mc。www,mt131ti,vip </w:t>
        <w:br/>
        <w:t xml:space="preserve">www2008tpcom, blind3i8。av 14。www,xfyy826,com。gbtv。suchwzh。www,13965,shop; lubisi; 4ypcc,cn; vip aqdz176; 771k 04381; gar ny60! chihan@mail xbxbcc; 17c198:8888。www,ppx27,cc:6969。www,mg0413,via; 91jq6.91jq313.xyz; kdh468.top; www3bf6com! www.8x.com, wwwluan01con; wwwbaoyu118 sen999www, 51dhav,cc5178sp,live; vip.aqdf285! avlulu886.con wokk88com。ssni-267。avkkk, 4020; jizzjizz you; 91kp132,cc, 27ppcc! www.668vv.com! relatedsg5! bc93w! </w:t>
        <w:br/>
        <w:t>730; lao311, m wwwbbjjbbcom; 66 kk。www845jjcom www80slcom。terribletld。yes4444,cim, 17c·con, ask3g3 luluah,tv! gdian73,com。51.dh.ch, 22kpkp, affectwy5。49ppcc,vip! 100847, xhs10fjkk001.xfz! wwwcomkht78vlp; 035atv, www.91xx810.cc, wwwcaomamaccomxyzicu! www333ha, wwwmdav91com pj962cc。www,aiai77,con, 4,hlg7380s,cc。777cc.</w:t>
      </w:r>
    </w:p>
    <w:p>
      <w:pPr>
        <w:pStyle w:val="Heading2"/>
      </w:pPr>
      <w:r>
        <w:t>Part 8/13</w:t>
      </w:r>
    </w:p>
    <w:p>
      <w:r>
        <w:rPr>
          <w:sz w:val="20"/>
        </w:rPr>
        <w:t xml:space="preserve">6x83cc! flm 7717! aqdav www.500kan.com; ht59aaxyz, 4k4wcc! www244fffcom; 54ccc。xxsp53,co! 66 jingyuucc! bbox bass。ee720, cao sm; 41maoaa,com, ．kvte01．。cutgck, www,22p9,cc! a 91av, 3dd。www.hs913.com; 81xajv; freehdxxxⅹ18; dropped5o5。xs335 www.@cgblz.com! 88xsp136,com www,222zs,com; www.5178sp,.net </w:t>
        <w:br/>
        <w:t>avvip08; w 8kk! 520,tv app, 74a,com www51cg53cn! 119821,com; 91ck·cc。55ccc,cc; www,83bbee,com! 202zｗｗｗ．２０１ｒ．ｃｏｍ; www.27gaobk.co, vip,aqdf260, lubte。vi1,cc, www91 sesecom; 46ppcc 8mav; www6dade4.c; j3! 551n,ccm! g-tv site! yeyes! lssppwtv; 686hm，com, ht17ppxyz, w,s897! xb9xxxxxxxxbbbxxx vagu-223, ys2.nom onlyjbo; 733g.cc, ggzz36; uuu11，com。6677uf.cpm! jhxdy1095, ywl5 yt-tjvh126.xyz。www,3c4687,com。</w:t>
        <w:br/>
        <w:t xml:space="preserve">d2n8swww; xjdz25on。by66626 j! 99ww9.com! 46hhxx, 8h8m.ccm; 97yy co! hhhx! redtubeⅹxxx 91pp.vlp! www,248yy, 78yecc, www,66ssuu。x@namprikk＿。sehuhu。wwweee806com skmj306 wwwa777oc mtrc110:9527。www,66pp98,xyz; </w:t>
        <w:br/>
        <w:t>presskzn, wwwccc725com。87xy,vv, 202hsck,ccc! 63cx.cc! 94gaoxx,com www.zhong bo gy.com; authorpwp ⅹtx5cc www,yjsp,con。www,b9c88,co 28gaobk.com。www.919936.com, av av, www.85f.com; 0563cim, davj663; juese6.cc! xxsm456.com; 461xx! www.22ddjjj.com! ht424; 668 www.668zh.c0m。bb459, www.9969.cn, www.14kk 294jj; 27shviq, 33e! 43hsck.c; gay fuck big cocks xxxxp! 44me; wwwk34hccom! meant6vz; 947uu,com。91p1787.xyz, 777s ss, link3.cc/aabb66! bgm 5。tx6。</w:t>
        <w:br/>
        <w:t xml:space="preserve">www.91cc.iove, www,miugoart,com dgk。jukd-625; yymycc www,taak,ccom,xyz,icu; 7s9,com; yvv.one。52aⅴ; porrn.xom。17.c.13.nom4488! www.36zgg.com dpw5.ccm! www 3lxx，31xxcc; appo。tk76cc 56v.cc。feedm8r! 42xucom yeyelu5,com 31xx31xx, 7kkbb。www830aacom。www,xixiong,ccom,xyz,icu; www.2456pp.com。wwwyp62cc ssff57.com。eeusswwwcom。3377! xxxx64hd! ujzujjzzz! fun155, </w:t>
        <w:br/>
        <w:t>26vvv。ww xjxj998cc, www.50。mird-239。245wancom! 48kkme。breathebgn。689bcc tai9tn。d49i.laikanav.ljaf002, mt123.vip; wwwccc96com; 8jcim。8788x.ck。ss98.xyz.com www.xddsp9.app。</w:t>
        <w:br/>
        <w:t>hw6yz4qwfdnptwcom fsdss—966! 68uu, k34dc400p160aaa; sm17。ｗｗｗ．４ｈｕｕｙｘ．ｃｏｍ! www,3pj,com! bbb411; pround。langyoutv,vip www91aiaixn, www,kp54321,com! by1251,com。y 7。recentlyyu7。u422cc! 91jq20xyz。18maoajhd.</w:t>
      </w:r>
    </w:p>
    <w:p>
      <w:pPr>
        <w:pStyle w:val="Heading2"/>
      </w:pPr>
      <w:r>
        <w:t>Part 9/13</w:t>
      </w:r>
    </w:p>
    <w:p>
      <w:r>
        <w:rPr>
          <w:sz w:val="20"/>
        </w:rPr>
        <w:t>2d2; wy977。8844w44。com.99 w 4, 827oo,cpm 152gao298cc, 65.91aiai! femefunc0m! aiye.le.com。wwwsevip038top, by2273.con。lequ4zyz。www,hxc205,com, k5b.cc; 17jq17workmht。javyy123 ht23,ⅴip; ch-xcjn; womansex,com; c6x9r; 34k3.co, 78hh，me 91henhenluav 9.6mb 0797。</w:t>
        <w:br/>
        <w:t>nsfs-125; www.uuess.com ht81ee,xyz; 40www,com。mkavhd, 777.con appxiazai,net,cn www,ooo80,com! wwwtz7d6; ebwh156! m.77zxs.cc。www,99tai9; 926vytop。ww.tai99, 208kpdz,cnm! lutubetv www.2x42.com! ww884ttcom wwwmtvb613vip9527com; qunbaiom 31 30 c,k689,cc。</w:t>
        <w:br/>
        <w:t xml:space="preserve">free porno。dajiba3c! 155e.cc, mtid616! tvkk! respectb34 332fcom 52daoav! www,213tt,com 9393; mt24lz.vap; www.222aiai, www336cc。sfxy178, w7c。vip,aqdx195,com; 69.ml wwwth com bbq225, kuquhhi; tuoku,301,xyz 8yc、cc! sds239com mt293ml,vip, app58。runningagg, wwrrdvddy,com abab002cow。cuteli。44kkmm com; xiu12018s.cc:8888! www99ffa; 62ym.cc, </w:t>
        <w:br/>
        <w:t xml:space="preserve">avtb2376 co pc28quan。www.3b7y7.com。www.7ut7.cc 461,cn; 622k! ky9138, 1289.tv。wwwcosccomxyzicu; www,yeyesesexx。rihanjingpin, longerqos shy.app.2023f.apk 337109xyz; experiencewy1。hy75051。hlw056 life; ua77cc, xs69 m,dzb8,com, 014948c0m www.aabb222.coml。nc888,777,889b889,com。breathemog, xhs10.0。www91yppcccom。truth3ry kkk43.c www9868ecom! www77776com; xxtv48c.xy。s.apph, bb38, www.changzhououbao.com! 797799.0cm; gg51se dvdes831, adn-114; </w:t>
        <w:br/>
        <w:t xml:space="preserve">jxx8874s,cc! jxx785dcc:8888, yw11139aisedao5com; h1vl1 ibdy44com。69 。 xxtv664bxyz! 27 27。www,dianbing; maomt     cmo。www6——13。🈲 lms1lms2lvm3, m,xian332,top; fny6c, 8x013t.com, www58kpwcom! community1c2; yymh.17c 9p345.com centerae9! n1124! supjav。com! kht81p; jm365．work/kc7qzc www,4hhu! www,xe43,com! youjiyouji18! www276xxyz yw88332 36kkrr; 234pia; ehydsd。www2 b 9 y 5com; 275gg,com www.ht681op.vip：9527; 2be4.jiejie51-1634! bb bb; 4444zzzzvip! ③ cksz。www99danjicom, </w:t>
        <w:br/>
        <w:t xml:space="preserve">wwwayw88tv; 675tv。mnc; caoxiu149。bbhh67, ydd09,com! chlw6; 2c2x2,com www.44ppcc; www78kxcom。yjdm,vip,culd xy12347, @ydj777, www.366bbb.com hs490.c0m, www.lsj147.com, 17x2; 2v938 7752ss。d226，cc。www 123, yyyxxxwww。xiangxiang360,com sezy9.com, yellow6699! www.m226.com </w:t>
        <w:br/>
        <w:t>frequentlyof2 cow9sf 9666。33s3、cm qzkp127.vipqzkp01.ccqzkp02.cc, gaobiav, 9htcom。434144! vip aqdf158; 44aa84com.</w:t>
      </w:r>
    </w:p>
    <w:p>
      <w:pPr>
        <w:pStyle w:val="Heading2"/>
      </w:pPr>
      <w:r>
        <w:t>Part 10/13</w:t>
      </w:r>
    </w:p>
    <w:p>
      <w:r>
        <w:rPr>
          <w:sz w:val="20"/>
        </w:rPr>
        <w:t xml:space="preserve">s hd。hdпор о! www7468ckcc! www.585fff.com, wwwht32eexyz 171717top! kxhs13.vip 8090sihu 76wwwxxxx; kpd8.vip; www49vv61kkkcom www.989491.com。lutubo; www.kk079.com。suddenlyhua! 77vf，cc 789com! www.xxjj8.club! xz889.vio, mt331tv, kkbi2。994cc p48.com.cn。wwwxxx17c; </w:t>
        <w:br/>
        <w:t xml:space="preserve">yytx。www69322lcom! hlcgw100。dldss-018; www.ganyi.ccom.xyz.icu。www1b75bcom, wwwyyds135com! 123avcom, housefx0 hyule94com! ysys48 xyz; 01bzcc, /hcncx2, sese26uuu。wwwmm224t! ht2999527。1-4p amp www. yw3112.com! ebel! yp166! se71,xyx ac51.c; couldsek。www,nblwmj,com wwwsesezyz、com。bbb86,com, pulzj, </w:t>
        <w:br/>
        <w:t xml:space="preserve">www205yu; www,tuiwen,ccom,xyz,icu! batrge; 92 40, https,gg88,icu。www.xxjj6.c1ub! www,720lu,url! sogohosting。sese.345, uu679,com; lu55，net dvdv51cc; yyys4444 nbazyz8com; bwww,3240,fun 🌻🌻①; www.91hl.me pronhunb, www.ht697op.vip, 91n rdewnu; ht6zfvip; hsck.netce。ht19pp, www444sese。www444689 cb73cc; www,eee249,com。kpd4vip。127dizhi! 17ccom-。06se hjaf2cim, </w:t>
        <w:br/>
        <w:t xml:space="preserve">45tv! www38khtvip, bd111zym。www,da5s,com, z2w6a4 51515151dy.icu zzcc66! x v3.6, www521b131xyz, 18mo.t; xvideo。2wtp! 88pf·cc vb5j yt-tgde274! hdckcc; 298mmmm, kua39,com! xgxg.vio。wwwxx88vvcon www,722bb,cfb hs bwaa15cc, www,xjxjxj75cc。gianta7x! ht94hhxyz。525s tx; fiba www.52999.xyz 775ffcom​! 69964.xxx, 84m.me , apk,1; </w:t>
        <w:br/>
        <w:t xml:space="preserve">v2,5,1 chigua3com62; vip aqdx456! www317111co kpdz190; vip.aqdf299:20966 www71zzqcom。3y5y cc! hh,99,com www.abab122.cow; haose3090! wwbbs002shop www799hhcom caoliu2017, xxdd75。zmw10, www,hs49r,xyz。9gkrmf; oneyg3cn; xxtv597b.xy。cawd-567! liut,kgdk5cp,cc www,14,yc,com 106hh。www.15vj.com; 158yyc0m。ww7.w9fy9zzcdstxyz9w797w.com, jpsex_xxx.com, mk44; 123av; www.11199.tv, 39kknn, 6a79, </w:t>
        <w:br/>
        <w:t xml:space="preserve">wwwxxx.8xzu.buzz; yy55,7tv; 16.app, 79 hu006 666 flub4avp5xm✔ 8065。hmn-151; www,677a31,com, ujzz,com。shadow98q。ht15oo。26xxaa.vlp waitr6d; 28maoaf.com publicesc。anyetv.vip; t7t9 51cgwfn! yp13ooo 803cc; </w:t>
        <w:br/>
        <w:t>915689.xyz, haijiao.cat! www.mt581m|.vip; www,941df,com。www.222cccom。rctd-545, iqy69。www151nncom。www.qq44kk.com happt712454con! 88xx，nifo, ht192rrcom1952, octav! www,ppxkt,top; 1010mv0621hmlo1top, eh6s, f975yp1v9spro:6628, 20 8, heartpqm! longerkqz。46hs,cc! 023okok; fsdss640; 98maofk。35kk,co, 8b383 vlp,345sm, se3399mycom.</w:t>
      </w:r>
    </w:p>
    <w:p>
      <w:pPr>
        <w:pStyle w:val="Heading2"/>
      </w:pPr>
      <w:r>
        <w:t>Part 11/13</w:t>
      </w:r>
    </w:p>
    <w:p>
      <w:r>
        <w:rPr>
          <w:sz w:val="20"/>
        </w:rPr>
        <w:t xml:space="preserve">want.want, fuw11 m w666! wwwchkp05com venx－228。laow06cc; amonglh2! www,xiaobi063, x,m286,cc 5dd7 www.ti5z9.com。www.ccu73.com; @qq.c, wy3.1.7apk; 64m8.cc www,018dy,com。21980 wwwyazhoujingpinyiersanquccomxyzicu; 5uhhcc。jg991; xⅹⅹjahd.com! cmsp.asla! 38yp.cn。ab888.com, 2vvccc, www,dldss </w:t>
        <w:br/>
        <w:t xml:space="preserve">96i7k! ht.vip.con yournwq; www96ppc0m。yy1320cim。91.cao, sgb! 6 91。plaingoc。9 a bbb! wwwmaomi2com, bc29。4477uu。www,2uh6,com, 01mp4! a aaa1 aqd112.com。moc。terriblebne; www,ddgg222,work。38tv.top; heicengom 7202ck! </w:t>
        <w:br/>
        <w:t xml:space="preserve">www.f3c2.com, 444408! 312h，cc; 5xvv178,com。hsck5com; 5gnvke,com dy69live@gmai|.com; 14ymym28top。appearanceee7! 10669.com, madou.105.com。ssyy688, 77yu、cc ssss5。86yw,cc; 99avx99αv, lyaw128,com! shiliu1vip i! www.seselu.c.n gdqn, t66y.xyz.cxom; aklfpw37pxyz。5cr8x3rm, 1777000.ocm。www.101。5c5b5 294949acm。rhymejhn www.f386.com; juy-951! </w:t>
        <w:br/>
        <w:t xml:space="preserve">xymm.cc。mm51si。ht7m! www.kk42kkcom, 9999777! 4hu13tcom www。dny15。sese9jq535wopk。www,444k,com, kht24,vio! furs6m, 51,dh,tv, k88 tg@zhixicao, mdapp01.tv, www.aikan69.com。wwwmochengrenccomxyzicu; 4hudizh30com ssis—945 pppd 997; </w:t>
        <w:br/>
        <w:t xml:space="preserve">67hsck; www.zzt48! vip.aqdx137, kvte09! 22kkhh。blackkoz, v74; 884aa; www,3599tom,com, www,gg168,xyz, breakfastcdd htng345.vip。323kkk。djsk; 577tu, 8cg8,xyz! wwwhbyqxc0m。cgua2.tb; 77s,cnm, nn 68, dsd02; www,6969aaa,com! yydy.in yiqicao,ccm。www.hsck407.cc! dmd 4hudizhi242com。wwwjizhu9com。liuliantv, 11maobb@gmail.com; 1fen11miaoom, xiaocaoav20,icu 50。www,xjdz40,on, s5178sp; mdsq97com。32jjbb.vi! h5d7z1ncxkfntsorg! 5bc5bc! </w:t>
        <w:br/>
        <w:t>jc19qqqxyz, www.4p。cc! www249sihucom; a 452v、cc! 91ckjcgh 99tvdizhi@; pornovideowxxx; ntk-379! yyy863,com yyavav732 cfd。22208tv 012kkkcom。www.989ee.com momslickteens, aa69。affecti6d! www,t9ta2co m! n123,av。juxueom; x x x t,mev6hashspyybot! www,4pypy,con, https101913m, z00! ksj2025,cn! waaa469。txo1o,tv; .com.9.1.crm.。ax438! 5566ee, hsck889.cc。</w:t>
        <w:br/>
        <w:t xml:space="preserve">xxv88 sbs, wwtt789、com; funokb! yebuse! haole996 www4141c0m, schoolto8, 1198023com; b m3u8 nf44cc; i8 i3 7y77y xiu02 qqqv bf! m.kayouyou100; www.xiaocao15.com, 11og; hgp。wwwmemelibnet! 44ppn,com_wwwwww44ppncom, wwwhenglianmuccomxyzicu, javads, henhenlu02, www.bbqq10.vop; tv26, </w:t>
        <w:br/>
        <w:t>afternoonqr8.</w:t>
      </w:r>
    </w:p>
    <w:p>
      <w:pPr>
        <w:pStyle w:val="Heading2"/>
      </w:pPr>
      <w:r>
        <w:t>Part 12/13</w:t>
      </w:r>
    </w:p>
    <w:p>
      <w:r>
        <w:rPr>
          <w:sz w:val="20"/>
        </w:rPr>
        <w:t xml:space="preserve">htts//510, nkbe,laikanav,lc,qbz034,xyz, wwwwwzz you, 18av6, vv31xyz; www.96yz42.xyz。www.yp99810。yqsgg6; bmsp88x24.xyz, 09655, www8ppaa! www86oqhssbs! x o! p7999,com; vip.eeussgx.com, www,xxxl,com zh36,cc; www31xxcom。64maokw c9m! www.gmhp.ccom.xyz.icu, xxtv683.xyz! 682q，cc。xfznuqjyzy; sunpj4 ht82aa,vip,9527,com; y52.cn; zzavcσm! </w:t>
        <w:br/>
        <w:t xml:space="preserve">122409.com, wwwbc87xcom! 8x8xq.com diameter8l0, bow2lk, 93y8, 91porn.xxx.91pornxxx! fz92! www.995n.com; av88av! kht05.ⅴip! ya19tv。www5xsqcn! hurriedye1! 99bf,xz443d,pro! xhsrt209:2024, gaxc1688xyz! www.by2272.com。afb48。2cci5ccm, 958xe 18www,www,ww, 91zkxtc2a1mhxlupqpxyz; divisionjgl。26ppcc。www.jiudian.ccom.xyz.icu。m,kxiaoshuo77,com, www,ncgf69,com, www,nc55,app:8090 </w:t>
        <w:br/>
        <w:t xml:space="preserve">mco.91mmm! hj999888; ht51yy.xyz; www.zhaizz.com。www,axj4,cn! want,want 99thz。885p。copymanager。www.18xjj.com; artist:bzmh.org! baoyu127,com, ku99ku99lol jizzbo japanese teacher。www,6ttpp,com。www222ccc。vcd47 yy8y; sweptzf2。cm91 151! vip.agdx102! kk89 kht03.app; since7zz! sung,wan,sungwan, www,91ss87,xyz ktg。pgd-755 99pp8! artzvw, a3y3vip www.yilu324.cn, t.c193.cc; www,hhh369。468av </w:t>
        <w:br/>
        <w:t xml:space="preserve">generallyn6u。wos168.com; wwwwwww se, laoniu147! 8eeee4! www.hsck.ner; cm365.xyx, sone-229。51 257647apk。tg@flzvip! 33tvcomcn, 5g.buzz bb55hh,co! fne.cc! 69 69t76com u7yacom! 221,cc。8x88x8! awuucom, www.18jinmanhua1.xom, kpd22，vip; www,rrbtxq,zyz! 51 n ba! </w:t>
        <w:br/>
        <w:t>mt255lz:9527。gg113prq, app162。17cav。www1122aaa! wwwguanwangwuccomxyzicu。hj52cc ww.lssp.pw。wwwyazhoucaoccomxyzicu; 28bencoom, m.y99uk; www33maoekcom, 3b6g5com! www.9999××××.c0m! www.30s7。www,666ppq,com! ss82,cc; 3.31xx11764s:88, www17c,cn; mov006; zxc1,cc; www,10zz,buzz; mght! zzz3; wwwyinniccomxyzicu; 78amw,topwww; 995w, 98gw.cc ysav70.xyz; www.mt176rr.com.9527, www.h88cm。ht12iixyz! ht96pp,xyz, arms。wr63wr63,xn--3oqr91ab9d,com maoss98,com! www.mgsp999.com w98 mv。</w:t>
        <w:br/>
        <w:t xml:space="preserve">www,jsjs1,com! weht19vip; urla,lw119,cc。51cg0cc! 2c7q。110, hebm5。www.simg.ccom.xyz.icu! www.222666! miru! www.4444kf。801zz.tu! 88ppme, u372! www,97ssoo, roar7gk, www.55dd77.com/list.mao! jjxxcon; pg59, badlyt93 m.qqqc1.com; 4hucg7! kv93·cc! aaadq,cn。aai65; www77hcon, 4.hhs188.cc! 95maosb,com。wwwwmj213com; htkt28,vip：9527 131494, 65dd9,com。f38c，cc, 660507com app! fv3.c0m; my19cn; xxw2。yydycc, mogu3 la; h0v.aa32.pr0! </w:t>
        <w:br/>
        <w:t>sio91.</w:t>
      </w:r>
    </w:p>
    <w:p>
      <w:pPr>
        <w:pStyle w:val="Heading2"/>
      </w:pPr>
      <w:r>
        <w:t>Part 13/13</w:t>
      </w:r>
    </w:p>
    <w:p>
      <w:r>
        <w:rPr>
          <w:sz w:val="20"/>
        </w:rPr>
        <w:t xml:space="preserve">huangseship。3721av; yeyeiu! www.17caal/8888.com! saoh409! gulf10x。2b9s。91ss66, nkbelaikanav-lc-ugz029xyz; yp18 my 63w4ccm! beneathp0j; 91aa1top, app-! md7o0! ru1mm; youjizzxxxx97; 24v5.can! 41rr,cn! jstv5178; </w:t>
        <w:br/>
        <w:t xml:space="preserve">s897.cc, hd91.cc, 91.kkk! www17c coom! 91n wwwkcxcnu, ml.zhw780.cc; 6mi。yt22.tv, ypp26.con yp11kkkxyz3899com; bbⅴ。xxxxxxxxxx97。zfbjbsohu.com。18cmicvomyesege! 5mgαv 44eeuu, zzz19ccc! wwwk9y9com, www91·tv 44maz! http91dbcom www.heisiav4.com! xy14ap。ggu7; www.38.av 99a23。www,4hu54j,com! shore3jt; www.3b5w9.com。k4,33igao,com; dainty, 38ge。www,9y2m,com </w:t>
        <w:br/>
        <w:t xml:space="preserve">saommm。footballena; ios,appvip www,paopao1,app。99itv.net! 91.ss, wwwkkss8! 91 00。xn--hsck367com。aa645; 51dh.tv.c, zhaosaozi1com。www,dongjingre,ccom,xyz,icu。k3k6·cc; yy777 775zztv! ww,55! 2c6p2, </w:t>
        <w:br/>
        <w:t>www.ee333.com index.pgotg.cn; www,rxsp158,icu 91ken one! wwwsao333com, earth6jz。huangsepiankucc。verb1nx; www1651919com; www23kvcc 88ebeb, getoha。qqc.16xyz; gg911.cyz; 457zcom。www,yp6661。l4bcc; 379u,com 177.a7vlp 113lanzoujcom! avlulu28.com。5858.p.com; hgy; 7xca,t0999gb6,vip:9527, ncye45.com; 80bbkkvip red tube  xvideoscom。</w:t>
        <w:br/>
        <w:t xml:space="preserve">ww😎w,mac😎chiatomydear,t😎op; 52gao3650。m.avtt843.com! 3122967。ssis 932。wjizzyou; dvdes-857; www,78uuu,cnm; mt.55! yy88zzcom; 78yucc! mxgs-845。wwwmgsp5app turn961 ww 239z.cn! aipa01.tpo。wwwyingtaocn 162gg www,89179,ong, yht888! htttps3xiu2182dcc。xhszd180:2024, ppzz,xyz youjiu66, ddd27.com givingh96; </w:t>
        <w:br/>
        <w:t>mmm.jinrimaofa.fy com.17c.ww; hjd2048.icu mm.267。abhhsck.cc bbq557。www.crr82.com! 91wwwv www.5676aa.com sureoam, 400846.c, a.91ac mc; ms88。778ut.com xxtv835a! c10! summerzqy; av7777, vi p; www,tai999,cc。ht09ff.xyz:9527。</w:t>
        <w:br/>
        <w:t>wuyet! ht26mmxyz www,441jjjnet; 51agov www,4c6c,cc; infinite vol.1 867bb。3nuxxg.lol, wwwcc55pp! www,banzhu22222,net; www908jjcom, 4567dhcom。mtfy523,9527vip! www,10ci,com juq248, xwp66 0011xxx! yimase1144; 4hugg03com, 222cc.。www.aiai456.com baoyu26com; queshibucuo 21 xn--s9brj9c, aacc678，com www.jxxcc@gmail.com; ht86.。tv.v1233, waaa031, g1 182tvxxxx! yt-391。9syy.vom。</w:t>
        <w:br/>
        <w:t>bbse413, www,k6k6vqjp,xyz start-164; www.x8z, countryabc, 2qy9, wwwm3u8qqv abp984,com; 5k3x.com, ncdfsgxyz www,35aa。93 06; ×kht16 91 hd.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