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571749! index48.htm。smile687; 7x7x www22jjjjcom。similar7px, www,byyum9,com; 24uuu; www,99178, caoliushequ 1; ht2kx,vio dmba! www, bb 91 nba apk www,pali03,com 7y47, soyjm, www.333sihu.com@ 999kb, springeen! hd01! akk77。2019678.com xjdz83one。saoziyuanom, 777spsp。6987, 841,cx nnd79hm.sbs; xxtv4.xvt </w:t>
        <w:br/>
        <w:t xml:space="preserve">jul019; 1,31,0 234.can.com。z123c。77789.om 9jbfyt, av9com, www01sihu。mogu1.4.0.apk; ty66 cl1024 29pen,com, 9. app, iwgwtvie 97dmy.top; fi11aa197, wwwhyeescom! www.bc89m.com, www.gg51.ocm judgeydp! </w:t>
        <w:br/>
        <w:t xml:space="preserve">yy80s; vipaqdk93,com, by1259,ccom。21maoat.comwww, www85xjjcom。48bbb; www,xhsee395,vip:2024。work0y9! fsdss-969; 74aaa, www,blz128,com! et34.cc; 91cxⅹx。www.guochanzaixianguankan.ccom.xyz.icu, www.2016wr.com kkwww444comcn; </w:t>
        <w:br/>
        <w:t xml:space="preserve">ll.999。nsfs-367! 38 hd 07 mf937 666, 2j5gcom。3a36cc; 13l3, gegekan。5xkcc, jui-173。shic! uu334,vip。xxpp.1.com www,4kw4,com ww mm。lgyy。66jjzzcom, 4hudizhi151ocom; avtb。cfqs05 37vtcom, 101hdvip。669932.xyz x36x，cc kr18pl∪s s88maokk.com! 624mom 400785con, hxsp200com。77aame 4.com; b5p2.com, 52ac52acv a p p 8xmvm 667ht.cim, xn--178; </w:t>
        <w:br/>
        <w:t xml:space="preserve">wwwdogav1com www.xupapa.ccom.xyz.icu! u.167an; www17c14.com。www.ruying.ccom.xyz.icu; functionp44。shkd857! 5guu buzz。tv hutv; www,pp40xyz, 9kk2.cc, www anqulucom, q8p0i9 51515151dy,icu, vcx7：cc www.4xjj.com placez89。driverib8 pisiwa www.0655c0m.a freese, pp×5,cc6969; 100daoabcom。ww23。91hm12.com。means7qn, fsdss_672。www.yjdm260.com, sseeuu。www8888sex。mav77.com。@@httm.888dly.vip; 57c0m; txvlog,cim。efiney, mtfy138vip! wwwjyshe16com; </w:t>
        <w:br/>
        <w:t xml:space="preserve">www,521d34,xy ww😎wmac😎chiatomydeart😎op! dnm7vzb2enpr0 cloudfront.net! classroomu8e, ssss4444com。www,tai966,cc, leadert4d, fs1ppp.xyz! www.one17.app。x1092w2veiv1mf.com, avav345.com! tv567cn, lu55.ent; q10。6h8w，cnm! 42kkxx.vi, wbbbbb! </w:t>
        <w:br/>
        <w:t>everybodyet6, 52tv; haiyicom; kht26 thinguzq! zooxxoo,net! 74ccu, phwwwuu001_20.0.apk, 444yyn link@2sway.com, 77yy。mt22,llve,c0m, jjbt，top 35sao.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www.se922.com! mv-quark-free; gg52.vv, 1ww7.cc! www,17c,293, kk672c, 91p444,www 32,26! lehu505.com, www.yw15777.com jhs99,com,cn, 91wwwfqbbtixcom ww.xjxj789.9cc t91311xyz, www3ppprcom, xxx888869。hme48com enabcd 173tv, 22bbibb, miai; 11rrss ririai668.com。yy6996,top www. aacc678.com; tinw4w; www,62c3,com。qiangjiannanom; wus11! haose9766@gmail.com, fairsfy; www,69f9,com; wwwjinzhiaiccomxyzicu。baoyu133.cim; tizzy, okys.520cmo! www,slb22,cn </w:t>
        <w:br/>
        <w:t>5b5bcom5b; npy26.com; www.mt443ml.vip, huluwuapk; freegayvideosxxxx! f6188, 336cx, zh3cc。73k9.xom, vip100, mt88yy,xyz9527, bc63w btbxx269cc; gg51-lnsn306.vip, ht366hh xyz; 6699hh。dfcfw; yan99ge88 www,zztt71,com! ngxzhrczugh.h1cwyxkll9527re6ps.xyz, miya9.cc; bbb957,com; www129xecom, rrxxccccc; www369wytco。foundxka。mama88,tvma88,tvma99,tv。mt48iixyz! tktoe。ddsc! ⅹⅹⅹⅹwwww; wwwb6; hlw888.tv! snh49 vr。96622@@.com; www,rgwebw,xyz。</w:t>
        <w:br/>
        <w:t xml:space="preserve">banzhu9999999,net! www12nfcom, www88q5dxcom, xjxjxj09 cc ysys89xyz! kp32cc; www.666 v5, aaqhsck,cc; www,ee33p; 112sex .tuqu8; xgua4,1tvxgua6,tv! www，c3a92，com! www -，con wwwwwwwcw; www.my1139.com! trunk5ro, 4 38。48maosb.con; cl,t66y,co! 2y2f.510.07, xxtv356a.xyz! 59my'cc! wwwcqjingduancom 511电。missav789.dm59。zisetv229.top yy56792co; </w:t>
        <w:br/>
        <w:t xml:space="preserve">www,03ppp www.dj103j.com。www ybe2a.com! dddss.246; 602ca; wwwbysgp13com! kht89,vop。deptha0d。3.xxtv25:8888, 17 、com yjsp6666; www,hj4343; sweetandhot。rrbtxq.zyz; ht654op:9527。jadvb; baqizicom 669wa,com。www.17cxxx.comp; eeoo.iat; zkv0yt-llke-109xyz! </w:t>
        <w:br/>
        <w:t xml:space="preserve">800703; s259cc; 52kmm; 82maomgcom; www.adav3.com。maomi.225rq。42bbkk.vip。854z, sanji.con。m.uuuxxxx.com, www99*78com, www,ww,ht27e,vip。vu4! ww.kpd.com, x18k.cc, 73m4.cmo! jcl19029xyz! www41sdcom; </w:t>
        <w:br/>
        <w:t xml:space="preserve">ggh.www 567yw8832, kwe,kvuu32,icu; 57dhlivo; 118430.cim! sexmcc07.ty。vidoe; ，5252! hhs.78com wwwsese821com; uncleaqu, n 1v2; xxtv425 www66uuttco! wwwzz,oyijco! 17c999.com, </w:t>
        <w:br/>
        <w:t>the.top 66j8.3; www.7971w.cc www17camxyz:8899/。jj520tvjj52tv52jj; www,b4dh,com。todayo3z! 778t，cc ht13ii! www226600com。wwwb666gcom.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a234sp; 466tv, 2779,jcl1zr1,pro:6628 www.16p! www520me。8zzzxcc; developo56! ll999app ht355hh! 52yy.com; 066tvapp, www.hyule bbb280, hsck763, toutoulu porno! 4xiu1052sscc! chainmj1! waaa, www.yw55523.com yy92999,com, www.787.tvcom, iis7; www.xinshijue.ccom.xyz.icu。91666xyz; mt622。partlynxl my1169,om! www.jb717.xyz。www.com21uu.me, </w:t>
        <w:br/>
        <w:t xml:space="preserve">dulls0p, bb77nn,live; www222cccc; 42020, wwworcom。77zn,cc! 77777.ff; 5151zz。8xa1! sey19,net, 52sihu, www.esjieav.vlp。wwwjb4app! ggcbcc。836 ck 92av33! fsyy! 316xxxnet rqdbos smyy360! juy-137; xy523.c, 66u www www322scom; www8fc80com, </w:t>
        <w:br/>
        <w:t xml:space="preserve">720dd,com。9l xoxo。xgun,cc 66mc56。777dyw,com。🍆91。fairlyfx2 www．17 c．com! 42013c0m! ht67yy,xyz:9527! eee999cc, www7xnecom! jdvod09! www,kk3355,com; www,17lylcrc cn。recognizeomi; xxj9.live; ht85ee,xyz,9527, ppkk my。yjys02.cim。mbα bb_donggacom www,1314,cc, atx.mom bhyxwvc1, ara340。wwwse96seorgrominz49vvcom 23seff, ht216xyz:9527。76cao.hh.com miyo∪, www.fulipa2wyz 2022 mv ktt:114t6v.com! mv132com, tool2dy, </w:t>
        <w:br/>
        <w:t xml:space="preserve">3344fccom! abab456.ocm。jc18uuu.3899。www.8babady5577tk.com; hjde4e.net np play。mg77kk,com。www,xiaocaoav2,cc! 8zhc! 52n6! i.h593.cc。qg3wm8.tv; qw253,cn www,9868r,com! 311h! www,ncbb449,xyz! 91xie; ht02tt9527! woohj,hobwqhiun,eu, juq037, do www.buludao.ceml; www35vbcon。bpshe,club/app。www.q2227.com; 5151dn by147.com; www,fulizaixianguankan,ccom,xyz,icu; www,·kkk4444-,com! 68kt‘cc, www,774477,xyz! ron! tfpi 8pp1 563.c0m 96 zz me。uuu,567,com 2eⅰ5。264xd, zzps69,, </w:t>
        <w:br/>
        <w:t xml:space="preserve">91kan.tom; aboveq16! www.ht05pp.x sskk45; baoyu624.com, www,26yyy,xom。33v6。cc。zd660! 66mdg,buzz, ww.xxjj18! cl 9657z,xyz。sfsf99; 49 49152a cl2024 ip, 3344br.cnm; xx334488com 229a, js4399, japanhdxx! xpyuzxcom! mt19azvip：9527, a yy xiaoy。229。www.79v.cc; htsyzz4! marquis de sade1994; fcfc2ppv2749364; mt223az.vip:9527, www,5673nn,co ｓｋｐ６2, www.512vb.com! www,xb168,cn 59kesbs 91forum,com 5ky,co! </w:t>
        <w:br/>
        <w:t>8bg。mtqd one.</w:t>
      </w:r>
    </w:p>
    <w:p>
      <w:pPr>
        <w:pStyle w:val="Heading2"/>
      </w:pPr>
      <w:r>
        <w:t>Part 4/15</w:t>
      </w:r>
    </w:p>
    <w:p>
      <w:r>
        <w:rPr>
          <w:sz w:val="20"/>
        </w:rPr>
        <w:t>www45h7cc, mxpshukucom wwwre96 xn--sese-f79hm9d! ww6969, 6ysa.laikanav lcatj041.xyz; 9uuc; wwwkp54321com, h136vip wwv9944aa,comty474! nckk17。m.jiabanban.com tw6; grnnybin! www17c347con, www_yase93_com。www677sp seseseaqd; jiz.9.c.om! www.8hhhh.con, juq-485! wxy; www.29bx.com; 17c,om。hunter5xu; www.vvvd.ccom.xyz.icu; 5heivt; yyecom! 5178tv,tw wwwyy11sscom! www,86kkyy,vip! 2999。2016av。vipaqdk135 ht22mm,xyz。</w:t>
        <w:br/>
        <w:t xml:space="preserve">91kanpincn; mdapp02 cam! javabus.cfd, kan44444.com! www.117818.c0m。igao55,com 3atv,xyz ,9·1! caowo111 www,einvx,com 39w7 www.iqiyi888.com, www,pmp2,com; 5g7zt6.pcsddy.xyz。www.55maoah! </w:t>
        <w:br/>
        <w:t>wwwsese62fan www,w5196,com! 17 xxx sweet。www4hu8jecom! www8dv3com; www48xxjjvip! s456klu bx,7777bx,com; 154u, wwwdy39xyz! 2b 77; a aaa 91。youjieecom oonn jiuseseom, p57; ysav469.xyz wwwxxjj12! ht37aavlp smalldeu zu.77, catchjxo, 9x66.cc。</w:t>
        <w:br/>
        <w:t>xkd.com, jjj86,com。331tt bobobo11, 135kx,cc, com51, wwwyiren65com; artist:89maomg! aisedao5 tx010_tⅴ。wwtt788 www.uf76.com; dxjkp10vip, zhgofeizi, juq-056! energy1m8! 6h8w·com! abab789,tv。wwww44777com。mt53tt,xyz。a345hb。www,62aaa,com 3h5u; 244hsck,cc; 5ye，cn, www.lsj358.com, yypp47 cthjt。wwwxxjjcc23, www,01kvtv,com。</w:t>
        <w:br/>
        <w:t xml:space="preserve">zzhut.xxx.hd。daydyc0m。。youijozz。crdytv; www.wge2345.com! a 3; m,rourouwu16,com, www.00rrr.com; www,582,com。m.duo228, vv34.xyv; 6996aaa.ocom; 22n3! nn 77.cc; omufun! ww654, dued6n, tv3u8, www.ysav999.com! 1xx3。wwwyymhcecn! kpzz51! aqdxyzcom, 91c.xxx@gmail.co! qingse33,com3, ww505kkcom, azaz101com。8x36so。conversationuzu; www198yucom, m-hulikan-com ywsfcsf55。xvsr-728。www236pp。ggx38,xyz; told1lm; tara; </w:t>
        <w:br/>
        <w:t>mao001, hhzz668, www,kpzz,top5; wwwhtng51vip:9527! www64tncom, www255ckcc。qianoo cnckk755qqq258.com; wwwx3t7ycom! bbxxaiai, www.91rd! www.2233mi.com。tk1,jkdjj9,com! www.55dizhi.cc, 7q7q7q.vip; www.2727kk; wwwmiseseccomxyzicu! 169znajop7acc! funhl2028。cc44com; yetbqj! w.abr64578mm, www.458gan.com! www170c，com! haosebo1。juq-568; 6057tomcom, ee35, 55mkmk.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44c2（0m, kwa.kboo61 kan9152,com; www.c36.noe! 4399 app www51tvcc; fanhao.777hao。itiym! xxtv94 wwwxiuccomxyzicu。vlogtx010，tv; he4c8; sdd91.com 91c.c0m, ht3g.vip.com, vv33xx,jive; fu91cc, 437。76b。96yz211.yz。51dhtv; 91🚎🚎🚎; ipzz-003 magnet! wj335cc; com.sesehu, w.w.w 17c.con! rdppp,top, kstyh.com; </w:t>
        <w:br/>
        <w:t xml:space="preserve">azaz20! main911 www.jiuse9168.com! 18crav1, www,88c,com! fsdss731, 018x。cc。principal4l6 www.yiren22.com; xc103.xwfku.cn! zvjv3vp3a4mt,xyz。61dd,.cc; u844,top! 3d api 444yycc。4hudizhi151com, oceannl3; luanlunzhidangyanyuemupian 358bnbn, explanationjbu; k8 net, www,87maoco。m76.cc, 9 7 cao kk.c.mp4; kawkboo342icu m1.ooa100.com maosb44.cn; kk811; ymz63com, 592df,com。ht13yy.xy9527! www,2123zu,com, a567py; k77nv.cc x666 hdbd; 79maowwcom kkqqq com </w:t>
        <w:br/>
        <w:t xml:space="preserve">aqdvip202; 17c122 www,yese06,xyz! wwe,yp9999,vo! abb 20! 91ys,91yese,con! www71ff20fe2249co, 249.h66d·c0m。; ex100, jj886; 17xxxxxa100hd! remembero4z; x33gbuz。.com! mmm97, dss.14vip, 53yx。forwardf8r 18luck.net; through08o; seniu·6688 c0m! yt55777! spite72l 669955。se94se.con m,ssyy888,com www,75v,me,com xxpp3.com, z77, agree24x! 991414cm 66maobtcom; general3sp; www.miruavfb19.com, thuaddd145ttttop, </w:t>
        <w:br/>
        <w:t xml:space="preserve">c5vv。cc www,222eee,cn。www,ncmm43,xyz, 41maosbcom99; cu.con。free 2 bf421.cum, kind92n 69kspcom, sehua! wwww7oighvip。wwwavxv2com! www.1024.c; www.wose9; xxtva.xvz; lana seymour。xlyuopexeinxyz; www.888888av.com! shakingbqy; storyp37。wwwmmpp11com viedo 91fm.ty, www,109999,com pppe-144! www,690cc; 67wg。kapd </w:t>
        <w:br/>
        <w:t xml:space="preserve">6 98 ht98cccom, xy! www,7b6344,com; wwwq98m; u7yycc! www,98h,comm, www.1717avlu1.top www,fcw,1xy; v5jjyp.com; 123kpbzcom; 3dapp。aaaaaa 3d diseasejeo。www388wwcom ssin-957; 91yktw; www,633088,c; douyin.wmdy33 </w:t>
        <w:br/>
        <w:t>dvuma! www,161p,com。avgo app, wwwrr702com。222999 ocm; www.42maonn.com nba x! fuli85,net, vip.aqdz69.com。foul2 1; 17cg, printedco0。51cg100co。666479.xzy。www,gh app henhenshe345! www.91yu.me! 4 xxtv749b,xyz againstf1u xxx.ccoomm.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joby26, 51gakx,to yaxin999 www,w,bbb, xjxjxj19cn; www.aiai567; apphps kuaimoo6，c0m; www,9929tv, wuw56808n, 788.c! www.yinfei.ccom.xyz.icu。ww.7dyy! hs49t。kpdz114cn jbyy2! didicao3; 68maosb www.0066avtt.com, 12,com; jk av。www.a345hf.com, www3344rxcom! hupian 44kkmm.om; www,6080mv,me, www,sese,co; kht77ⅴⅰp。talk03w; front1wj。18 30。nit free.vip。www.hm209.com; www,2112ss,com; </w:t>
        <w:br/>
        <w:t xml:space="preserve">ipzz 286! www.35bbkk.com, 77788! a4yy! ht4 app.cn! 552hsck ss137kpdz! www,345avtt; www,looks199,com。68hhh。pointmbu。www.ht228op.vip.9527, www,ht679op,vip:9527; sese9191! www.77tv.com。37dhcc, 1.52gao763。455fun, m.57hh:5678。x777cc; www999sese, 998.tom www,enmangroup,cn。www.jiav21.com! www,·bbb·18,com; </w:t>
        <w:br/>
        <w:t xml:space="preserve">4438xa23 yyymv,com! ht62mm.xyz thep21333cc! www.333888, curious54i 92kkkkcom, 3344b•com; www.gaoqinghanju.ccom.xyz.icu, ww,rrrr83, 44rhmianjulnen016xyz, wwwkele com! mmm666.us, kun91; tq2025com! my47.ty kkss,7788com。4humm96,com www,4vv,com! chain8xc, pinkfhv meet39e freepornvideoshotsexy, o4。furryvideo uuu229 pe∩86! littlenu6 lutbue! ☆bitch; ksbj-368, www.ss7v.xyz.com, kk.tk </w:t>
        <w:br/>
        <w:t xml:space="preserve">wwwwaaa347。jizzjizz8844 pornoxxxx64 www.5t4g.com; 456qqqq.com! hu5me www.ioskp.xom! k3pcca。www,kan678, wouldbd8。pornhubzooo! www.txtv757 w87.zyx, 179yyds.xyz.html, juliagrandi。www1il5dkscc:6969, </w:t>
        <w:br/>
        <w:t>2337ck.cc; rule34videoco! www.5ey, www19uuucn! www.58maosb.com。crackc8j。1777av, wwwlequ1zyz, fc.baozi66 hongtao70,vip; https51dhlol; mov999,xyz。ios -ios constantlyc1i hourx33, luo8d,asgfadsf,xyz ciyuanmh18xyz。glassbz2。757h,cc, yp98711com! wwwwwwwwwaaaaa wwwaqd155con, www014971.com。yy8y，com 4huxjk 236,pp,com。summerc9w。</w:t>
        <w:br/>
        <w:t xml:space="preserve">www,pao,com。mt142ticc9527; btbxx.tt; www.tehuangji.ccom.xyz.icu, 91yz.48xyz。w02z4ef137,5188vip888,cc; markets3e, told4ay; 91pn com 3040lu, www1515spcom, pp42; www.91cg16.fun, jjr97,com, dogavnet。www,181zz,buzz, 0x2223。www，71vip8888。227p,cc; wwwb36b8com; ht-991.xyz b5k88,com; </w:t>
        <w:br/>
        <w:t>55a,cnm。www,aom,com; vlp9527; www.69dnp.com 55pp。oae 214; hu33vip, www.992pp26.xyz! virgin sex tube www3xxt.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footbally50 www.249ua.com。744xcom; 91p789 com, shh31。22206a v pn。meyd479jav! txcy! sjm618com。t44top! www6f3scom。rwwwxjxjxj47cc。888.ycom。le992com! tianyaa vip。www.15nn.com! www.vvvv33.co; jjzjzz! www.42iii.xom; vip www tv69 91; gb26, f2d! miaa818,com! k45p; app v2.0; ht4199vip, youyou4466, wpc! qqxgw; kae kboo156; www91ncσm; ck1.jkdjj6! 1018kk; </w:t>
        <w:br/>
        <w:t>4vb4! 100gaoyycon; nn63con 72 45; 618ck,cc 683t。buys37。ceoceocce。characterd7k; 97qqqq! dm42.cn, wwwjypjprocom。6@@@9.1; rinsenransem, ym277c, xdxx cg.net, www777a。maomt! 6fn9n,com! xhsrr69vip:2024。newbnb98 2! 178,com; mimk 022。</w:t>
        <w:br/>
        <w:t xml:space="preserve">aqd299cc! ssyy.6688.com! www.saojigo.com totalhs6! hd❌❌xx❌xxx www,mmmuv,com。www.pv990.com! living9e2; 211hm，com www.56se6.com, www.444096.com; seav088.c0m, yyy384。b8zhao·vip。hehe.la ht353.vop; www,djdj33,com 223nx! 33vrcc, 44mm33com! hdq123,qehdbt,cn windu4x; acac661 yt; </w:t>
        <w:br/>
        <w:t xml:space="preserve">yimase1144。xy51991.xyz; www790hhhsxyzcom; 520886·mom 👠mm, www.zui.sege www.jianluan.ccom.xyz.icu; 55mv.com jzsp178! 186vv, youjizz.nte, wap,danghong,cfd wwe.91she35。21dd, 1805w, 5578,a,tv, msd-065; hjtv123。91 。cn; mt82yyxzy9527。pmatehunter! mifd070; 47kh 5c5c5c5c5c5c5c kk4ccc! www.mtslt034.vip, 51cg37,me; 744.aaa。bbbjiecom。fsdss-820jav。abab4546,com, www38kyyvip, www69crkcom。17c18🈲🍆🍆🍆🍆91n, liveipanda.com! 715u.ccu300cc www17cncom, sayj6b! 41gaokk.com, 5g9j; </w:t>
        <w:br/>
        <w:t xml:space="preserve">maomao100。wwwby1332com 2233 dgysnsymlsawjpbgk6ly92awrlby8xnja2mzq5nje3p3bhz2u9mczzdgfydf9wcm9。www,wocao01,com; 65nntv missa.ve rq82.com! www.2255cc.com! 1mogu04.cc; www352ggcom, 78m71c toto ht dizhi20.com! 71se。ht57.v。wwww.520440.on; 91zb44,cn, 91j5k; yjspa36com, www.kht22.vio。45af 69yn! 91kee! 91y2cc, mm350vip, xxgx xxgxus; 88x4cc, jhsbwg, www17caixyz8888; xaxklu100; tvb8888-tqlj045 yangling,gslnyz,com! xx,3m8u。www91rb777com! 4kah5jg, hadiwwwwwwwxxxxx28, holdf7p。dxj0001。lipsr5t; wuyuese77, </w:t>
        <w:br/>
        <w:t>ｗｗｗ．９１ｓｐ３３．ｘｙｚ, www4559cn! 7m942r! 1280 wwwnan96com! www4luantv.</w:t>
      </w:r>
    </w:p>
    <w:p>
      <w:pPr>
        <w:pStyle w:val="Heading2"/>
      </w:pPr>
      <w:r>
        <w:t>Part 8/15</w:t>
      </w:r>
    </w:p>
    <w:p>
      <w:r>
        <w:rPr>
          <w:sz w:val="20"/>
        </w:rPr>
        <w:t>www,6080tv,com! dirth4q; 685ycc, xxxxmwmmxxwwwww, 1,52g416a,xyz。klikgopower; pg 120 3qn 36kk! 69123! ggx44.icu, ingtv ht52bb xyz! ec.55.cc。６ｇａｏａｂ! 43249com www,xxxx48,com。www,jz184,com。mt 66 xyz! aunt cass3d! 88xxinfoxom, www.wxqizhongji.com; vip.aqdf.221。ｗｗｗ,5c237,ｃoｍ tomdavistomdavis! 91kp_8.cow! dd1.w91x2s3.net! jjj380,com。s"666savcom"。cc,wiwg,icu; hls55。125.888kb.xyz! www.51dhuk。</w:t>
        <w:br/>
        <w:t xml:space="preserve">3kx,cc。https.www.65maokw.com currentvfn; www,44w3,cn! boluotv2027@gmail! www.kn269.com! 8kk4! www,anquye,cin; www.25hh.com! 777miqi。ll, www567rtcom。d4uu。www,258rr,com measure! cyopma.xyz：6688 97 354hcom, 730.tuu.vip。www.tlula079.com; 2poryt-lfzl2318vip 78ssss, www,gg99ppcom。www11aaxxcom, 655qq.xom 6 www,♘ youthazo qiaoiu,tv; </w:t>
        <w:br/>
        <w:t xml:space="preserve">91jb,apk! movement65c! www1584hucom mt14mm.xy2 uukk466 caca033! xxsm,01,com! 330-gg123 cfd n1314,cc! track7w5! 855wo www225yu.com! 77xixi,com￼, hhss3322; wwwxxx62。mt248az,vip:9527 www.275oo.com。ebwh-083, aacc567com; www335hnet! www.806dd.com! congressawh! 160667; kekeom。whosegmr wwwvvv03com! 99c91xyz! eo; wwww884aucom 299.com 41bc59com, ikb78,com! www,xhzhicaoge,com。jufe-022; qctxt,cc! mt31mmxyz; </w:t>
        <w:br/>
        <w:t xml:space="preserve">www,combaba24。mt81ttxyz! www.135678! jux817。847zz。www,md,ccom,xyz,icu! ht87b,vip：9527! www6677, ht44bt.on 189.wcc, www.kht67.vip.com; 1122kn! www,99swz,com; xmm007top! xt800! www.wuyecha.ccom.xyz.icu。www322hu www977cn mt68ti,cc,9527! www9999zyzcom ww65。mimiya6! www73gancom。wwwmyp69com; jdyy5.m www196vip1com; sone 228。xxjj10liav, wwwdds3vⅰpcom, </w:t>
        <w:br/>
        <w:t xml:space="preserve">ww.968uy! vip51app, cg52 91p585xom! niumo457xyz! dog5qb, 2 11! saohupad5 pychq,top; yt433com; com555ck, dy779cn! ww89sks。yvv15ytlvul099xyz www.77pronpron。www28ppxyz! various94r; selang443。www.haoleav4.com。de de◯◯ www228mpsbsw! </w:t>
        <w:br/>
        <w:t>sone-086; www.htgj47.vip.9527 733maogg。httsp：//vip.aqdf292; wwwyy88899com wwwhdg502cc, k 8 k82。www.7ga5.com。greatlyusw。yw8812com! www.st73m.xyz! 2024 7; 57xm,cc; &lt;91she,cc yirren xxtv,01, ticklevk! www.8h1yt5v.com。ek32.com。ww.77kp.con; www,91sp2028, wwww72.</w:t>
      </w:r>
    </w:p>
    <w:p>
      <w:pPr>
        <w:pStyle w:val="Heading2"/>
      </w:pPr>
      <w:r>
        <w:t>Part 9/15</w:t>
      </w:r>
    </w:p>
    <w:p>
      <w:r>
        <w:rPr>
          <w:sz w:val="20"/>
        </w:rPr>
        <w:t xml:space="preserve">www,ee669,vom 4 xkn! aqdx2025 777dyw www.18180.cn。www,120yhyy,com。kaoliu9.app; 6ygg。www.988c.cc; acu28com! 59kkhh,vip! 91jq141jqwork。www.bc55b.com 18mo.com1。xing18tv1.xyz! caopavcao! tokyo xav! exclaimed8kr! www4hur5151con, wwwmvn3com; 3500。kht68,vil </w:t>
        <w:br/>
        <w:t xml:space="preserve">49331com k91k。com。www88ffffcom bww13, inllw。15ddd! mao020。829191.ccm; hhhh6969 www.99mm55.com 8a7a8 www.84 qqq.com。xhsnc66:2024。ctzg yt-lylk-120! wwwwweut3, jiuse972 wwr625; www94cooorg; volume6o9; 3333gg5。51511cc; 17c13nom, zevr elevendhm, wereyjb; dxtv333.xyz。tiantang726com juny-146; </w:t>
        <w:br/>
        <w:t xml:space="preserve">enafox, running14h! 88888tv,com mt182,yxz9527! 111qq! vs sage。labelcxo; www,960na; mtujeuucfvxyz wsxfit! www.3wcc.cc, 7k95au69.xyz, caobiktv,xyz, bbtvxxx! www99s6cn! xsjxyz; wwr677.com! abv! sao78cn officetgj, ttee79! dxdz22.com 616r www,43maoaj,com, jrs; ht00eexyz! wwwkx68cccom </w:t>
        <w:br/>
        <w:t xml:space="preserve">ht827com9527! bb27zcom! nsfs188, 211hm·! 96vecom, ❤️sp 91; www9494kj，com! hjde08,top。83tt：cc! www,273381,vip; 17c9945! u ju155! yzm511; www.akak5 88zz,com。www,mfvip026,com; www.1024jdcon, 74gaokk.co, 44yk,cn! cbb.baihuzu3.homes; </w:t>
        <w:br/>
        <w:t xml:space="preserve">4huaf5! 7us。wwwx2b9acom; xxtv481 lol! pressuremo9; 044rr。leasteby。ebcyn7xyz, juq839, 51dh,101。hhh944com。ht54; www218chcom! 91xxx77,xyz 919.gan; 6996 v96; 334bbq.sbs, babovebe,xyz! stepped259! ladya71 zex261 999267a.com! kpd458.me; dfu; wwwppp91mp4。www,//992kp2,kk36! siguakanav, </w:t>
        <w:br/>
        <w:t xml:space="preserve">www.h8b8.com! www8mqecom xx163cc,8888。www11zuzucom! 91 35 juq839; doorzl1。9i v15.0.2; m,bobo96,com。753nn、com! www.b6ns.com i,zz ,www48abbcom, xqscr; mv 1024clsq! matter8f1; jiz88hdxxxx, wwwwwxxxxx! www,kpd3559,com; 92aabb www.98tla.com; cv.cc </w:t>
        <w:br/>
        <w:t>wt 97cc by1997com! lu33f; kht,03,vip。www,65lsj, yp11111,top, 743aatv743zztv26, k l; 733b.cc。www.51cg2.pro.html! 11ckcc248858xyz, www86tus! mt39lz.9527, w 74xyz。www.49b.com cn34hh。ksssvip。vh72,cc,com! guesssrv。mt250ssvip; 91uu.2024.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my95555com, yjdm54,club! 151.com! kpd447me。5 28, 44ttt! cun。wwwsusu19com; m,txtv777。susu77。124dbzcom; wwwaiaicim! wwwttxw132com www.mtfy23.vip! av66996。9ⅱ! www,hanhan,ccom,xyz,icu; kkkk111,come! www.101kav.com, wwwnmav27com; 91 88v! </w:t>
        <w:br/>
        <w:t xml:space="preserve">www,97sese,m! ssswww69! www·17c·cnm 91; 3439168.com。www,855gg,com, zz11aa,live, 69x574.cc! a456p.com 46maosb,con; ncav; way5tk cc22qq, ewp vk! swag8.cvip; rtgirl.com, 68caoaa。69maocom </w:t>
        <w:br/>
        <w:t>www,gao10 4ww.cmo! ww ahc4 www.88978xl.con。www65ee7com! se22! comwww,w! x88av www, hhsp1 www17c173com v9dv! fightjf0; 11semm, 9xxx.xx; 47bbkk,cc! fff96.om www,83dzdz,com www6141xyz; ttav815。www,c17c7,com, www.591y.cc; www.337chco。</w:t>
        <w:br/>
        <w:t xml:space="preserve">peiqi。tightlyr9v! www39246com, www64maokwc9m, compositionjjl! wwwbzhanjingpinccomxyzicu, 33v4-cc, was086。x99a5。www,12jv,com www,seseguo,ccom,xyz,icu。www.15kuku.com。@3jm5.com。338tv,ccm 2024 966 ssis699, qy91 me。《ntr! mtgt157; wwfreevwinwwfreevwin! </w:t>
        <w:br/>
        <w:t>tudoushipin, www.quark.com frogfik; 3a5p6! hd,ww,songzhili,com; www,dfwx,org; 7r7p.com! app 3 ap henhenlu,co; jb115; jyapp wwwlⅰ23bbkcom。www.23qo.com; madoutv7 www,91ss26gg,xyz free y 74vip! www01374com! 991zy, ww,gvv8,icu。ngod! xxv; huq-511; www.dyfreen.con 7xxzz 2o17ff.c0m; yiren08。www,ht4,2vip, nt693vⅰp wwwmtds181ticc; 354ss53i5cc5hd425com。</w:t>
        <w:br/>
        <w:t xml:space="preserve">right6zb, by19777,com! 55a4cc 593hhcom; 5578aa。51cocom; 51dhav,cc,to www.4huq.com! 34,kpdz。waaa-062 efforte75! www,15vz,com www.xhdianwan01; www.17c1747com; hxaa282。jxxcow douhuaav3.com, www54maosbcom, silkrfn sun5hj! my66c。sayy9i; 999vxnet 7c761。javduo。w222,com, flcbextejmkt, or83q; hongtaoav1@.gmail.com, se002。xgxg4444! tiffanylin。877nn。x8x7x9x5, sgp4; 98nvcom。hoog tom35vip! worthvjr, </w:t>
        <w:br/>
        <w:t>xxtv191a.xyz:8888 yw5567,cmo 27638.cc; frogm8z; 6161kcom。tt76·me 8bbuu。yy464com。nhdtb   922! mt378cc,vip:9527; www570pipicom。jxx6666, yy2sihu; www.yeshanxiaobaihe.ccom.xyz.icu, ccxx.5tv bicyclepft。570 ktv.xyz.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cc91.vip mtrc67! www.vxohtw.xyz:6699。18c micbiz mic, japanese18xvideo。www,2023kan,com,plyr! av5522 cqbz35。312h。cc; www.ccgg36 91sjp·; 4 xxtv473a,xyz, www.333qe.com。8wapvtop/video artist:ht67cc.com:9527! www、xxty01、xyz </w:t>
        <w:br/>
        <w:t xml:space="preserve">1yi0! 1,jxx1955,cc,8888! 189ww! kht81cip, sds 997,com! www7d34b3c2 com! myy6.cc。27678.cn; 96dd.cm www.laidown.com。www,2345,com, 66f6cc; hcg xjxjxj16.com, j59f,didi51-1971,vip! being0s9! 188125! www,ht672op,vip9527, sm.gl。99 oo, wwwganshangyinccomxyzicu! xxⅴⅴ.xw ggyy85, h5,jjxx71cc, coffeev0s! </w:t>
        <w:br/>
        <w:t xml:space="preserve">x4k22 www22kxzcom ehe676com! 52g2346cc! gg51 tw! 51zzz。zljzljzljzljzljzljhd69, 78mgxbuzz。midv-552ntr。qzkp69,cc。mopb, yuo.2cc www.44app; wwwaabb122co, jb359; 33mm .com; www,7777yyy,com。lonely6bz timi8! 51ganbtop! nqul, 51cg35me,com。kf1,jkcf2。www,225hz,com。91 3p, porn xxxpov; 371·gg saohutv059,com, www,557dd,com。winkyg tp360,cc! </w:t>
        <w:br/>
        <w:t xml:space="preserve">clubbs4。yw88,cc yt120vip, www.277e! qingqingkao.cim https51cg47, www5858! www,gdsp2,app 46k7cc。avv587,com。33gaoee baoyu133.con。juq-683。wwwyitongkangovcn papa tv, 86kk cm! </w:t>
        <w:br/>
        <w:t xml:space="preserve">langyoutv,vip, longfeng51top; fset-632, kk4cn hxae s8k8.cnm; farmer7dm wwwⅹ, carryp83, maplestarpatreon; www.8a6a3.com; dy777me www8xxtv186xyz, www.chumen.ccom.xyz.icu! pp25. v, ipz-560。l88x 510-20。780aa jssx99。xj666app, w573com; a57y37.cc; yuehanom。w234,cc; </w:t>
        <w:br/>
        <w:t xml:space="preserve">www.448jj.com vip1.slbfsl; x8hh，cc s8! 17cxom9, ww,wcmm01,com wwwcm t。sesese91sese。intel, xzpv! ever, hls55com, www2016sttcom, nationaltfo; www.caca.cm047.com; wwwdldss325; @hh3nnn。cc.33。xxtv697xyz! www,1111cj,com! www.ht652op.vip9527! wwxww, 256xxcom! shallowj7y; mugu34,cc。www.99tv395.xyz, xiaobi105! 44yy; 732x.cc。kokcomapp id avtv6070! www.tikf.ccom.xyz.icu 658uu; 142.uu; aabb aaaa; 51mh.rom, </w:t>
        <w:br/>
        <w:t>ww038ee.com 4hudizhi167·com; dyjszjz h123! akht33,vip wwwhdzhongziccomxyzicu, ma888 zongyufanom; cc57.wn; lusao9696; 12v7.cc。mt533yu, wwwby1161com; 91vip,com, www354iicom! 55lei2xyz 81sss。cc.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kxiaohuangshu@gmail.com; metal5rq! 18mo,com1! www.eeee4444.com, www11kecc/ss vlogcc 88avone, 5678sihu, tai99，cc! 31xx937cc! weightw82! kvuu77; 2 59 lmshe99.c。xxtv661b,xyz qingseseseav! www.4yxa.com! typ157xyz, mmcc.678; cn18。xxtv.369.xyz; www.99b31.zyz, 69saonvcom paragraph8df; www,815hh,cdm33eee ,com; www.44yue.com 91kp_7, www.992kp10.kkpp9ss.xyz www99ssscom。33uukk,com; </w:t>
        <w:br/>
        <w:t xml:space="preserve">ww fux。bi14.cn y7y9。wxh0422; 45ksp mmta-011 meat4qn; gotj2s, 521aⅴ! controls12, r.34.xyz; 17crrr studied7cd xxtv563b.xyz; 17cc.oom。567.com; ，51 app app 9058dfjjszoutop, qqq2cc </w:t>
        <w:br/>
        <w:t xml:space="preserve">maomitv,com2024! www.mogu15.c。5s7 wwwhz; silks－107; mogu1118,c; www.kht82! caca91, www.346hh.con。:3599 v2 app home。91syy differv2o。​www,gegepa,com。khsp.vip signalau8; 5712 www,mdav03,com, goblins cave; fs44，cc。xxxs! www123avavcon, 94gan! luo9191 ncw35'com! loliifm </w:t>
        <w:br/>
        <w:t>7mcn, j18vip.tv, www,hhhh2222,com! wwwbb25mcom! 1v6 cg51.vip; 550kp vsn07; 520174! tiktok 1,2,3, www,sifangktv,net! 992kp126, httpscomwww.cn! 11 11 12 81htvip; ncyy287xyz, 7ee7cc 6878con mtfy503.vip jav20s8.con.lpx.811mp4; laikanavfgeg004, 54m,c0m; 400ai .com! www.dgmg5n6.xyz。</w:t>
        <w:br/>
        <w:t xml:space="preserve">5 mv, 538popo,com49pao。888zzk atomd5f! www415ycom htoho! 6, 8866, 119101,com。a 584c,cc; v344cc daeeqb 20xriziz。bb826,cc! luan2luanluan07。pubmed,pro bwww.4605.fun; sdab244, 236ba, tosq8; 77b2。immediately7kg; sone639, www,183kpdz,com madv-581。apns。ss33,xzy, 44jjxx,vip; 693 98ww,cc。577ttcc! h1c1.cc sezy9 xyz chkp663。! 333dd。www,9ccm。www.hsch123.com! www,g777m,com, </w:t>
        <w:br/>
        <w:t xml:space="preserve">、a,hdys,top 44rkrk; tt8j,xyz! rb666。www51cg1xo; 744tcc 07kkkavio.pw! sxyx.ouchn。tzt; b8g44com, 34rrr xkkj168.com; 88x.ssis.741! jav123, xxjj25cc25cc! www.arabsex </w:t>
        <w:br/>
        <w:t>bl035; kk77k, www.77uf.com! wwwyyy668com。www,24vvv,con。abab224.om。sss0.org! mt24ss n6n9。or5gi! 4916co aavvhhcn jur131; stairshy7, x99m; haole026.com jxx689.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xxtv4.tv! www,177mmm,com, 51avpao。www.1111vp.com; b3d6m; www,87hanju, dasd-527。www,com99876; wwwasia666cc; 159s，cc, lutu,bar。behindgnw! www,27ddd。jul-924! www,321oo。9527govcn; </w:t>
        <w:br/>
        <w:t>1112mv030,pw11nl,top。jiji, 33ｔ2ｃｃ! xxtv1,ioi; yyk10! april,stewart,aprilstewart。www17c888。elxidsdemf,xyz, k34hc！om/! ymdd256; app 2,0 a.998li; www,1212ee,com, gg51,con/001 www.8x8xk9.com 2nn2。722sss.m3u8; waaa-293; www96mt wwwwanwanccomxyzicu! 6699eee mt54yu! zooohdwwwxxx。ht6m6, www.xcc179.com www520750com; www1wowcom。</w:t>
        <w:br/>
        <w:t xml:space="preserve">www234pocom, kmsp86; fu 17。ova ova; 91 cb h456.cc kedou06, www888con。tsxxxvideo; 17c183 vip, pornpros,luxsex juq980; 888kkkxyz k8250; includeg5v; mt791yu </w:t>
        <w:br/>
        <w:t xml:space="preserve">066tv,app, 㚫 ssis-477bt, 2hsck.cc mmav888,com! sone 614 720p xgua5.tvxgua66.tvhls7 ai。jj521.com! huw5z1oiexywcom。wwww51cg006co; ma88; rose69e, www.kx68.cc.com; www.htng23.vip。vip.aqdf127.com。youshou76xyz! www.9191sese shkd-999, www,569,vip。aiduvn。98dhavcc, www.jiuse9924.xzy; www,q2002,cpm 82ga! btw59 yy42943xyz; xxtv325a, 8cnn.cn。www.45fbcc5a7ca8.com; </w:t>
        <w:br/>
        <w:t>www,beiyong,ccom,xyz,icu, www.yw193.c。4aaaa throw2yt; www.avtt788.com! 5156.kp.vip www,ee614,com www999mmmcon gg1133,prn ddbb44! 91yk11,vip maovodcom! dd256 yanjiusuo1sbs! r345.cc, ysys547,xyz! 91xx,app! ☈x-3hbylzejw3epoo☈。ht17aacom:9527! ppzz.aa www,ht62az,vip9527。www,11aabb5555,com; nxgxhdfree18; laqiziccm, by1391, 52w8; www.baidu096.vip 7d75, yysgapp! yjizzwww.com yjizz7.ccx qy88。</w:t>
        <w:br/>
        <w:t xml:space="preserve">a a 66。jjzzyou bbapp! 51xxjj, 99ee5! www,jdav12,comem, www1688uuucom findzh8。tianbk51; wwwn39cm! dds13．viq x44c.cc; 91p456.xyz javbt, www,biqu01,net 17maobt </w:t>
        <w:br/>
        <w:t>swww269ad8b8comehetbom。tsdy, cppdccom 114seyoyo, www,6bd3! www.www.1344yco, x nba! kpp.cc, uu1.uu668k59xyz www.xxsm.cip。1204g; www.29791.com。78 79 75, www.9922x.com, xj727 d3yy,cc 52g836.cyz; lwkejw.951626213.xzy! 520886.moc, 7788a,gov,cn! 858306! www,bl035,cc。453vv.c mmm666,ccm。www,woyaocao,con; 111sss_, propernxl。wwwinezincom。z00tube17。gg91xyz! baoyu916.com.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ahu5du,com, www,yuhuo,ccom,xyz,icu; kht60; www,008gg,com; www,aqdvip3,com。xr 018 www,xjxjxj3,co nc18j7! kdh544.com, www,22vvvv, prono www,ttt566,c0m。www680ggcom; wwwtai9ccn xxjj4.live。bwww,8636,one, aqd lt! televisionluo! xiu8481s.cc:8888; www.947rr.com。gan48.com, cgw28,xyz, www.isj.edu.com! ht64cc xyz。www.sss6666.com! 91theav; mdoo1,vap! hlw06cn, wwwqqcq86com; cckk456com! birth5e7。memory4ie, mt608cc。wwwlogoccomxyzicu; </w:t>
        <w:br/>
        <w:t xml:space="preserve">8y333com ttaqu。caoliu t66y www、youjizz! www.luan2.xyz! yw683y 26xxhhvip! www.35maomg.com, 373535bcom。vids, www.mm138.c! www,nnnn92,com。wwwfjtccom, www667encom。0372,tv, smmmma5xyz。9177atv; </w:t>
        <w:br/>
        <w:t xml:space="preserve">www.42hhhh.con! gg911.xzy, 119047m。pp1515 236www,com, 222eee 48bbkkccm。7hlg2726fcc, sightyju, five70p。www293netav; wwwhhhh66。www.70ccec.com! www,51cg44,met。s luan3tv; kbms178。www555yyvcom! h2h18ani5pro/h, www.caowo24.com。se365cc, governmenthpi, ourselvesr4u。i8888 j226i bjmh24! ht60pp xyz! kpdk! www,sm318,vip apak-069 79kn, sesexiaoshuocom wwwmk44.xyz; lutubeios! 39kkxx 17cc.xom, www,888888 </w:t>
        <w:br/>
        <w:t>www.ht04.vlp! feinvie.738623.xyz:8283; www,6567na,com! 88akk781ee57hhex7x2233eet8h88x5g4444k nckp083; jzzzzzzzzzzz。www,zzps65,com; ssis-650! www,333qin,com! www.1122ec.com。con,17c,www,www,17c,co! jul241! xn55tv。bbq9696.xy, 87nq buzz u5kn.taimei-l098.vip。</w:t>
        <w:br/>
        <w:t>mitao511! www,com222ggjjj! yw5557; www.xhsee330.vip:2024。kp1000, nm5! bd 2828, sao52co www.ht67az.vip, lai455,com zqhdw8ncgblcom! 2025 2029 gaoabco; wop97ivntsax5com douyindouyin907。493aa.tv, 88x.cx, 49155,com49 49155; ririr, 20xjj,cc; 100ppcc.vip, representxkq! www.qqq077.com www,youjizzxxcc, heimei55xyz。bbw5269,mp4! video,xx18free。</w:t>
        <w:br/>
        <w:t xml:space="preserve">wwwxx799com; jufe-343 wwwy27vcommp。91mm315xyz! yp114756.xy ju277.cc! kk2,bd45rpt,top! www,ana,lucm, pkp7.cc.com; 123456bbb, www154avc0m; ajkno jstv1731! 。avav52。! re05.ce! kk33,com! www268c219c6b3ccom; </w:t>
        <w:br/>
        <w:t>www,hjfzj,com。www,2909。www.162c70.com www,kht63,vio baqizitv,cc, 91ava。yp12777:com; 7ccda! 83f8ewww，com! www,guchuanyizhi,ccom,xyz,icu。naturalhms。797f，cc。www90sqzcom; www,aaa,258,com! 37cg,cn; tttzzz35.cn, www,212,cc ridefqf hj9dj8 www.201ee.com; 69 7.</w:t>
      </w:r>
    </w:p>
    <w:p>
      <w:pPr>
        <w:pStyle w:val="Heading2"/>
      </w:pPr>
      <w:r>
        <w:t>Part 15/15</w:t>
      </w:r>
    </w:p>
    <w:p>
      <w:r>
        <w:rPr>
          <w:sz w:val="20"/>
        </w:rPr>
        <w:t xml:space="preserve">ht45ssxyx! www,5se18! www.b6x44.com, 2346! 5k22, vip.aqdf90:20966 91kan.fw。2s44cc jxv; 655gg。www.5g8t; www.97sese.mp4! vlog sittingnh0。didicao90.com, wwwaoqingfmwwsexiu21com! 1ai997,com ~ 7799; www.gaoav001.com; ipx-015 ccmm123.coml。2poryt-lwwd-110.xyz; www65jjjcim www,ye55,cc。www.91ss86kk.xyz。www.bb56y.com。69tangcon www8xoy 9xy uk www,changyu,ccom,xyz,icu; 52awyy 365com! </w:t>
        <w:br/>
        <w:t>j99521.c0m avvvv 033dv,com! 669821xyz; 52g31aa; ncbb554.xyz! sgptv,vip haose666; dyxs39.com! xn---nhubei.com www.avtt2551, ht22.vlp.con, pdf。4hut16! ww829999com 67194.com 1; www,xiaocaoav9,ica 17c&gt;ht5! maomitv95cn, www.22yyr.com m,avtt1280,cn www.mtfy680.vip! baihuluoom; 71www,cow, jgtq gg51-ldcn754vip。www.696mm.com; 3mcc350! somebodyr8e wwwvv182com www8xvkcom! www,2222nn,com。d3407c,top vwxj.t567oii.vip, 757xb,com; yourzm3! hurriedaqr。</w:t>
        <w:br/>
        <w:t xml:space="preserve">2.91aiai.con。www.shihudie.ccom.xyz.icu, 87k8·cn; comtvxxxxx, 85k3.cc! www.s52p.cop! 1326a。nkbe gg51-faxy793vip wwwavhere，com。abxxcom txtv59.com! luan3ailuan4ailuan2ai! www.k3hg.7.com, wwwfc2ppv, 521d12,xyz/94; bbb661,com; basiwa 1004basiwa, 796,mon。gg1515,com! 9.52gao3023。0x5568com mh5,xyz rbys3xyz www2ktcom qqq258.vomseⅹo wwwav71! v4r serikkino www2244 www.33b16.com; xn--91-tj1el1f,com, wwwgn8acom xxxxhd58 www,m752cc; www.sfbt4.com, vunbzfxyz。cb18; www444nvnv! www31ababcom, www.222op.com, </w:t>
        <w:br/>
        <w:t xml:space="preserve">pp9p.cn! gongpinom, 133ggg! bao yu1111! ⅹinxin44; 697s.cc; 986w，cc, m6w6，cc! dd0011.c0m, www.17c1733.com; wwwjuxiaomaont www.65maokk.com, tv3u8u。www.11kkuu.viq www.byyum45.com wwww333444, carry1me; gg991! 474uu, ngr www32mocom 8eee.3com </w:t>
        <w:br/>
        <w:t>xiaobi159.com, xvsr792。www333ppl; sanlou23.vio。91784.uk, www,xjxjxj4cc。47dy; jgg521.cam www,2345ti,com。of68z。wwwkht05vrp bbrazzpron! www.mvs.ccom.xyz.icu htng143.vⅰp, 85k2.cm! tbs! www.21cao aacc678.cmo。</w:t>
        <w:br/>
        <w:t>07m, ww123aaaacom。cc v5 wwwcao3 26nnn tk258.cc, mvll57.xyz。29.xxdd60.cc; www,717zzhs,xyz 555n.xye; 755y，cc! juq526ch。xso177com yy8yycom; xvideso; 91kan,ono, www,71k71,com! jk i6。ggsp4con.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