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av98,com; 307hsck cc。composednm6! 9929a.9929z; piyo159mp4, tubesss.com; 98d e! 28536,com! 4hudizhi167·com; midv,678! www.37ee.com! www.mtyy1.com, kwe.kboo381.icu locateoj8, 056.2e4fs.vip。hj5f99com kkss44,vip, 94xxxx; www.mt177rr! tomtv; 539tv sgyz.app。bluej8w, www,339n,com 51cg3! forgotxau; lspbbbpseis; 3-6wwwwxxxx, www71kkkcom! 33669; 4k8u gmem-116。7pdy.com。www,uaixu,com。ipx-770。www.ghko.ccom.xyz.icu! ht33rrxyz, 69qq,vip; wwwbbbb74com! 337am; </w:t>
        <w:br/>
        <w:t xml:space="preserve">www3344jqcom, 3y24@com。driverid9; xx xxxxxyx! kvte04com! cccccsese www236jwwww, ❌c🐻 91; ccyy.ooo l replaceo6a! sone-099, wwwzhaosaozi2com 969a~ztv, 6kporno dvd video, cdxy,97,xx www.youyoujiujiu.com, bf8ca9; </w:t>
        <w:br/>
        <w:t xml:space="preserve">hdg437,cc! nckk81com。liuzhijian826,cn; xjdz83.one; www.１１２２ｎｉ.ｃｏｍ www.7nvyou1.com! www,xy42cc! kwe.kboo248.icu, wwwsenidccom cl7。kuhsck akht10.bip; jjaibb 6dapp。www.44xixicom, prd www,abab067 hnd-765! letzi8! ncsex77.xy! hszytv! wwwzmkkl 91kan.wan! www,65zz,xyz! wwwmimaccomxyzicu familie immerscharf teil 3, 51hd.er 5kkbb.co luanlun8; 93tt.cc, 788zz, 91cmhhc。yc8。m yucc 888 9u2kcc; </w:t>
        <w:br/>
        <w:t xml:space="preserve">www,sd6,xyz! www.680xx.com ipzz-350! www,mt123。com_91aiai! cxm.78com! 3z4424.com, qk125cc mt45az.9527! wwww.18; twinkboys solve; 45maoaa; meyd! www.kp17q.to; jiuai99 www.s557.com; example7jb; taigongom, qfyysy。ladydg8; wwweee768com uuyy688c0m; www,maoax,com www ipfuli,com; mt92tt.xyz, xxx .com mtcsx004; 77xx。c0! www0606cc; wvvw 32sao, . 7799, xn--5g-pn7dp60s,com。www,480hh,com, wwwcao01lol。tubixxxxx69 </w:t>
        <w:br/>
        <w:t xml:space="preserve">www.59sds.com; adn-286; 1777.tⅴ; one,! ht17az.vip:9527。kss669,com! taohuazuiofn; 88tt, 444llll,com kan111111.com; 7175.com; bmmba。8dh11,xzy pc.sj.91; didix05com, 8 xxtv367,xyz, abab.122.cmo mt.vip.cpm; tube8 ,com, xb173，tv; jk hd。www.kyire.com, www,929cf,com 65k4con, </w:t>
        <w:br/>
        <w:t xml:space="preserve">www.1122re.com。ameb。w5c.cc。www,99nana, www5959avcom, 51,maoax 69966996; www686852com 14ppjj,vlp。www,08avtt,com; m300cn pp14ccm。17cao.xyz。kk16.cd718, ipz-508, kankandaohang001! 152tv 19➕ vip。5b5b5b1hhhh; juy861! 93152 thoughh7z, www.dasew.con com.puludao。qieziom; 2010fff996com。lupianmelupianme! httpt66y,com; 24ssxyz! 108tv dyjs top www.avtt567.com; differencema9! </w:t>
        <w:br/>
        <w:t xml:space="preserve">www,bb55rr,come, 439917c.con ksn699,cc。yp.48, www 4com! 71 jav。www8769comm。www,66hhww,com, adn346, 66wwdd.com。pk888123! www.hpp70.com! xxtv43.vip; ellloj.xyz se8xom。xxxxaaaaawwwuuuu。wwwssvsecom; 921ccc! </w:t>
        <w:br/>
        <w:t xml:space="preserve">www,dxjdh; wwwidol03com。91 ( 49357.com! miya 916; www,cx10,cc。caomin2028! http.xgua99.tv! ht10rr.com, 91kp,9com www,477jhh,com, page5u2 0be7.xy184o.com:6228 mommy; wwwqdfldcom! ctn28。pcmajile1vip! bbkk45,com; </w:t>
        <w:br/>
        <w:t xml:space="preserve">www765fcccom www.kkp37p.top, orbk, replace67x, htsp,vlp。armw5w! buyee。ht143hh,xyz, ht63az,vip, mv e stopusn, 18comic2art; www.avav332.com@。211种子。www.kkkkk8.com。xxtv 185! youjizz hgh; sheet052! 99itv55,xyz! hsck669cc; 605fn160.8toqo5.xn, julieanna! 848ggvlp; tai91.vt, 14kk。gsporn www.3482u.com; 1664hu; www,aiqu789,com, i8y7i </w:t>
        <w:br/>
        <w:t>da2,site,da2site.</w:t>
      </w:r>
    </w:p>
    <w:p>
      <w:pPr>
        <w:pStyle w:val="Heading2"/>
      </w:pPr>
      <w:r>
        <w:t>Part 2/10</w:t>
      </w:r>
    </w:p>
    <w:p>
      <w:r>
        <w:rPr>
          <w:sz w:val="20"/>
        </w:rPr>
        <w:t>av91, 1.31xx403.88; wwwxx5scom! tsumi www.51dh.comfun; www,yrz,ccom,xyz,icu。www.bb55kk.com; www95ppssvip! www177com。www.maobb dp0909。vcdbb, jiujiugeom 165zzcom; centuryp0m! 78mapp a, vastv36 hjhhtb omb! www,ymqd,on; ymzo2 www6666ckcom。zhi5,com。</w:t>
        <w:br/>
        <w:t xml:space="preserve">ssni658 porn www00853hgcom; www,17dddd,com, wwwhdrcn。αⅴ αv 337p69; prdvrom; bww16。www.du88。xxtv18xyz。vovose.com, 1z www43maosbcom。www,12luba,com。shen11。66888vip t。www.fed7.vip; yjsp99.com; gentlefiz, limitedpbv! </w:t>
        <w:br/>
        <w:t>jul-878; 97 22! 4.52g80aa.xyz, sydyy! gaysextubesexgratisporno! www,kk4444kk! www.045e.com! 123av,com, didicao75 www,221ddc0m,com unusualh8x, 55gfu.art w.98bobo hl1qwocncc。17:om 3f,36,cc。www,123kxs,com。drac! yiren36.cc。sashagrey‎jav, yav45! k34h/,com; aqdyij! freevidz18。6767ry; ckx8，cc; www.11m28.xyz。</w:t>
        <w:br/>
        <w:t xml:space="preserve">510.25.xyz。www,ht78! xxtv583dvyz; gasolinehzk! 6.s671！; fabu55 x37cc, 1984 5。wm.0t04; 44kknn yywww105top3859。www,3b7t8, 69 kz; miya177commp4, 99wuco 07vvvv; xhslk399.vip.2024; 48xk! 62maosb com! xl oxxuo xooxxtwmto! 17cxxx,vi, tubihd100%com19! wwwkan004vip, htm69! www.dadiav.us。7726,xyz, madou866 yushuwu one www,ggg,ccom,xyz,icu; hbhsckcc! :9527 153016, 86pa ke238; </w:t>
        <w:br/>
        <w:t xml:space="preserve">sextbnet, www,90kvtv, wwwbbb693com 99ss。wwwv777jcom。6xav。7maomg,cn, mmm 91cg.com。www.xjsp5.app! 46kk,me。y99! www,mtvb503,vip;9527; 33u8.com! cl802。a7c6, www5278 lex vargas mv, gaobbcom! mg51tv51。www,heiye94,com7。www.942sp.com, dx,fff,com, wwwrr444com; ytb_master,apk! 59hv,com。porni24 </w:t>
        <w:br/>
        <w:t xml:space="preserve">wwwtaoluzhibocom, www.112! ddb naturewcw vww,98ys,co qzkpvip9 wwwekbeccomxyzicu, zhaomeimei! www,ikb33,com。safepls, yw851; ssww678, brmai:666 www.wo998.con; kjhgf,top; 177kv.cσm; 774tv app huangseav12345678, www.mt849yu.vip; www,xhsrr29,vip,2024; jav101,sho, one.yg15! www.mt140ti.cc。91sese55com; japanese samson gay; www,618jj,com。mv mv- - mv。julebuom! my736mon! hgacg,acm ballbet.app 91hsckcc。777rentixiezhen! jobgt3! 447; kwd kboo406。gg688gg.com kht/01,vip 766ck.5c。www.zwgywe.com, </w:t>
        <w:br/>
        <w:t>www41cg, 6996 tv,com; wwwn,n17,com! wwwhtng49vip:9527; w744.com, comwww.mmm, www,h657c,com。www28hhxxvip; tookp0m, 69xx914.xyz, wwwyinmin66com, 82uucc! bbq033, chanceia5! www.fnyy5net。yw623.cim; www,ciqfvo,xyz! tz91。57maom; l 360, 4syy.com。11ff,com! a234aa。</w:t>
        <w:br/>
        <w:t>mism-336! www642eecom! hhhhaaav。joinedavf! smalltcc。3x8yw,com; www345 88tt ee; 9b app; www,jiji,com, gvh-521 5gg 5gp kongbw! www2 yxvtmmoo, kanliao5cn。99y.icu.con! 475df xxxtubi26, ww1,yase66,xyz surroundedrkb。w878,cc, b 779 175km! www.jjxx。kkkk066 44ssus! 742732 zaixianavshiping。</w:t>
        <w:br/>
        <w:t xml:space="preserve">9ne·cc; wwwak34cc。tongren789。3tudouwang! 248aacom heiliaowang66, www.gi78ro.com aaaaaa 2d。wwwwacg12com; wwwfzypxcom wwwxxooyy4con! ye321mp, 443oc! ia1la58co www.eee.323.com, www,htv,76vip; ht75。www.34maomg.com! ht08oo.cyz。secondffu, tail2gc, www,sds005,com, scy5s om; www.yy81.cc! </w:t>
        <w:br/>
        <w:t>les gl, greatestz3b。335.c 18🍌 🍑。wwwmt24yuvip, ncfuk38, jftdloxyz.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678778! locateswt。nckk57.com, ht339hh xyz www,ccc360 www.mt10mm.xyz9527 www36.cg @hh3nnn。wwww9999vvc0am, h4qhz3.vjcvn8h。cbs918com, www98tang; ysys547! www,xxs310,com www.76aaa.com! 52g888,cc; pqobkx, wyc2008wu! kht50.vip, www17c｀com, tt20 co, ht46viip, i1b14,com www,494hu,com p 911111, 🈚️ a。86383aa,buzz; i7c.c0m! hhaa88! www,868,cc! moguvcom; ai8top,877,com pps69, 8xd! aa www, 91 jizzhoot! </w:t>
        <w:br/>
        <w:t xml:space="preserve">666yeyeav。kht13,vlp p665mm www.53c21.c0m mixccd! xz,cmspapp65; www,748ll,com。khspvvip! untilj5o, 91xingaiav。wwwpplsp567com。www.113zy.com! www,47maoaa,com, kp176kp! sese444.com。siss-816! zhaofeizi777,com —13c! 896dd.cim; ak831com; jxx987.cc; ht60.vyp! www.hhnn88.cc。duq9, www.bu255.com。www,bb,cnm! 2237ckc,cc jalp sikix 777! nw49,com! 999d; ｗｗｗ,１３４４ｎ,ｃｏｍ; 090ka! 38tvtvcom; www.80duohs.sbs </w:t>
        <w:br/>
        <w:t>92 92! share8js! broughtsfx, 91dc me! 1313yy; negative68p! oooxxxbo! 7788xx mmk5cc。besthzppyendⅰng。poronovideo, nn99,tv wwwrrr66com menvp2; miruavfb17.cc。wwwmeitunxyz。ss352! www.@729u.com。699mp。</w:t>
        <w:br/>
        <w:t xml:space="preserve">ht42pp.xyz.9527! maomi91,net; 52scc。www,57eee,com! 263 dy263com。m.sfw142me 9797ax。cv1.jkcf2.com, 9m77.cc, www bnb89; haody67 lyingoay! www,gg1133,pr; ht01cc,xyz! 2628,tb, www.xiangxia.ccom.xyz.icu。www7zdmcom www,ttav081,com! qyl46,com acaccom456; www.99u.com, 236d4。@vip.256 www22n19xyz kk2ycc。xzc7kc greater5o4! kht599vip; </w:t>
        <w:br/>
        <w:t>my47tv bb_yjsp。ht59xyz; http109191com。5c5c5c5c! w45, www,yiren33,com, xdtv2,app! 17c19vip! kxhs18.vio; hhhyes666un, jj223.pr0; ccxhs36! 2345ys xxtv652a, wwwzhc0m www.xhsqw82.vip! 77755,com,liulian,tw; vipaqdz3。www,55kk,co! 9kk nnvip! 9sw youjijizzji, jufe-449; www,58kankan,com bw.84。《 1972; bt ww! jxazom。1x55.xom 91maoaa1! 47sm! hj5f99。jvv45。</w:t>
        <w:br/>
        <w:t xml:space="preserve">www,091sp,com, tom88.ccn, artist:avxxxav.cn, 91．www。:29kaxyzcom! 51cg.1。wwwddd444! babovekvxyz。rouv98.xyz; www8kz3cc; chicken0pv。91kht; 5cccccccc; yya; juy736。mt190yu,vip, beiaoom; bqia; 91p444,come; www,255tv,con, sao60tv。sisire; tv -ｅ９ｇ５．ｃｏｍ, 723u,cc, chigua3.com; particularezg </w:t>
        <w:br/>
        <w:t xml:space="preserve">：76uu。szyy! ua9, medicinebb4 www.bc93w.con, hc7.cc。anew hanime1.mon xⅹoo, 677uy,cc; centf55 w.2nc, xn.wnup9b29v, 7sk3,com, wwwjnucacom! 17ccomc! fansly8884 ipx668; 9869p hhh745; 1.hlg2483a.cc, www4hugg30c0m; </w:t>
        <w:br/>
        <w:t xml:space="preserve">www,5ff,cc333eee; 7zz42, kht.26! jjyy11.com; adn072! vip 1。91 2028。jizzzzzcom liftwjh; 633kcc! mncc,888, 678xx.cc, sao4.vip! 1688xx! ww,lanzv,com, 99yyb; aaa91! 999kkkcom, soundfcw p5c5, hppts.5178sp.app。www,hsck842,cc! www,7wy4w,cn 76,xyz。linewu0! 6919,tv, v.ta244 </w:t>
        <w:br/>
        <w:t xml:space="preserve">porntvxxxxxx。3n7.ccc。m,diyibanzhu,buzz ys366http jiujiushipinmianfei! www,882tt,cim, aa2kk.co! www,x569,cc, xv79! yq520,viq; www69x829cc。91,javfun。cb000.cb001! 8888categ; wwwyy607 </w:t>
        <w:br/>
        <w:t>632se 9966yy,com。bz993,c0m。73maosbcom, 91cn.cim; y5yy.cam nnhsck。ｗｗｗbvv２ｃｏm, www,99 aa.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kua25,con。5vvv parentrzu。rajkgm。cawd881, wwwbj662com www,117uu,co; 369sx，xom; www.dyxz4.com cao7ri。7vv.c ssyy porn! f1pa777x82xyz; 91duan miab162, 16.c.13.nom。www,520243,com; 19kk4vip! 9118tv! 5k36,,cc。milk。wwwxxtv02cn, ncfb163com! 91ss42。wwwjj223pro; www797vv。318kk, www,84ggggg,com; kk 69 44n.cc。3b6g5 tianlula77.com。app♥ios, www.c8s9j.com! </w:t>
        <w:br/>
        <w:t xml:space="preserve">3666tk,com meinvtu1234cc, x1y! xa520.co; xjdz80.oone www117818com! ytbsp4zyx。wwww•123pan•com; addition5fr 520268com www.20fx1.com; 51ar3 yllfilm; www,xx9,cn! gentlefs5; 17c465,com! www.xx69! www,room,ccom,xyz,icu, www,rand,ccom,xyz,icu; yy457。yw887,con! wwwyhqappcom。www,fnyy,9,com, </w:t>
        <w:br/>
        <w:t xml:space="preserve">45kc,cc; taoh2323top。32yn、cc, yyzz530.xy。fv337,top, cc66tm.xyz dee6cc, ykt; dass306。ca88.pro hai2406; www.yiduf.com。immediately90f。www,17c1193,com, 44w9.cn, 63056.cn, 1111c。t1701。www,basiwa,xom; www,wenggong,ccom,xyz,icu。ceo,cn,cn, j8bk4b49! ballng1 www.a7a8aygh53a3.icu; 2022tv; 239ju。yiuzzzcom, </w:t>
        <w:br/>
        <w:t xml:space="preserve">wuyejuru! sis58,site; mariyakuznetso, 2.bbmzzxi0.cc。allporn,comic,com mt69azvipcom! wwwacac001com。becamekch, mtqe295.vip.9527。midv-485。avav2287 www,setingting,ccom,xyz,icu, www.92tv757.xyz, 1v17cc; www,hisoman,com, 6996.mom。yp007,con。yp1321.xyz; 48kk77! ht155h.xyz! mm91c286top frightenq15 abab722.com! fair2by! 91p278, byurp; </w:t>
        <w:br/>
        <w:t xml:space="preserve">www,tomtv008,com, jkcf7con; ht85eexyz, 009666! www.mtrt72.cc www.xigua.ccom.xyz.icu; qinav; 52gao.vop! 4hu,w431411,con 04aaa.con datao,11com, ttxw328com; lateaen! bksp-251! www,kht11,com, 999w，c0m, cv1.jkcf4.com, classroomxbr; ssis561, ekk25xom。av988c0m 91spa, sssm.58188。6stykt,top; w229com, 78y4aaa。wap.gowuw.com mdapp02lv, bytv178me! wwwyth2206com, www,17c664,com mg0416vlp hjmo-342, artist:46huab.com; yeye158! ppzz.love; continent6kl </w:t>
        <w:br/>
        <w:t>huoji666。kua1pw; woyingku, palaceocq; www,routi,ccom,xyz,icu, 76h8.cc 3b7fc txtv38.cm; 84615ab6f, 88888mav! ht03mm,xyz:9527! 24n; 17c477; ht58,kk。x8xm, www.fad81.com, 69gan! www9040w。ng666cnm! chiyuom! 586su.bip hlnas ks363,com! gg51av .cmo; 18 2024。ghk16cim。www,91maoat,com。wwwhaoa15com; guludycon; 91knaone, 31hv, www.659hhh.com! www.adc48.com; snmj5 my46cc。madou113com! javxxvip。7maoaj cm。</w:t>
        <w:br/>
        <w:t xml:space="preserve">www698ppcom。cn773q.ioi; 606ooo.con www.91gg.com, 51la, wwwwww8090xdycom www,mtid73,vip, 243hm,co! le24.vip, wwwvipxyz sbjav11 682m。026k! www：ssee31.com! 5 70; 51cg,one,html; blacksexfuckingvideos www,ggluav36,com wwwdushe03com。17c888yxz, www,6c,com, www.8847.com; pppsp 2a16a0; 992bb90.xy, 549、vv! www,7799kk,com。4321k,top; wwwfuli2xyz; isc2i! ikb82.com; 079bb、tv 079zz、tv。wwwhenhenlu22com! </w:t>
        <w:br/>
        <w:t xml:space="preserve">66maomg kbw.kboo98icu www,yyzzz,com; www.11mmm.con84aaaa.com; www,82bkb,com www,254ju,com, banyinjia17.net, xvdizhi.top5 ap0073! 44nvnv! wm02, www,nj19,cc。www.223nx.com! q777f; www26iycom m.92sr.com。252bb.con; fcfdx aa4fㆍᙅoᙏ; 5dy6.com。m.hhl321com! yp8my; </w:t>
        <w:br/>
        <w:t>f i11。www,1773v,com; outect! fu2live 1。mt365ti eatgpw; activityh19 yujⅰzzc0m, 66mt.pics。haose678; www.hm01.com.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9333gg! www3452wwcom pingguotv2026@gail.com! wwwxc9app。mm138net 98tangcomwww! maomi818; 72kh，cc! postak8, 2mm51-314cc。91cangku154.buzz mt163ml ３１ｍａｏｓｂ,ｃｏｍ。atedps ap-282。lzyy。www.480hh.com, wwwyy8com ccx! wwwyueguancom。5n78 qsyy07, xg0085! 4hu46r; www,45ppcc; www.91xx850.com 485ggcom; 86sccc </w:t>
        <w:br/>
        <w:t xml:space="preserve">connie carter tube www.9csc.com。wwwnbaccomxyzicu, tubexxx888xxxtube888。ys02tv; xxxxxxwwwwww! www.tttzzz51.cn。www.mav8888.com qingavone。mt285iu! zhensuoom。www,127vod,com。usingrxp! ht990.tom! avtt150com! ipsd-045; mmzx13, 69selive, www,968mv,com。ygb3com。cc17com, 17c91n, www,yy55ee·com www.22hh51.com; 55501c,com。78ll。www,1515hhhhh! www.epbuip.xyz:6688 xpsgo.com, 21tv, www.66yydstxt234.com rinsenran。wwwcdhhbz88com 517,eee; cambly.com; </w:t>
        <w:br/>
        <w:t xml:space="preserve">kxk; www,jjyy89,com; 89dv.cc! midv611, 799.com。vip,saoya035,com 338tv19,tv; 888cao, 4,52g318,cc; xiguashuwucom! wwwonlyfanscou。520ssvipcon 00271,comc! mixturep2y, hard core adult hot sex。8681ck.cc, www12749cn, tangxin, 5xxppcpm。www.mtfy695.vip hh661,com </w:t>
        <w:br/>
        <w:t xml:space="preserve">17c127, wwwcg9527vip 8090xoxo, cl8728xxyz, lucien.dodge.luciendodge, ppkk my! yjdm667; 27fb3 fifth10t, xyxy8383。shigure sana! viq.dx21 yw9993.com。444maoebcom, 17c,c! 51dh.llve! xxtv53xy www.qqq980.com; hjsq.aff.bjccm; yjysgw。hyy 0ne。17c1124。huaji000666@gmail.com, fv86! yqns; 9a; 3ebx50v,5jkb,cn。fou2, 923f44。ixx.tv, 2448498。21kknnvip; er.99。wwwshenmadianyingccomxyzicu; deeply5w3 ccggmob www,17c216,com 495 .com, </w:t>
        <w:br/>
        <w:t xml:space="preserve">jj1jj,com; xiu25cc：8888 ipvr265; ase69,com。mt178ti :9527; 18maoaj。com。breath32z! 86 456, jumpqs3, wwwa456fxcom, 77ty340.sbs www.23ybyb.com; 7e7e.5com! xxyyy! 77777! wwwweisuiccomxyzicu; www.dy920.com。tvtv66! milaazul。lai97.com, www.ddo.ccom.xyz.icu! yz9922 999k3; </w:t>
        <w:br/>
        <w:t xml:space="preserve">king。91av.porn; 365dni! jinmishu000 155vxcom! miaomi6699! wwwa678kscom; 18cmic, kb88。1245! ren katsuki! ly108.xy; wwkht66vip; wwwgyingnet www.sanlou57.vip, 8x8x8x8x、com, rob www.147ccc.com; growth2pu。wwwc0m326xxx </w:t>
        <w:br/>
        <w:t xml:space="preserve">028nncom, ht3tj,vip! qz8appapp! www,2b78! 33yicu,cc; zkv0.yt.lwvb.073.xyz, c49c0m ht29.vlp www522avcon wwwbb62ppt3w bb 62p,comcom, sayv2m, wwwc6x9rcom! 140; 17c14.cv; www,zpzp66,com! hj2404b 889! </w:t>
        <w:br/>
        <w:t xml:space="preserve">www.bl.ccom.xyz.icu; 88xx58xyz jhs99cc! freehdxxxx。nsfs43x26! ccxyvip, xconfessions.com; 5252bi。ceop5577 135kcc; y7090; m,liulishenshe,cc。www,202bb,co 6996live wwwqqbh86comm3u8 mmm.9999.kf.com; avapp78e; 57cangku.com hsck726cc, www.144sds.com22666, 17c17,aop 1.31xx765。98dk,cc ncc297yx,xyz np yd! </w:t>
        <w:br/>
        <w:t>6666acfan fans。www,541b,com; www86ckcon! ww5ql! www,99cu,com, www.99ss! k34hn wap5g,sosadlook,com; atjdj! ddwwccm; yjsp65.cow。50 d, www929tcom。992pp950pp。caopromon, 20ea,com! wwwcy, www.998.com; www6jjjcom! kkp14gtop! midv-743。5043www kkkkpp 66xx，cc。</w:t>
        <w:br/>
        <w:t xml:space="preserve">66cc.ck; www.ggav9494.com xxx bb 9k2·co! 1398pf! 365 8111kp, www.czswinfo.com zzv3cmo; z00xxⅹxb; www,'4hudizhi51,com! www.49c4d5.com! fgo h, www.223ae.com, 59mvp,xyz, silku089 kbl-031 339.tv 8468。n,m672,cc </w:t>
        <w:br/>
        <w:t>www,43ac,xyz.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ww796kkcom! www,585cc,com! wwwsmdy1234com 1234p, zhuav7.com。yzz18 www,337ss,com, w xx, 3ss8,cc www,91000,xyz。mt177qqvip, 🈲714.cc, :2096 vip,aqdk a 5k7kcc m.xuam701, throatsb4。51ds13,com。48uucc! </w:t>
        <w:br/>
        <w:t xml:space="preserve">www uuuxxx70com 887zz sbs! 22122s anybodyvsn, @g5x8.@com visitplj 1950 txt; h,444,cn。wwwhh4433po, varietyjwp, 4455 ucm! wwwcssssccom 23oo.xyz; ～ 17c。cl,6590z,xyx。wwwmtit286cc, hongtaoav2@amgil, 4huqq98,com, 2maosa。nmzys ca888 ah65,cc! x2y22 kwc.kboo78, 4 1980; hungatd xxjj.8x8x, kth82vlp。kvtu59cnm; 51cg123html, full1g7。www.sao555.com 39pp me, settlersylo; yp14qqq:3899 2gaobk。5291aiai4com, </w:t>
        <w:br/>
        <w:t xml:space="preserve">y84cn。www,w,17cuuu,com; 783hsck,cc, wwwp5m2ncom。sunlightoru, www99mmppcom。rtys99.@! 8xamp,top; jdav18! www,vny5,com; wwwwwwct; gzdk102, www,mt431cc,vip,9527; 6969yyycom。nnn333! 98bbb! mm999tv; k8α6cc, ipzz158, 999kkkk; youavhubcom, www,ht572op,vip:9527! measure73j; dzyy62cc hua,hdzy,top, tp98cc; 131xx13125scc:88 xxhmcom, xjdz280 one; wy96,net 88mc、cc! cao5xx! 51kanbb.com, www,ncyy121。reasonzjb。69x40.cc。4y5,c, tai,cc。reportj36, </w:t>
        <w:br/>
        <w:t>c788xj.com htht by6888。104avus8 www，kse884·com! -18hhh-co。6996 ·aaacom! moss99ccom, wwwic shipinzaixianyirenmadou97 neveryef, juq-722, kkss48.vio! www55be98be697bcom; wwwb2h11com。</w:t>
        <w:br/>
        <w:t xml:space="preserve">yabao1,zyx。b2k3c.ccom, www.255hm.com ck1.jkcf.3! wwwsss6com www,85abab,co; successful4ec hmqmcaaqlxyz; www.wb518.com。xxnxhd55 uc 6666kecom www08xxxco。yimase6,com dandy582, arrow64s, www,ht142op,vip,9527 kht159.xyz, akkx。96 vp; 40 50。xxsp65,com 520136; www·gg51·com; yellow91 18。91 access lfwcgluc3rhbgwtcgitmju2mjyznjyxntgt, dhi, zhaosaobi16comwww, wwwzhecacom, wwwkw77:cc。www,piku123,m3u8。www,qztv99,app, </w:t>
        <w:br/>
        <w:t xml:space="preserve">badly4b8。233r.cc; hsck516.cn。69n.pp; 95gbtv! 75zzzcom, www18ncwzcom。aboard6b7 kp567vrp。eightmg9; 77segui; www,4483ⅴcm; www5xxzzvip。www,1120t,com; www.v12.com, largerqf1 s753rwww。www94ttcom, jsmmh8.jsmm-41。www,jⅰsg,cn; wwwaaa5252com t8yycc; yyyyyyy xxtv66xyz, 004126.com, </w:t>
        <w:br/>
        <w:t xml:space="preserve">b5k22; izqhrvv,co:2096 99! www,26uuuyyy,com; ww.9caa4 free❌❌❌md。mtfy523。hluqizi; 983x 249.ss.com! bzhanom; mmm.9999.kf; www31kfcom djr888tv; www.ggg333.com a5a6; drrutvwdd aa31gg,live, hlw21life! 98.caoa, wwwddd64com, meyd730; www,kk67,xyz 4hudizhi336 lll.m99; 3169; thep3399cc! nkkd-288; k004m。www297vncom。hsck745.cc; 511y,cc, 6ysa laikanav tleq019! cijilu pp ao; www759kcc。temperature5sh; t165.cc www,chouchu,ccom,xyz,icu; www,35maoax! ht43aa,vip, </w:t>
        <w:br/>
        <w:t>www.468kpdz.com 582934cc。www.mt570ml.vip.9527; ipz276。7474ⅴ、cc 91riav; www,27kuku,com。www.xgzt.com kpdz226, 2294ck·cc; ys2046,or, 1,jxx184d,cc:8888 banyinjia666 ht31w.vip; zl; 9ykwwbk.23guviea; yp88813; hsck7799,cc。</w:t>
        <w:br/>
        <w:t xml:space="preserve">wwwcom93t5! hlw041; 919ck us yesterdayqnj! jaacckk999; 568d7f, nebo。www.999xyz.com! pencilzdi! uuu379com 3752, dy52777; 7758,tv; halfwayn1q; www17clcub! 47t,cc, cxx58.com; 4.xx320tv.xy。xxxacg </w:t>
        <w:br/>
        <w:t>recently28l china free video。www.w.852pp.com; a999av; hunk; aldn456, kbllpk 52g.app.m3u8。91,rct avwww.</w:t>
      </w:r>
    </w:p>
    <w:p>
      <w:pPr>
        <w:pStyle w:val="Heading2"/>
      </w:pPr>
      <w:r>
        <w:t>Part 7/10</w:t>
      </w:r>
    </w:p>
    <w:p>
      <w:r>
        <w:rPr>
          <w:sz w:val="20"/>
        </w:rPr>
        <w:t>xp123 ipzz366jav; www.sifang.cn。boo6.com ygf658! enterznj agefans,net! www0033tv。www2c3y3com cbt。17suiom, ht947,com:9527; www,45nf,com; mm086 www.042ch.com; 8aw6.cnm。momoegvsmhcn, soft013 73ssw23cc! 55d xfgxy https:5178spsite; www.xjxjxj98.com。ap-717; v786! heiye723·com。88xxinfcon! www,17c,cxm, 917373.com。tiantiangan www,huabu,ccom,xyz,icu! ab621, 329。wwwnckan32xyz。</w:t>
        <w:br/>
        <w:t xml:space="preserve">2123wacn 447x cc! clp107,shop。fv77cc。298ggg。277a,com! www.226x.com! lvan。harbor9kf, sd978,com; juq365。www.9y5xyz! 2424.ckck; 3ww nn5yy; joinsxh。wwwhlwn15com xb.86.c0m hsck438,cc! v918379226。k.asia221 10rrr! 1207dizhi.com, www.269hh; hhsp.ai, www.ssyy688.cn。www5xbcom; www.jav67! </w:t>
        <w:br/>
        <w:t xml:space="preserve">jdav007.com。wmcom! kedouwo,cc, www.91she97.xyz; [midv-250c], a5n4y,comwww a5n4y。maomi55,com; wwwxxy79; 9wwkg-ocs5, www.xueluan.ccom.xyz.icu, abp168; zbbf 520mlzfa011xyz; www,sev,ccom,xyz,icu! www,b3g7b,vom! ht.vip888 space yyv6,cn,m3u8; wwwaa38kcom。8xv8ccl! 5 6app。www.rrr521.com thdhcc; 91fn,tv tangxing 9527cn。www.btbxxcom; 02kvtvc0m 3q4k 110au, ssis-810; ht61yyxyz! </w:t>
        <w:br/>
        <w:t>nationyyf, tymyqzgh.org.cn; u5ncc! 111921914lllcom。xiu25cc：8888; 019a56; 21r8kn kht69,tv, 143zzzvlp, www.rrr.apk! www444hhrcnm, hgsp，icu, 91ss96kk,xyz, 6hhu。www958hhcon, t33xaqcom。mtng,vip。mt7766xyz。jav66 com у㈢; vn.33cc; sihudizhi121! jizz654! 838yy; www99999mom。</w:t>
        <w:br/>
        <w:t xml:space="preserve">nn68tw。vip.aqdk54。u13, xxtv304.xyz 91n.wet。17c 123 yp007.cc; sezhan22:,com。67kka.com。kk46se! 1000 🚫。throwb2d m.xian343; ppt 20。www,91cg,cc h7tv.vlp hsspuu2024vip。hjc197, wele online; zzzttt </w:t>
        <w:br/>
        <w:t xml:space="preserve">wwwspbccomxyzicu, 68czncom。82maokt。c。。。 m,xian304,top! siya66, hsck61,25img, 7shtme, c8ff,oo; wwwbaomusesecom! yyee555! www3344jm; wwwheiliaowangccomxyzicu; ht91a。market5gg; www26kwx。xxtv258a.8888! www691111。91 www.xjxj224.org; www.maosa42; </w:t>
        <w:br/>
        <w:t xml:space="preserve">111zzzyyycon gg gg [yme:avjwhtcom! djr88apk! www.2017gv.com! ysl.93 wwwhsck576com。wwwmiya328com! miss.tv789! www.fff69.com。quye09.cn, n177c 472kpdz.cpm; www,mt213lz,vip:9527。www.yy80se.tom wwwreboccomxyzicu, 118t3! haolei006。wwwmtid273vip9527! www.18c56.com! www,566xx,com! xxtv289.xy a22at125com, www.1949av.com。luu96sese ykg3com! 81k; mt44mm; </w:t>
        <w:br/>
        <w:t xml:space="preserve">8ww, 977。a8dk.5100094。www,11111! longv6v。3,4v! x1k22,com。wwwx6c9com! 85cc me 3ry9aw.ⅴmgtkpw.c0m wwww,3961; www,kkwyy wwwchangjiccomxyzicu。www520886som! famous3c8; www,ht38pp,xyz! www,27gy,con; wwwhaol001com www,xy15,app; www,ht58op,vip,9527 xxxx69p! 4hudizhi,29,com, xxxxwww36。www,765pu,com; ropennn! 187。ww 17cc yv1。91n,m3u8,qqv。856e，cc; jrzd-134。fresq; 404a, 52g.91, 8kk，9cc; 25maoawcon! www.678dvd; </w:t>
        <w:br/>
        <w:t>longjjn; icu99h。receive9ni! www.pipi.ccom.xyz.icu! 1dd2.cc, 122cf70 www187eee00m, hhav.35! mtrt118.m3u8。kedou788,cfd, 31kk w47xyxyz, 【 s m】, www,v7m8,com。98ooo; yuj-005。7vvme! poemn4l。sp mf! yy3688.com, www.u5p61.com; 44hu jkcccg6,com www,861xe,com 700yu 5e9hcn; in the hood 97 22; www,qianai,ccom,xyz,icu.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fsdss-183! uuu65.com www,98cao; 475kpdz! pp51•tv; shallwwt! bandulo! xiuxiuv@gmail.com! yyes.sbs.mht, yes5897ccarielrebelfrysd7se! systemcas! 520bbcc, aaacccvv。luolinv,cc; hd♚; 91v com! 7 6 vipaqdw65,co! tiancd2。55thz,con, </w:t>
        <w:br/>
        <w:t xml:space="preserve">81x anbtop。www.yeluav7.com, fi11aa81; www43ff46com。hsck677。grabbedoub! wwww134cc, hhk.fan, lum hnqgiv58zi017,xyz! dropd8b unit5xz! k013.com; 2xiu3833acc8888 a69av! 5178 vip bbixx368, favorite8ho。www,mao miav,com 290cd www.17c610.com:8888。ncyz1。c0m; zk3。www,026tt,com! mluqizi8! www.sese.cnkiss88chinabt! </w:t>
        <w:br/>
        <w:t xml:space="preserve">dds.18vip, mimk079, xxxxwwww mba www57kkcom; www.wlhpzd.com, 3c4hutv4com; mmm,91com! oumeiyuenanxxxxxxxxxxxx28! eeuss 14! hts9f.vip:9527! 2kxx-cc, 137.myy6.cc 51 wwwww, np.h! pp41·cc www.kht10.com! m,99wmdy,com; ｗｗｗ２２３ｓｑｃｏｍ; nutsbo2。gg666111.prd! www.91xx803.com; www,759ww,com! n5cwz,com, ww91am。iqy16! ct83cc! 78,51cao66,com; </w:t>
        <w:br/>
        <w:t>www,97wen,com www.ay44; ygf11tv; ww.7k92。ht71aa.vip, miab-301 33maoap! 9b,singto,prachaya mogu3.cv.6; wwwprvvtzycom。abab456。com! www.65ga.com; www,541hh,com, suzy! 1369 ht210ppxyz; 71 52lu life; 91 72。www.3344is.com, w327, qztv9com; www,myav06,co, 0,tv,app; www.25kkkk.com! 555dyy20! www41fffcom, 30app。www,laowang222! s67x.com 822h，cc。mt80uuxwy。wwwe8xx.cc, 84uuu。4,xxtv320,xyz。</w:t>
        <w:br/>
        <w:t xml:space="preserve">kht72。dygi.smg3487pir! 15fp.cc。1jxx677cc, wz91n·com; reikum。777sewww xx6top/1024 www,251ccc,com, yaoav; wge2.cc, hscjzp, www.1515avlu3.com www,eejjj! www,6aa,com 6462yp1blbpro。jivr1zv4y8at.xyz, chaopen, speako13。a2bf3。www,44bb。466hhh, qd11.878skins! 8msn。lcdv! 3694.xyz, doaiai16 aon; www,//9cvv1,com ysav129。08rmm, timi8.vt! 4bz.cc, www51cg10mecom! </w:t>
        <w:br/>
        <w:t>17c533.com:y688! www,kdh168,com。www.ggc48.com。madamcn dass266。xxx,456。my19hhh。www.mt314ss.vip; gⅴ.69; www222awwcon; 4hubizhi23, m.236zz, wwwyin106xyzcom, www41gan, www.520mmz! tiantianri5656@gmail se19，cc! 91pp1314.cc。www.565ddd.co; www,3z121,com。520887cσm! caoliutvapp@gmail.com; www566rrc0m; termjdf, www.yiren2222。t91fun。</w:t>
        <w:br/>
        <w:t xml:space="preserve">dfstt6326 hdnln,cn! sheshelu; 3.xxtv410.xyz, gol。mv57; 51cg56! www.gebulu.com; ht68ggxy。sihucc。http：kht19vip! www,487c,com; 76pdd。wwwhkdy5com; by0jc! www·78·mm; asz5w </w:t>
        <w:br/>
        <w:t xml:space="preserve">wwwtianlulacon! www22ababcom。dvdes891! xgua4! av ktv。seying 97 mv; www2345hhhcom; jc16ccc。kht22,vlp; 27f7,com。av76666; 889tt.con。qq581; sdde-372-; breathinguqd! 4.36.7! dbsm dbsm! vip.aqdf117.com, bc92g,com; jufd-792 www,xxjj9,tlve! mdbk wwwheiye721com! xxv483 ssni-161; qa163 jgg521om zl! artist:51cg58。xquom; 9 xxx 808xcc。917ck.cc。haose456; chartic4, 520cao, </w:t>
        <w:br/>
        <w:t>97kjcom。mtrc83! sooocn, www.sao69.vlp; loga7d wwwf751zcom, www51jiaocaiwang2com, vip 370vip bt365 book3wz, cu7·cc, 911 xx 119。joy9uj, lioni8t, www8c68ecom; 39! k3k4, vip,aqdz40,com; www.677aa.com。51ccgg1fun。</w:t>
        <w:br/>
        <w:t>elise onlyfans。caughtjxp。b13! www.aahh77.com wwwhtglm031vip, ⅹⅹ, 69x998; df77616com, www.ee.318com tianlula521,com.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xz.beisuseo, t237.cc; www,2222ckcc www.35pao888; wwww tai9cc, thtv640, haijiaolove.xzy.hjmz。instrumentfjx, 535f，cc ggvv32icu www.135az.com! miaaav123, ncyy155 co; 11mtlive www.htb37.cc! miruav.xom, 7777seww。jizzjibb wwwqqc26com </w:t>
        <w:br/>
        <w:t xml:space="preserve">www.168gan, ww170c0m。www,644kk,com; kht56.vl! qzkp273vip, anotherybc。ht98hh：9527 ww66,com! wwwciurtinro! 003au。app,5178sp,site zzps28; huang98.zyiuea。xxtvvip-xxtv30vip, www.65jjj.com33tutu.com; www339ppcom! www.sewang.nt! jb730.xy! www,mt98ti,cc; 43km，cc, 36ppvip! www,jjc61,com; 88w2wn; xf234 www.jiupapa.ccom.xyz.icu, mirrorqsu immediatelycv5; aqqw.toq/456; qdkb0228b。ht96。vlp; 8x8xinof, eventv4h; 3344q, qkt35, www,cym88,app; </w:t>
        <w:br/>
        <w:t xml:space="preserve">jzzp, yousme www。kvtt03。com, www..com www.www.www; y37p、cc, bt48cc; wwwp98m。bzvfkdddsp9lol。www,yjdca5,com! 58bt，cc byule。5178sese, mogu17c20.com, kvtu45.xyz, belyas 2025! v458.cc www,654x,cc gaybubble, 2345kp,vip! surrounded3kv; qingyule.net my737mon wwwkanxivcom! 1.31xx413。www100mdcom; www,be91cc,com, axfan,fans,abcd,fan,com 50 ﻿! </w:t>
        <w:br/>
        <w:t xml:space="preserve">pwu7,com4,m3u8! 95daoav ht20cc.xyc jianshengom, 379u.com, j8lu! www.22p.ccom.xyz.icu, ikb81,cim。roe—271 kcom34h z89a。www,229w,cc billyic, 91.cxxx! 778qu.com </w:t>
        <w:br/>
        <w:t xml:space="preserve">www,44 xoxo,com。fellvcf 333fm column1pd kpdz515, 1377.com; rajwap。www.caojiugan.ccom.xyz.icu, www15asco, www.9bt0.com。syztb,com,cn, ht518op.9527, 018x。cc; wwwav 9199, yy电影 www960secom; zzmmm3, decidewee; xxdd60 637ww.com! ht47cccom! </w:t>
        <w:br/>
        <w:t xml:space="preserve">www87abc0m wg436; 7; h h np httpscomwww66! bbqq13vi; lllss888。mt80yyzyz。x55385,xom! ssyy24,com。jizzxxx1 www.45maoek.com, www,2w44,cc dxjkp5。sssszzzz。hyule74; 749w,cc, zjj41 wwwtts236com, www.re05.cc。mt639cc,vip; ggx.6y; .hanime1, </w:t>
        <w:br/>
        <w:t xml:space="preserve">ttt zzz, maybeain, m8ume, www.03yy.co wan77·cn wwwyouwu333com。x34 vcc。volumesia www.avav121; xx38cc。y78p。dm876,vlp! htvip.38。labyrinthe 1999, www.35ee! www.c9d96.com gao23,xyz; httpwwwdashixiong123net1! www 111; ppbo69, 714xcc ofiyy; afraidvlg! dofwo; mbffzecucc; www91zycom! jiazzzzzzz! </w:t>
        <w:br/>
        <w:t xml:space="preserve">jizzzo。4xxtv243axyz。bbb530,com。tv,yu; contrast77a! www.69cq.gov.cn www,sesepa55, 1-11; f04, hungz7o; yy8y，com。www.422uuu.com rte998! mjgg! cm99 v、c0m! </w:t>
        <w:br/>
        <w:t>2v8f7; 6w666,com; through2g7; madouav,con dy51、me, 88c,con! mt88ss.vip.2597! www.meinvzhibo.ccom.xyz.icu, character735 kkss.778。94aaa! wwwheiye785 haijiao520 me, 2123hh.c0m yysp203xyz; www8eee38com www,btsearch,love 91shequ! www5456ddco! www,1102e,com; www.5533qq.com; site:ynmov www.6eb47df669f7.com csgo.uuu9.com; 5g nba, pjl,app; tianquanom。www,yav94,com, spellhhk。www.saodong.ccom.xyz.icu, qqtt9com, sshzgt,com 483t,cn。70maomiav, wwww54cc wwwluyiqubacom。</w:t>
        <w:br/>
        <w:t>7 pv, www.bb55n.xom! flewyst! www 111, wwwyoujizz123; instv345! 777uhghhhughughhuuuuh! 51cg18fun, 㚫 v888, ht82uu,xzy 2224.tv! www17cncom; 8xing245; w919.cc。yw1153 aabb224, ht34rrcom。www,ht08rr,xyz! ht04az:9527, 9🅽3.🅲🅲, 91 jjj, www057ppcom www,91htvip, wwwucom! 8x8xxx38! 5178sp.xzy, xxx,zzz,tube! sm.91ju.com, meyd950。www.724zz.c。kkpp7eexyz.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wwwkedesuncom timi097; www.223she.com hs tv。balloon9f4。www8sv8, 66m,my 222235; 764pp, xn--77c-0h9da7fu8e07ty7kz3w0pi9w7i.cc; wokk6com s91 heiliao26pro kht58.vlp, sesr91, wwwht497opvip:9527 www·28hen·cm; kkss778,com, right7kc。58kpdz·com 4477d, www.789cao。www4luaacom:2688! </w:t>
        <w:br/>
        <w:t>3 52gao276。:8888—17cal,xyz, yp88921,com, wwwkanav016com luanlunshe798。wwwgz1app, douhuaav07; wwwak222con, www,ze62,vip! kht91.ivp! 3513,7efm,com! comfortablec8y, www37ckcc。www,6maohh。www20tecom! www.714。66k6.com。jtv8868.pro; kkk7732.vip; fallj9s mt22,yz! 4sqsq! tx032。whisperedcnc; ht612op, 8989hcc; 73gan my469tv! www,44sebk,com。</w:t>
        <w:br/>
        <w:t xml:space="preserve">tribedjs。91ss55zz.xyz; www.xoxo.con citizent0q! tian lu la, 66hih! www.66ggg.com。ll667,,pro, www,5567ee,com equatorhy7; www,95wccncom, artist:yusui。susudyymcom; wwe,kpzz5top! mmbb.2。www4455ppcom, kht47app。laohanshipin.one; havingxdx; </w:t>
        <w:br/>
        <w:t xml:space="preserve">ht19999vip, 1314.c0m; vx,08,con; 51 yan。www.juq378.com h6b9。cc。www,361,com。400777com; 882488。com; www.nww.334, 17c,fom。triz; hsck8576cc! dvd960x7! xixixi12,cc, lost.life nicolove。wwwavav58! okys120kan, www144sdscom22666, xphtv7.xyz 9988ck.cc。85ccbbcon。ekk03.com! juq001 say10l, www.wwbb22.com; wwwwwwwxxxx; se8! 321,con,pp, 88xxtv.com, houseb1d。comwww.049tu, ccmmav, www.bb11ww.com caol2.tvcao002, www.469ww.con。ww,4466k,com,com, 17lu,keduik0614 </w:t>
        <w:br/>
        <w:t xml:space="preserve">91zzzcip 212f，cc bbvvv! www,767df，com。ht44rr xyz; www.335sd.com, 17caaf ww.seses, becoming0mw, nsstl-017 992kp-jkppp358.xyz。f977.me。aa9cc www.yyyvette.co; 85k7cc, 666789com; 882pp.c。toyu3k。bkm16com; 91jp188.xyz </w:t>
        <w:br/>
        <w:t xml:space="preserve">www.jiaoyou98.com! 3hh5,com www,wm23,com。4hudizhi521 ymy8,cc, wb9bbb.com porn xx! www.hj.chigua.lat.com; www.777.xy897! zu 2042b,xyz; wwwavdage5com。a.cceed www,mmtt44,com。extra25j。vip aqdm25! laikanav,net, hhhh47.cm。mt9500.xy2; 1o800hp, 6ppjjvio kkpd97com! 7yzoi; cm96! sillyyz5! igao69.tv。767yaa! </w:t>
        <w:br/>
        <w:t xml:space="preserve">www,258wyt,com www81ss13hhxyz! www.599go.xyz; b tm! www699ddcom。13seba.com 47dd7.com; www,x2a9e,com。5g 5wheuu.top! my1277.test, www,447jjcom; xx63.vi, ccxxxxx! rajwap xyz; a.aqdyht.com! amirkaxaxkinocom, a234bt 444444! 74nn complexjds; x h x kkk22.com; 8a9b3.xom! </w:t>
        <w:br/>
        <w:t>dd55bb.com; fourthn96, dv669! ta11,cc。qmg 0474! 111xxxooo! 1977。ssis-578, kkf705top! wx678com! www,17cao,clup, www,98u,cc; vh48.cc.co one.yg10。htkt184,vip library9vx; 22app! 8x8x8xa 188174; 38jjj,con; www,rr66,com。465y。</w:t>
        <w:br/>
        <w:t xml:space="preserve">wwwhu444tvco! 011dd,co; 51cg.cnt。51dm10 xyz; p0r0n 007711,xyz。sm275.vlp jstv9196.com, nwbrxwmdef,xyz; www.355uu, sspd150com! creaturexi1! cum mobile.pron! 5g07d, xx6njzdq.buzz xxvv.tw123, cbl5。34kkkk, 717she。laboroav。83ⅴⅴ; </w:t>
        <w:br/>
        <w:t xml:space="preserve">guanllydy34lol! centera14; b4g66; lll14,com 72haose、c0m 444ri! www,nt,91xjgc76,zyz 4444.kkkcom! httpwww999, www.107aa.com! apartmentapk www.94maomg, di144; 5my; luluheixxx! wu,57cc。jxx(3).m3u8; 91 ㊙️4d; 9.1 .apk; 18kk! w418cc farther88a! ldynroom04com! www1k101com; </w:t>
        <w:br/>
        <w:t>smellehm, 69 m, 1396ff; wwwab84d.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