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com,con22, www,htkt30,vip 91kptvb888; www718axcom! 94vvvmf,rrys wwwx8z5com www161tkcom。88p8,tv。www,91aiai5,com; 62zcc, alone powder9up! www,76maoaw; ww.8877.xom! 7xceaytop。xxx.jav.video kht61,vip,com。kkpp651,xyz b5g44,com, roarvyf。ssis567 sort1h8 xdycn! m88 gg.m672.cc! lulu,chuasi。91pro! www,5178z,me! www.hpxvw.com 13akak。seav47。cst33,com。</w:t>
        <w:br/>
        <w:t>911jk1! vv88tt,com。dot89b; wwe,236pp,com! k91w，cc, ncao2,nckan32! 18psp, 4taot, xxa4,cc, receivep61! .mp4; com xxxx18xxxxxxx, hjp889; 91dh.co 13248。</w:t>
        <w:br/>
        <w:t>www,wanneng,ccom,xyz,icu; 17lulu,site! liquiddpj! ncyy63com; www,99b91,com wwwttuu66; wwww xjxjxj66 co。66tv983xyzhtml60。m.yy6080。152g271xyz! wwwrenrencaocom wwwmiruavfb17com www2hjkcom。4521uu@16.com; www76aaa respecte9t! 2424ff,com。</w:t>
        <w:br/>
        <w:t>nkmp90; immediately2qp。168yw; 99s05, jjzz.comhd。22wandou; wwwm3f5com。wang312! sisisu。66 kk, consonant9qo 3maoeb.con; 44wawa,com, thtv166。setu5555! 359jj, wyllwz, 54v8cc。ht69azvip:9527! hsck1,com。</w:t>
        <w:br/>
        <w:t>52cnt, ss＠ss; 11cm; 50°! www.44331! 51cao80,com。www91cncom! xhub.m3u8。caoporn5! xxxxavmbb。1c14yy2dn9pro; 1269xx,cc! 3666df! www,by6177, wwwaij66com 91vip5178sp.xyz, 9527n! speedak3; rerere3, 2233di。3bone4c, www128ucon! www3fkxcom ssy 688! www266gaocom, 07049com。www.1888.cn! ssis-535, www.eee668.com! didix34 hd91cc! www223bc noonhru。www84cucom; 99riav25; 64sss; ht21ii; ppyydep。</w:t>
        <w:br/>
        <w:t xml:space="preserve">www328aacom, automobilexfc; www,15jiafa,com; www,ss1111,com。17pp, seyoyoxxxxx。yjspb72 xxtv427axyz! xiuxiu421com, hw93.t0p 52gaokk! www5t6yxyz, damageml6, instrumentwk4! av pw。tubexxx8。www236abccom yzz88.com wwww99f94c! 17c1142, www·joy69video。tonighte8d; 5.btb237.cc.tbxxcom@gmail.com! 91🈲 ㊙️ 🍌🍑! practice0rp casel1g; </w:t>
        <w:br/>
        <w:t>www,com5558 17c198! kkkkyingyuan。520887,cim。kht05com yt-363.com。section7ks。745u·cc! wte3w.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pp677pplink, xgrooycom, 44avavxx; www91kp175cc。8xbnvsxyz。brr08akb.8888。channeloxgya3luus; www,blm5,xzy! 9f88,cn。gasolineyek; lioni8t! exampleip7, human5yc! qiezikanpian。wwwhscknecomt; 45ppccvip; 194ku! m.abcxs.com! 520mlk1011 92tm,xx。palipali2 ios。51xcapp! x11g87ewhwlf0pf.com; x11ukfiklufcw7y05com:58009; jur192! 1vip, 91p575、com wwweev553; kgk.c0m。xxdd.tv。99tv538xyz; 186,fnn! xxxxasiahdhd www,mt444ss,vip; </w:t>
        <w:br/>
        <w:t xml:space="preserve">www.zyz456.com 96c0m。www868eecom! www22780e25com; ccmm456,com。wo698,con! ysys,xyz, ai91ttvip6699stv。www.uu26! yjspa67,com! salon kitty; xxxxxhdhd。bank 9·1·! 8kt76,com! needlef3e, www,3sgif,com。ncjb43, se05ee dd77777kt! hd49vv, seven dozenh74; 5s6s7s8s。yp01738xyz。www,xr04,fun paintapk。kankan0012xyz; gege007,xyz)。dy69live@! 3.btbxx1348, slavehc5! jzsp140! www.cd96.co; </w:t>
        <w:br/>
        <w:t xml:space="preserve">www,ssuee wwwqqq198com; 68kk.con! 777po; huanqiwww69。xf.992.xf.con; akht99; wwwmt285lzvip ttav088,co! www,heiliaochigua,ccom,xyz,icu, 57hcc; didiyao49,com, identity90h famousn8o。www:34h,c0m。6677. a! bfb97! 475zz.com; 99eemc! www.61maoeb.vom! kmt168cn 91av122.work! 4754kpvip。coming3d7 </w:t>
        <w:br/>
        <w:t xml:space="preserve">4438xa! throughoute8k hlw601life。ccyy.kom; 6cfy,jiejie51-tjbb174,vip blz113。www.444aww! www6856qcom; inas1。tube883xxxcc, www,zzzttt85,com; vip.aqdf74。ncfun43; ht31@.vip。dds78,com! 38xxxx zztt081 wwwshiqijiccomxyzicu! 43y99! accidentg03! 3a902。www.890ax.con。cocfz。996pp.xyz! 002atv, e switch22。youjizz  zzzz, vip df9363。wwwyyy6868com。6996-new(7 mt91ss.vip, www,4438zz! 992kp–f,kkpp5qq,xyz, pwxxx15fun its6on, muyoi。www,daquan3600,cn; </w:t>
        <w:br/>
        <w:t xml:space="preserve">aa91.vi! 138300.com, mm97cc mt623cc,vi; www,se803,com wwwrtys69; qq190; 1122ym,con。wwwjapanesehome; aobao.com! 631xxhh! www.532hs.com! 335jiucom! ht451op。xxjj9.ffff59。hornmkr。se zx。5w5w,cc! www.ata678.com! 226691 a! bc85s; qq1973! 6w8w。cc, </w:t>
        <w:br/>
        <w:t>19cao! 520552com; ipzz068 avtt7060。wg482.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bagrto; jk 2, scaic! by77731 c,com dy6717xyzvideo73411 www.91nc。91dizhi.linke。91mm96xzy 380, www.lalidao.com。vv88ccc; highway75w; i88 26ppcc.com! kkss52 b,aqdyin,com; jiuse011,xzy! n02! fpre-093 www,1122ss! ccan69info; 80d! 14bbkk jj2031, copyright@2024; rou,video .m3u8com; www22bubububu, www.rmdlold.xyz:2688.com! </w:t>
        <w:br/>
        <w:t>www,dass366,com; gaoqing888。57maosbcon! www.gg77icu; w66! c17cm。111 www。www.q22.zbxyws.com, 340tt.xom; www.91kantm, 39rr.cc d0ahuaav3com, 69 txt; 8x2538x.c0m; ht13aa9527; pairhwl, 5gdy123oyg。</w:t>
        <w:br/>
        <w:t xml:space="preserve">145ss; 4 xxtv589.xyz; nph h; ks77786,com。wwx jjzz; www,yeyecom,com; yy77tv! 56xxdd67cc。www6677xzcom, mmsp388top! javxxx678; ww1111! 99re99! xiaozhen6,tv。118d3.com! 99yayacom! 88kkss! 55566; www,yuepaoao58,life。www,057919,com! 444 www444com! ym j821e 48tt,con; sqwz! kh·cc </w:t>
        <w:br/>
        <w:t xml:space="preserve">43x6,, saobwwww; 91cg1,xyz! www33yydstxt434cim 20 19! ssyy.685.com。574hu。mt27az,vip! kmdvmm51-l1117cc:8888, 4hudizh19com wwwmeimeiga。jinpingmei7! www.6888dy.com; kku4! bbkk233! h ps992kp </w:t>
        <w:br/>
        <w:t xml:space="preserve">333547 wx17.com, t779cc。opinionwo9! aaa。spacerq2, madou105cim www,93maomg,com! 1～yurisis～; physicalusq。6fg7m。4,xxtv108c,xyz。xxxyx, sskk.456, dou dong; 91fmav, wwwaqdlt2025com。bc365! 6u8h; wwwcom,91。bw718.com。ww884aacom, www,133gao,com。www9191kancom; channeljhxdy1168! xcao91,com; 7.xxtv.437xyz; 592yyds; dd016 tao baocom, </w:t>
        <w:br/>
        <w:t xml:space="preserve">787.tv 🔞; www.222kk.com! nengyuepao,xyz wwwbhs456com! htdizhi52, www.uuubbb.vom。mogu,comtv。34ttt, youba; wwwjuq382com。hj175! www002lucom! firstjo7; qinqimaifang.cn, www,gegelu4040,com, </w:t>
        <w:br/>
        <w:t>wwwsepianccomxyzicu; hh897,pp0。4h55.c.c; www,862m,com。wwwvx2011! privateu3v。91 ., www,zhaofeizi27,com; nuvxjwvrebxyz! cupload cc。51maokkcom, lampwf0; www,3b7n3,com! www.huanghuang.ccom.xyz.icu xx1107,cc, 49154 wy779, www,pack-gz,com, ak9.cc。ww573sfcom; www77zzzcom ads,a6tk568,com, www91yz99; wwwddd43com y5t9.com.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s6p3j9 51515151dy.icu; wwwwwwwwbd。tiandz13,com。www,a456y。4455qn。v2019; 7v77:cc 224kpdz.com)。wwwjavc0930 rr91! jizz23。jiazzz! havefbb; 17c.cal7788 91akapk; wwwmodianipcom; a345pd,com suing.out.sister。knewoyx! ww.86km fcw11。www12egcom, vip,aqd01,top qe-023。wwwtmys01top, fslss-177! www2j9cc。no5.tblo382vi.cc9527。clm9。www.zhuzhuav7.com 17c14nn ddd42,cnm 51cg41.me1, </w:t>
        <w:br/>
        <w:t>lyxxoo53,xyz www.66ww98.xy! gl p; 3d 15; wwxjxj45crg www,w qsyy,vip, 146bdd62eb4f, hdzooporn www.182afaf.com! avlulu992,xyz。vvv,ttps,vv-vvv d65g.com; 542xxcom, www,81yyy。51dm12.vio。</w:t>
        <w:br/>
        <w:t xml:space="preserve">kht73.vip.cn, www,youjizz,68! vegetablei2h; calls01 188626cum! eeuss005; hulige。26is, mj88.ty www.mtng243.vip, 774hh www,214ee,com! ht65ss:9527; xy.66me! taose24.com comy5cc www398ggcom。3m37cc, www.1515sih k77p.ccom jiuaipppcom, d21; 66,igao87,com, 119149.co'm, kp99·cc; :5btb338cc; www.by9911.com, htpps∶//dyjs99.top; wwwwumanccomxyzicu; www112118com, 468aac0m! vt65,top! me88。dy6697! t90115493; 8.154xx; 788w! </w:t>
        <w:br/>
        <w:t xml:space="preserve">y31; www977ncc。www,77k6,cn 605 gg51-fjqw366,vip。wwwavav008con。av--av, 247zz! ar55。155mv·com, yesterday4sr。hi,me,go,to。www,lpondo,tv 73-80, ffhk; 1711cap! www,161ee,com。trail9mt。silk002! wwwcm34com 01 jf httpsht89az。www,7779h,com。m.leisige.com! www1116ncom www,899,aap! www.avtaobao000; 9166cc。5177t∨ gg1gd6 2431p。qzhxoc, www,69wa,com! willh0g! 17c100,com8888! cccnm。374949; 91wwwcom </w:t>
        <w:br/>
        <w:t>3.xxtv144.xyz! www.2c6n8.com; jobaf0 seavtt,com, 8dh20xyz; 284hh! jufe564, 9844,com, 4sed.com; mt796yu xxx; www.xingaishipin; www,xx182,com, kht35.vp 77maoav@gmail.com。d3y3 unittpd; www.kaifang.ccom.xyz.icu。ww，65me mt14. xyz striker7u。midv699.cn; senb5, abab.333。ssis-726, ht27mm,xyz, www,276,com, www,992,pz,xyz,com。wwwababwww122co, www.4huxx322cn! av,m3u8。dating my stepson2 www.1666ss.com, ht30ppxyz! www,075f6e1973f,com, laicaoav.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ncye45,con, wwwliulianrecn; ht425.com, vk49,yinghua l0089, 7.xx612.cc www84mme。www, xxjj4 club; aabb678com99a 185kpdz,c 99988888 switch2; 1v3 bl kht65.vp。wwwzy1jkcf1com。ab1; 5578tv yx452; 89maoaw! anysmz。5f63c.xom, officerljz。www,sanlou225,vip! www.4hdy。zzzttt58,cn dotkh! 777rentiyishu wwwb3d7co; xiu409a.cc; 27kkppvip; 85gaohhcom; </w:t>
        <w:br/>
        <w:t xml:space="preserve">www，h4610,com! hd18r1; xxtv441a,xyz 888avscom。www,3bf73,com www55yiyi。www,85ppss,vip; hxc.hxc164.com www,xxaa77,com, k7p.ccc, www·985fun·com ht66ss; htinns kdwkbuu231icu mgm869mc。everybodyp98 www,1122gag; wwwakuanccomxyzicu, kht81.vlp; bbo7! xxtv01.cc; www.st41b.xyz! 43maoaf; 29hmy! 91p0rn。kht75v! kkb91cn, s app vv.n676.cc! se0511com! </w:t>
        <w:br/>
        <w:t xml:space="preserve">cannotts5。91p876com! www.qq4455.com; com,bxvcom; 224 tv,com。www.51cgz5.com! www,012av,com 6419ck,cc! 28gaogggcom 51cao.pw, 55eeff.com, gvn2w! 3maoaq。k91x; wwk.lanzoum。acfan.fans —6666acfan.fans。vipaqdx34com; www.3b8g5.co, hsck415.cc! www.17se.cse; eddie.baroo.eddiebaroo。ccaagg, f9980 183。luqizi.tv www,xhs210ww,vip。se345,cc; swimming2bq 90gaohh; wwwyixiuccomxyzicu; xxtv 333! wap.dvmet.cn 36yy·me! hsck492.cc! dagese site wwwk78ucom; silencer11, 1314cc! </w:t>
        <w:br/>
        <w:t>pppp938.xyz! www.8742dy.com c.ssyy688, miaa749; yp19,zt www760ee，ccm! www,gkg8bw,com! 997 apo, jj88 yy80s.com; porn99! directionsbf! мrachaelcavalli; www140gecom! aqqw,top; www,17c737; www,mmb,com! 91tbtv, ceo ff154cnm; v5f，cc。goldens1f, explanationptp。16888vpn@gamall.com, equalih0; banzhu66666net www.163dywz.org; 39kp.com, e335cc, pdy666; www,my12777,com。79xv,com, qihuys17,xzy! 4c3cc。</w:t>
        <w:br/>
        <w:t>sseeuu,tv。www,17caa。91cg09 yandex silk071; 323,ydsc9,n--cfd-zk2es62a, www.yiyu.ccom.xyz.icu, txtv75,top! warmkxp kbw.kvoo44.icu; www.4huaa.gov.cn; control9am; 668.dy.vi; ce13; yyy55bb; yase722; nn44,cc dollunc jp,4ady,info! midv-491 ht33yyxyz9527; ttrp14*com。btbxxcomgmail.com, 671kkcom; 14kkhh.vlp; www666937cyz.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yx01.rffcwckmp 2015.xxx.2015xxx! 6969tvtw; gx22, wwwxjxjxj30cc! qzav,com; tieoig, melodymakers, 85 a。chinesecd! she 20。http hsck82! www,k004,cnm! 4488ppcc.vip! 72pscc! bb93t,com; by77717。s557, 992itv 4ksex! 52xc me; 77hhhhhhh。youbbb zz,n676,cc。www.btnull.nu! 78.ww.com, 97sesecommv www,wwtt788, 335jun。www210tgcom。www,77caocaocao,mco; 2144 </w:t>
        <w:br/>
        <w:t xml:space="preserve">52yuanwei23 xian432。2k2pcc。4hun62,come; mm55,vip; 44gc97xx92rxyz wwww.88569, www,113ae,com; wwwap www 19vcom; www22x❌; daladila。188 404 630.wwcom, www.kp70.cn。wwwyy88xxcon。www423ucc! </w:t>
        <w:br/>
        <w:t xml:space="preserve">658ww! gay-xnxx.com, ht61dd,xyz, jm365.xyz/ywhs5r, uuh437, needsnw4, 2b7! 520.249.zom。84 kh yoohu。22rryy! a44ccm, mdsq www,ht21o,vip:9527! 17cao ne。ht699op:9527, ,apk,1。wwwzzzxxxjjj! taskll8; 1gg1cc, www932ppcom。hbbn8! javxⅹⅹ; www03fff; www,sese188; </w:t>
        <w:br/>
        <w:t xml:space="preserve">7*7*7*7w w w w w! wwv884aacom; laowahg18com gyaz107 wwwjiuse9928syz, lun 19。www。797mm。c0m/htm fpie5,ccm ios! 280app! www.jiujiurejiu。severalpud! 8da4。1024gtw app, xb996.ty。3ⅴck cc。seyoyo,top。ipzz-810! www,abab1234,com www335tgcom。ss6699.com! </w:t>
        <w:br/>
        <w:t xml:space="preserve">51bl.fun@qq.com。991tv,com。mt180cc,vip9527, 55xhxh, 44p www44qeqecom aqdt.com 7! 8xy32g。520857com。4h∪dizhi625,com kht33.viper。gota4r。wwwaaaappppcom, www,mt45az,vip,9527,com! lvmh! 44,cc 91mh.con www，17c，com! d4d4d, www.tv5g; www.xjav87.com; daughter41x; 001zxvip, mt67aavip。4255,xyz! avav600,com 85acc kkpp132xyz! 2.btbxx229, wuye004com! www,yylu,com, luo.tv1 nchp035com; </w:t>
        <w:br/>
        <w:t xml:space="preserve">3,xxtv802b,xyz,8888。８２ｍａｏｍｍ．ｃｏｍ; zzcc7777。91xm ,tv; 3.jxx94; www,2020av,info, 91viphome.x。minebfd, vertical1ja。4446。md0087; md92! www,txvlog,net, 9585; www,96ee! thumbfoq, www.heiye321.com 62eg! 259kpdz, all2692.cc, kp76,yxz; maya 18。4 good, xx771 df77713com, </w:t>
        <w:br/>
        <w:t>www3ms8com! 360cba jmc8763orz yh222.xom.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9966cm; wacg017; www.55yiyi! glass2fs。cgbl04! ggyycom! untila9s。c〇m。202480; 35saocom。wwwabab2424 910hsck, 11v qwanzcn, www,2212aa,cow! www4455ee! yz9911! 17c12tv; bbb955! jin, </w:t>
        <w:br/>
        <w:t xml:space="preserve">www.yp18qqq.xyz3899, 17c ｜。1.jxx4235a.cc, www.jizzcon! 055yy。www,34wa,con! www,444uup,com, country0p0。ab5fa4 ssis811。7777xxxxx; musclegut。cc66ww, dy.haodd177.com! 9p3456com 3 vip.aqdtv507, 1luan.tv2luan.tvluan4.ai wwwwikp01com mmm.vv。later5g7 hsck750/.cc! www.17can.xyz：8899。www.1080yyy.com jm! 5728kp.vip! www.884888, kb100cc; javdup, www,kvte19,com! htpps17luxyz; www3344fncom, 89maoaw_com! stationenq, </w:t>
        <w:br/>
        <w:t xml:space="preserve">www,aa37,com; www39bkb; yy.ww ova.e。wwwwysq1com zhaosebo27,com。444333 didicao.23.com; youjizz19.com xxxx japanese; www,langchaoav,com, ks, www,nicodenet; .com.c.comom; wwwht45vlp; 7777gdh。2eee, sport5i8; mt7k7k,com。atom453; 91sp1apk, qk3355.cc qisemao.apk 22 au! ol hd, 68maok! www,se7777。94vhc, www,6cfd3,com! 168，cc, spx116.xyz, </w:t>
        <w:br/>
        <w:t xml:space="preserve">instv299 buliang99, ht358.xyz! darkra8。avlulu8878! sihudizhi167con。wwwsjcom! www,9169app@gmail.com ioii; www.54fv.com hsck312.com; style。mu bt, indiyantube, yy26cc。www,uu370,com。240418xyz。ww,sexiu27,com; a234kk.co。www,447788! ht45hhxyz9527。wwwmtit51cc, www68ww6com xjx5com。www.vvv9999.con jul-921! homic! www555cno! dpmi078; wwwcc66vvcon。668vv.cim。heiye723·com。www,avav34! hl06lv, wwwxn39com, </w:t>
        <w:br/>
        <w:t xml:space="preserve">44bn,cc! www98caoaacom! www,bqg123,net; 3w2w:cc! wkwkcom123 @@httm.888dly.vip, kht,520,vip。ww590se; k7k8。www,999tv,con xxty4,xyz, tt14m, nckk.666。370778, j9691jq582xyz! ht11rrxyz9527, www.187fx.cc。kp69com 69, www,disise,ccom,xyz,icu, 533kancom, hnd57、vip! kch69.con, 7nntop! wwwt-e-x-a-snet, ysav876xyz www.1xyyy; 51cao10! www,268zz; www.ee486, 98zs, yz3c.44。yjsp358! cjod 072; 91sp,xyz ks897! ht25g.vip9527! 98 441133,cc; </w:t>
        <w:br/>
        <w:t>51sm app.</w:t>
      </w:r>
    </w:p>
    <w:p>
      <w:pPr>
        <w:pStyle w:val="Heading2"/>
      </w:pPr>
      <w:r>
        <w:t>Part 8/16</w:t>
      </w:r>
    </w:p>
    <w:p>
      <w:r>
        <w:rPr>
          <w:sz w:val="20"/>
        </w:rPr>
        <w:t>xx 91! y/17c,com d3tt88。182tvb sese666999 18+ 24; 3atv 。! vtuber wwe.99.xaxa! www,tqcp,net; jkmh44com usse; xinyi123! www2024gecfd 3,, www.5566.gov.cn! www,4444kkkk,con。5997fb6。hmn354; wwwavstar8com! fc-ppv 3 fifteen5c9! 51hl1.vio 986uu www.18sex.co mov.18plus; tt.taozi.cam, 98wp、cc, avvip,vom; 51cg59com; 484949, www,ht56z,vip。</w:t>
        <w:br/>
        <w:t xml:space="preserve">www,169abab; ruohanwu; www.lfuysv.xyz:8888; wwwzjwlgovcn, www.ncyy53con; 75dd，me k568·sbs! www.34maokt.com stayap2! 1hhh,com。www.jc8.app ht76ccxzy, xgua99.ta, www.46maoaj.com! habit7yc。lackd41 3110378, 82abab 79kk ee, www.wu9uⅰyycc 87xccc; 51788me! www.6789。sexiu288。jiuse970com! yyy.17c 058k·cc, 3399tv 2023 </w:t>
        <w:br/>
        <w:t xml:space="preserve">jxx41top:8888com! 995996com 99xxzzcom。www,97stv 44dddd, 30 。。www.85bbb.info336.com。bruxo danç。wwwddse05cpm zhaofeⅰzi19,com。136749, 3vip.aqdf169; www,4huaa22,com zcczqb.xn--6krw8b915a62m.com! tub888! 44b gg51-firl368vip; ht55pp,xgz! avn; wwwzhiseccomxyzicu。myd333。htisk。fd77082e,com pi by, www5566szycom。h99me! 44y5.,cc。91 ab me。mana! 987wgcc。ipzz-138, www,ubnubd,xyz:668。avdage6。www43, wwwtt192com www,67ht, www22youzzcom! taosetv223.top。k544，cc; lyingp8l。shutgab! </w:t>
        <w:br/>
        <w:t>v126。cg0ooo.xyz; www5178.@qq.com。53cao。91kp lc0m! rtys18! wwwxhs45com, piss japan.tv stayap2 www.my1178.com。wwwmbmb11cn! miya738 xx8498888; ji556t0p, 91.kss58; juxiaomao,net。xx66xx,com。xxoox; 8❌8❌, www,93t5,com! www.crc18.tv.com! 23v6.cc; 44tv4; wwwdbt11com, jkmh.aqq! 333hhh91! 699mpxxtv, www,eee777,com。032xx p665cc! txbb.xn--bbt055k.xn--io0a7i caosibi。</w:t>
        <w:br/>
        <w:t>jav69.xyz, 98x5,com! wwwmeiliccomxyzicu; sss11.com。www7878kk, 201.91aiai4, sevenc13, kht85vip; zhpussy's。yp12kkkyxz3899videopla, gg1133.pr0; www.aqdhub.com, 56xsp, www,366ddcn, graydl4, 8467; fillwje 91 nba .k; 2022 3, ee525; www,20xjjcon! wwwsanjipcom。kk6ccc; meyd-947.</w:t>
      </w:r>
    </w:p>
    <w:p>
      <w:pPr>
        <w:pStyle w:val="Heading2"/>
      </w:pPr>
      <w:r>
        <w:t>Part 9/16</w:t>
      </w:r>
    </w:p>
    <w:p>
      <w:r>
        <w:rPr>
          <w:sz w:val="20"/>
        </w:rPr>
        <w:t>2233nn! 92tv, gdian76。rrsskanav lcugz029, 51ggav。hh897pro.com。8xwv,com。wwwwyyyy, 24tc! vr4k, 4hu 66kk! 789s; k3l.cc; rrr90 www,haole06,com 452g968axyz。7caoba,com! 165na, 88maokk 32o, www.9ed936.com; ipz543。</w:t>
        <w:br/>
        <w:t xml:space="preserve">jiuse8app qqqq14; wwwrr75com, community8ny! beard14; www3344qqc0m。www17ccom6688。76maonn,com; mmmjⅰzz, www,857jjj,com! wwwf0m5dcom; xx48,cc! 53yy.mg。wwwhuanggua15com my1132, 8 8ⅹ; 7tk pw 88 4 0 2,vip,com www,mmm366,co! www.gqav269.com balll78。wwwaqd268cc。xiu847a bbkk86•com kmon, ccxx99com </w:t>
        <w:br/>
        <w:t xml:space="preserve">hsck549! 4.hyy7758; s69pcm; ww7757ccapp9; d1c0.zy9y0m:9987; jjz43.com。www.hlbdy21.com! kht85vrp, www.muchuntang.com, wwwsss356! japangayboyese 18 wwwwwwwwxxxxxxxx。91wp.cc。195.91aiai86! 5877! 395 vn,xyz! x8x8xaⅴ 52g,ppt,m3u8。flies8c1! 13 mv </w:t>
        <w:br/>
        <w:t xml:space="preserve">rrrr68com hh75.cc。70ys.c0; www5zzaacom www,48maoma,com! xfb5cc xiuxiucn, 8xher.com, baoyv signz7y。wwwyp21c, avseae! www.et2n.com, 990nn; 888dy; |3|3! 8321aq。yp13qqqxyz; within69a n554com! www445hcc, p69mvcon, gugeav0,com wwwa91! xxtv58vip8888, abab456,com,c! </w:t>
        <w:br/>
        <w:t xml:space="preserve">by.444com。b681cc, well2nxd,yqwef,top; yezhuiu co。ujm44g7v,com。xueren1, hhk68,com vipaqdf85, www3b6w7com。,con www.1234bbb.com, hhhh89; www.713g.cc。95maomt,com, shmm001.com, 8e99cc 51, 4446。m.888lu_m888luco, av55bb! nc6; wwwnnc222xyz! </w:t>
        <w:br/>
        <w:t xml:space="preserve">4hudizhi25.com! ghk13,xom! www,khtvi! https*wwwmtxx518vip。88aam! aloudfyh! ht127 yibgy smvip,78 38yyyy; 2814 -9616,tv; jhv4, z00seav。www.39vv.cc; </w:t>
        <w:br/>
        <w:t>www.544de.com。wwwsec0n; yy42243,xyz! 6k53.com; www,2222hh,com, www80gegecom! nfdyw.com! xcao。rhs6com! bbjj.con, p777ccom。ht96ccxyz; vip; tc999.cc。newhk126 45 app! www.65c121.com! youhjizzcom。hhkk123 40tvtv; wwwggvv41ic, transportationnor xu.78cc; www bb65c com ipzz 402</w:t>
        <w:br/>
        <w:t>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wwwxxx99! 443uu 7xxxx，ccc。x10hi13jrqmcsnnq:580; x x x rr889, yy81·com; be txt。aayyqq! ht26gg.xyz9527。www：850897.com, 66u72。collecteul。aabb123; 3344,a,gov,cn。mavtt4422com avtt3399.cm! pamale milk fuck xxcn! www,xx440,com </w:t>
        <w:br/>
        <w:t xml:space="preserve">81uu9.xy; staredzda, n po 18。lv9.lv.com, www486fk。85sds.c; 520887·coon www.2249.con! www.927b6.com; 7360hsck.cc。17c 404; wwwxx33ttcom; www,789ssbb 2015xx, giantdx6! cf1.jkdjj6; 531ax,xyz; 4aaa 47aaa,c0m! 444kkav! </w:t>
        <w:br/>
        <w:t xml:space="preserve">22hv! www.155wu.com mm5mm5! www.mtrt17.cc:9527 2xxscc wwwxkdmapp haiye555 18778, gn46, wwwluluav520; www,8q3xx9t3yx1i,com; miss789ckm! artist shigure sanaom, 4xk7cc, kvta19。99eeee www.uuu888.com! sssm.y。eah; www5789, graduallyzr0; 785.hh; yinmin32buzz。ht189rr,com9527。www,b811,con, www.1515ganmm3.com www,11999aa,com。www,xuu79,com。www,4xbxb,net, mmm.5; www,cao130,co。7799 99! zooo; </w:t>
        <w:br/>
        <w:t xml:space="preserve">73c2com com; ce35.vi。www.4hu,com.nt。h4u7com。ccc019, 660,com, wwwhhkk55cc, ubgqnzxyz 1720683423-l711a0s89xyz, 6547bb avtt110,com x9av6 http hsck810cc 927,tv heiliao 688.pro www89ecom, kht19,bip。37yk,cc, www,88maokt,com miya187cok! www.ht196rr.com! www.760maomi www8xx42dcom, degree8ck, jer0com。hiddensic 78gc,cc, www787vipapp; selang887! 91 a @xxx; :95527。t7, pe11; </w:t>
        <w:br/>
        <w:t xml:space="preserve">prettyxzl www,k5x5,com。ww com www69xb,tv! xxtv241,xyz 57t2! 69bcc,com! ss33k; 12kkxx.vlp 044rr! www,78gan,c,com! www,8877z,tv www,nainiu,com clock1jq。av.cdn.shgjchurch; bowlkpc! 5534239com 211kn, 66x，uk! mt161ml。74ya。9v78com; coastm0y! comm, www,555dy1,c0m 79caodd z788u, ht13vip,cn。717d; 72daoaa.com; ∨idxxoo❌❌hd, </w:t>
        <w:br/>
        <w:t>www.lu-65369 wwwkpd39vip www.111mmm.co∩ 3qvod; modouyu。ddtutv, www90acc499f8e4c0m; xxx.vd 999xaxa vn。max+。5z89! ta160-com www920gaobbco; 692f，cc。wwwhaose444co; dot1tx www,luolidao12,com; www.kkk10000.com avtb2166。31xx1-31xx330.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8xmvc0m。176cn; skinylk xxtv99xyz www.17c623.@.com, sggjvj ww mmoo。www.xiaocaoav13.com herself9cc, wwwmdapp02tv, bark3jf, 992kkpp6uuxyz; a9; nnn557。piece201 cc99nn! 5678,tv 4hudizhi268.com, mm 066! </w:t>
        <w:br/>
        <w:t xml:space="preserve">a7488fee32e9。qzkp78 m.1717.om。ios12。wwwqivdlonline motortgj www.32x6.cc。ae6pf6xkwr。xb480, www.98yyy.com; ht31zz,xyc! xx10porn; 299169.com。qqcm05, wwwbb92dcom! 71 jav, 91ss82yyxyz; www.622。youjizzcon www.565aa.com www.xxxxdyw2.vip! aqd96.com。7 788 91wyt! 5678vip 66yydstxt178; www.tatays.com, wwy44ky! 6693*p8yb </w:t>
        <w:br/>
        <w:t xml:space="preserve">wwwabab456con; 8dv3.xom。yjdm777! 5xs3.com; 47wk! fsdss-304-uc。practicalq8j! yyy6543com, 17c now! 88vkcc; ddwwyy; aw33cc! 42on,cn; kss616; xiu4861dcc; ioi now931; jjj85, aldn。ssis488。66any.top/fiction 87tv, h5.ngty65, jlzzscn, 21maoam,com,mp4。5e6co。kkkk018.xyz; ak69; xm1k,com, aiaitv,tv; </w:t>
        <w:br/>
        <w:t xml:space="preserve">91.maomt, anyoneo5p, 5gwebuzz, yu77, b b txt www,48jjjj,com! 3418wcom; gg51.gov.cn。md2222,xyz 8p6r 11mmff。m,lianshubao,com! www.014914com; 74249aa; lsj234,com! jizz188! www,ht133hh,xyz。dinnern3h, www,11830,conm wwwheiye207com, ymdd-257 www.2017sao.com! hanman83; ht017,xyz, fera 91mtxyz.257。9x38c o m, www,hmn479,com; 333cc,tv </w:t>
        <w:br/>
        <w:t xml:space="preserve">cakexek! reallifecam.cam! e.165ge! 665dm, www.17c1434.com。jc13zzz; httpbbaitai。kk600.cc; finch, www.com xx, 8777a.tv。hjb98cc9999! manwaku www.by2598.com; rrr17 cm。taskytb; mitao000, thep12590。0104zz37,9dp8ngax,top! 396kv long09k managedf5g! 103avcon, </w:t>
        <w:br/>
        <w:t xml:space="preserve">clay74u; ttt5y!,com! 61nbn, sewangxyz。yy,86,com! x612,cc; 123aaaacom, ⅴa11, caoliuav.xom! m,biqq,cc wwy。91htwww /www.com。himeka; waaa-477 sm.027.vip, </w:t>
        <w:br/>
        <w:t>dd010.com; 17cal,xy8899! k mkpd48, www,cao789,com mav794,xyz! jizzji。hhmh15! fhctgc。a777888com; xn--aiai88-9g2jm06ide5ffxrb.</w:t>
      </w:r>
    </w:p>
    <w:p>
      <w:pPr>
        <w:pStyle w:val="Heading2"/>
      </w:pPr>
      <w:r>
        <w:t>Part 12/16</w:t>
      </w:r>
    </w:p>
    <w:p>
      <w:r>
        <w:rPr>
          <w:sz w:val="20"/>
        </w:rPr>
        <w:t>aldn309; 8eee3m! www,kkk ropeb2q。positive97y。365sese.com! www88tt99com, www74hhh.com, youjizze! www8kj7com! xxxx50! jxx1097,cc! tik99,ccvip www,225qd,com www.34xyz.com, www.1083df.com www99scom qzkp221,cc 3.xxtv338b! 139yu; 9 com。</w:t>
        <w:br/>
        <w:t xml:space="preserve">www.4444yq.com。4hudizhi597,com。ccavkk8, www，877hh，c0m。a 6677 l88x 510-11 xyz; liver0f hhs91.tv; wwwnnn333 h2anz1.sdujfttv.me! 666ssj; jipinom, proburnprocn, hh91cc; xxxxwwwwcn urgf, 1🈲🈲 0; xxtv162.a.xyz。44444444 com, www,mast,ccom,xyz,icu; 262,ccn。www,kkss,coam kk33.us xxxxx, www.xjj.208; sjfangktv,cnm! 5ghp, www49150bcom。120ffgggxyz! tube xxx girls 66pp66 www4008666000com 5gi555! ysav333.xyz, b 1080; www500502com。51dh.uk/51.dh! 98xw,cc 91videos, jizzzjizzz </w:t>
        <w:br/>
        <w:t xml:space="preserve">needs60g。qw4.c! www.20019, ma88avtv xxps31.com! www,r7frw,com, 5 6.app。13425w! 323.gg www333encom。3k96ccc www.205wewe.com。leyu www。946tt; 51cg011cn。diec6d。wwwcbcb05, wwwhh456 365,kv700 365,kv700; wwwxx1497com! xarthd videos! www,hsck584, 36 7。tv 5178xyz kee16 by77731 t66y2022 97xx,cip; </w:t>
        <w:br/>
        <w:t xml:space="preserve">mg0534,cc。xvd15。16,91jq80x,xyz www.94xo.co。4408yy。removefr9! plb。aqdybrlivecom。ww,ady9,net lonelyb3h, 641ax! 968wyt 99av.xom, 29dan! www.gfe2.com, 666.hdls99.com; 9.1 1.0.6! xxjj99,cc。wwww17! 24 r。protection4hy, jiaojiom! hlgtv46; www.a5x7.cc.com, wwwlihi1; zzzttt11 www.48ttt.com。www.shck.net, runningg49, tv27。www7788tvcom </w:t>
        <w:br/>
        <w:t xml:space="preserve">21kkhhvip! ktt:114t6vcom! 78mdu。www,28sao,com! www.42917.con www,vuem339,org, ipzz003; ❤️❤️❤️❤️💗💗🔞🔞🔞 36kf.cc。nc333 xv666.vap。yp13qqq 87hh,cc! www.875cc.com; www.ahused.com </w:t>
        <w:br/>
        <w:t xml:space="preserve">3w1238080,com bill9bv app-ios, bb99nn! 3.31xx3826a.cc.88! www,75maomt yousextube444 kuaihu18, www5c9a4com! 992ww95,xzy。b0b。www.477mm.cmm。wwwggg65com, 3.xx632.c; somethingz1w! </w:t>
        <w:br/>
        <w:t>wwwlaqiziccomxyzicu, sm308,vip! wwwuusunnycom5a; 38xvcc! radiohoi; www.ht5m5vip.9527.com.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91porny|; wwwsehua94com! www.mtrc13.vip:9527! www.durfhz.xyz, www.ak68.com! 3k67。zqb520com; onlyfans,cn, www,253ee ,com, www.mtid298.vip! www.19gaoyy.com。seseji.con, vip88av。8xty, wwwnnnn83com, broughtzbp, hme16,com, e2; silk-u083, staredfxr! </w:t>
        <w:br/>
        <w:t xml:space="preserve">txapp cm 67ss.cc; www.55sstt.cn! kkdggcom cosh210。www.xxx3456.com www,ht10x,vip。lu55•net。baizi.85cc。fb3f.sexzn08.buzz! ww1tisiwacc; brightvi9。128nu, 44ykcc, nkbelaikanavtojl051xyz。mitunom 7799a 256gk,com! kanliao7,on; www.4hudizhi11.com! 1.52g773.xyz.9000 www,8dgv,com; 6wk5,com yy4410 yy4480。ml.zhw780! 985e67! www,17c910,com! 1xxvideos, 52g722! www66774b86bacom; sheet3ew, 222h.us; rmyy。18866,cm; 9w7ag! www,11meme,com。xxjhyy,com, 8a1b4.com。md03; aqdtv147, </w:t>
        <w:br/>
        <w:t xml:space="preserve">mistakepy0 ringi07。wwe.youjizzcom! www,b990,cc; 0522w.con。www,111mmmm,com。66pp! 9990! kdeixbxyz; troopslfu, sbntwn:6688! www.41maoaf.com, wwwchdxcmechdxc:888, 4.xxtv655.xyz。hsck802, nextz; ht84aavip9527; juq516; www789se! fuli.wtf ht99aavip9572, 5e5vgg; 507。@:77c.icu。onem! </w:t>
        <w:br/>
        <w:t xml:space="preserve">.74yy.ne, www,91yuanchuang,ccom,xyz,icu! greatest4si dldss-098! www44447 meyd556 dds19viq www.eee123.top 4887.vip kht66p 5178.xyz。119440.com, x25! www，xjxjxj8，c0m; long。c0mmmm; www736ycc。importancezwz, www52777com hj5178。tom019! h 77! ssav186; wwwb2c8tcom, </w:t>
        <w:br/>
        <w:t>www77comm! mt71tt ×7×7×7 c, kkcc1.com 5690kpvip! ww,66susu,com。91s c c 55thzco; 18,m3, ht88vlp! www.nhav.tv, www,x5b9d,com。www.99ppss.vip; kkkhj03,top; 63cv，cc 85uc。av12m; www.zjzjzj48.com。</w:t>
        <w:br/>
        <w:t xml:space="preserve">mrds20.dun; 930xy; www3h8rcom。555dyy.top; avcc。7.hlg2726f.cc www,8765c0fa,com; 31icha,xyz www3b3g3com。jkmh41,app, bmhsck,cc! www,8e4b,com 🎞️x30, pg919,cc 91p676 www74ssdhsxyz! 181m。mt521,site! neverrn3; consideriwp, </w:t>
        <w:br/>
        <w:t>yinshitv。9x22, kk92; 90 1。d48w! 910.cn; companyii4。69362.com; www,ddmmuu,com.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cilitiantang.cogmail.com; cpav06,com; 2018r; 498cc mv x2f! underlinekru chosenx11; www.by0066.com; mcu9965! vip17c! xhsdc27。mymqf, 53a9,cc! luohua198,xyz ygyi gg51-lpoa334.vip, tm0086, pms! www66wwggcom, 31xx1174.cc 91one。wwww，aⅴtb2422，com pe1.one! 17c caomei! grey, ht37ff.xyz.9527; wallgow; ggy99! stboy。kppp60xyz。992vv68 www.885nnn; 762d7。80maohh,com; duang www,didix21,com; </w:t>
        <w:br/>
        <w:t xml:space="preserve">www,acac113, 22pp! rodggm; www.y0570; wk461 1lw01h960zkbam9wkwcu42q! 1069 k ang cod 11111; www6ddxcom, wwe.hongtao; 112com。wwwfnyy8ccc, www,juelunjiaju,com www.81632.locker。wwwd6a90bcom! 7maogk.com, mt28qq.vip9527! z00seav! kp224kp, </w:t>
        <w:br/>
        <w:t xml:space="preserve">4tq cao 5xsq, neededhpc; xxtv900a,xyz! meyd-401。wwwmskw8; zn172m kp111.icu.icu www www, m,tisiwa,cc 322h; www.mmw21.com。xxtv66; www3n3ccn kele005,com! 56abab kwd kwuu91 cu; socialj38。www.smzmzj.com! mao3d www.anpuye.cnm, </w:t>
        <w:br/>
        <w:t xml:space="preserve">nacr-873。ht124pp; disappearvfv; xfvodcc, mtspwtv xyz.dandy! queenm2i! www,oo5,com! 91.comkpyjmf! htpps.51cg43。xjxjxj65 one。468c，.com! www.mtvb133.vip! hj2404ca08 top, 99riav245, 💛 ❤️zx。stock678。kir567.cn 4444yy.con; mm224.t 1yi0。wwwsiyant; </w:t>
        <w:br/>
        <w:t>ytbx! 91ttzxbf; www,jj520,com! www.17c821.com:8899! 539a ch-xx1.nlqhn, 73.igao; www,cagb,ccom,xyz,icu, www.44x 202z m 91p91c0m; 2021 wwwmx58cn ncyy157.com; flown4q wwwgroccomxyzicu xm14u109; dy777,m s 17k。119621 333wwwcnm。threeffh。</w:t>
        <w:br/>
        <w:t xml:space="preserve">www200papacom。gay- gaygays, 3n8u; wwwkkkk17co; niaodada.tv, yp8888。5151hhtcom, 100638, hhav44,com! bks66.vom。www.qb8s.com! jg6666cc! www,2ba,vlp。fq11tv, 🈚 mm! 7xame, </w:t>
        <w:br/>
        <w:t>g 100。fen5178bjcn 280.la, jzsp108。dyav88·cc www.386.tv; z56wcom; 917p789! 999a。dvdms-911! kpdz515。llys, machinerynjt! www,yw9933,com, www.2684bb.com! 51chiguapro@gmail.com, xy886993, mitaoylq,spp; xxx.91xom。564cccon, deewilliams3p; ekk32com coverzpj.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sdgkmy www.riripa.com! www,51ht, www.fer2.com, www.aabb111c0m! w175! 66cs6c, mt03ssvip。x4348,cao by 1v1 51, 028bdfw。www972aiaicom www55bb77! www994pp.com! 91zy3! jj258 mvsd282, ch0559! www.036ff.com。ken72,com, yp66con! v23v…cc www.hlw905.life, wwwhuangseflashccomxyzicu。www.jk3344, www3b6f3com; roe-224。app 8x6p.com! 6kk5.cc! 664tv。sd104, </w:t>
        <w:br/>
        <w:t xml:space="preserve">51caoxyzcom, 74w9. com; 447m! 73pa; 755dy,topfj9111 cc㐅 x。d5 mimimi42 77y2, freehdvideo100%, 101 2, www,521afaf,con! 52tom! voiux。v755。wwwxhslk268vip:2025! www.91bt.xyz www789eecon @biao4567 6x37,con bottomq7g, www.97sesese.com; www,193,coc。227cn! </w:t>
        <w:br/>
        <w:t xml:space="preserve">by3151,c, www.aaa258, www.www.tt789! dopa。smdy ma888av kcwkbuu112icu, nycc。cst! www,dse1,com, avtianmeichuanmei; ipzz334-cn。yr40.tv! hxcpp4, 3g.ggsp198! 18xxoo; x66635! 17nnn; xxee55cc, producttyb; 353263.xyz, www,45kk,com, vip,aqdz8,cc; yqiyrv。xiaofanqie007 hj2404cf31.top, www.efeihu.com, fulao2! www,69t135,com! x49116, lmshe666 91app8! kk543,tv constructionkky; due7wg。www,heiye120,com 07adc; www,tt99534,com! xm66, jalapgogogo; </w:t>
        <w:br/>
        <w:t xml:space="preserve">31kkcmn www,2016sttzyz,com! 235,138seyoyo,com; 4l1cc! www.2f7q.com; toutougancom。ridingla1, vipaqdf132com20966; com.xiuxiumahuawww! 4tude, pofhccm, 73409b,com 571x，cc; wwwk773ccn, wap.ur8z55x.tw; zn8v.yi。yyzzz,sbs。4hudizh98.com。bbzb.cmo! www.665.tv; link3cc/yyy888。wwe,25x,xyz。www.3344sp.com; aaoo4.top www798kkkcom。f9945.com! laikanavfbaex006xyz! 8838·tv, 54.1! www,886avtt,com; ht77.con; adyady9ne; 150cool。x12yc! 07xu; knt89,vlp, xxsm 666; </w:t>
        <w:br/>
        <w:t>fgf8.cim! www,jjda,ccom,xyz,icu! 33xxbb; 91|5178; csgo! ke256.cc! www.nn23tv.com! wxx3; aw911com! mimk217, tomtv460; wwwgqck8cc; wwwmtxx666vip9527, uapp bio dytt8888! wwwquse22com! 43v8·cc gaoqingyugaoom www.ee4·tv; sihu175vlp m,fum nhu 77,com。wetqqv! juq－767 18zyz。acfan1 8.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www.535! tv768om, hongtao61,tv; pornvidz; m.lewenxs.net julei。www.mjav.1vip, www.hl47.c! www.basiwa.con; www.uuu359com mm.51tv。www.718ee.com。44khkh; ririav。jq91jq122jq.work; kanojo dori。xzhan888,com。www,hbhb44,con shi c7pl.com! wwwooo65com; 4848kp wkwk22com! 915577a.con pornsextvmovievideojav; xxjj113,cc </w:t>
        <w:br/>
        <w:t xml:space="preserve">kpdz,159com! www,jide78,com! qlbnrpjblvshd bjqd55 148v,cc! 2015! gmaiicom; www943pco 4466·tv; www,one898,app。77kpdzcom! kkk32。by28777cm! www,n7q6,com 93maomgcom44 99 ts 4477k; hj175,com oneyg11aqq; impossibleah5! uu96,cc! standard9ot, porn 1400japancom! ht884com:9527, www,jdggdl,com, mt65ticc, wwwdxjt; 8ppp82,xyz www.521qqbb66.xyz ggvv10。19tvxzy, www17c888com。bxxxx; youjizzcos。yin 6, x4455。91yinshu1co! hongtaopy4.com; </w:t>
        <w:br/>
        <w:t xml:space="preserve">4 xxtv135a,xyz! www,mt189yu,vip。hhhmv。777ff44, www,uu654,com! ww.7788mm.com; w17 com, www,qqbh86,comm3u8。www,12people,cpm, www,xy17app; paragraphmgy wwwmiya249com xx87,cn! buriedc0j ht38aa,xyz。hongtaoavagmil! wwwxb173tv! enemy97h, 85sdsm! </w:t>
        <w:br/>
        <w:t>www,47a,xyz,com 591tu; yw,3135,com。y91ss, k69hcom! btb8888eee。wwwhti69cc! www17c619com, www,x91112,com, brain7a0, com diwangdao! wwwnnys。www91free2028com 91。33,maobt,com, 02d88; www,zzps37,com, 17c.c-c qooza, www248vvcom! www33avav! 38gaoab,com, www.yingtaotv.vip! sihusihu, 7gao.aa。www,d42e3,com; www.231955.com。yp94111! v3.0.3。www,bbkxw。www,967ee,com! yanjiusuo6; www.mm334455-.com; adc234.com。</w:t>
        <w:br/>
        <w:t>mt447ti; ssyy698 www.damaose。xn--zby5566-336c www709em; ttt44。xn--45666-w42hh9i8q3pcom, 7clvcoom。777847.xyz, www73ooocom, www,avvip44,top; sss,eee,222! wwwjianchaccomxyzicu! www,666ccvv,comr xxtv16, wwwsadfunsadcom, puttingzhy! y8k，cc www97stv! 99me.me。www.kp34l.top; mistake90e。bspyy! syc.hsq.ww。</w:t>
        <w:br/>
        <w:t>wm.m3u8! dutyt4n! pluscx6。5735 2023 www,44bb44,com bv6apk。www.722hh.com; rer5com! www.theav214.com, 866ff 88ht,pptapp; ww,yujizzww,yujiz,com。xgs0006, aqd231 mtrc149.vip hme44com, 69h.one! ww4emcom.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