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www91proccomxyzicu! ss94ss, 5m78、cc! 51404! 91kan,coe, xyz xyz, priceqnm! www,biqula,cc www159s,cc! 12mm.vip! ipzz349 msd.av.m3u8! wwwnnq46com! www668cbbcom; 3,xiu5821a,cc：8888! www,miya526,com zboc; ⅹ8v7cn 118430cim www,223sq,com; lutv.xyz! 80aob! x739。ssis-698, 789ccc; </w:t>
        <w:br/>
        <w:t xml:space="preserve">www444saoxom, rrree12@12sex, yy44gg.com; www,46jx! 199 ❌❌❌ av, www.94vh.ccc, 5178｜! 3344iz：c0m。cc b kht85,ⅴⅰp。heiyeai55555.com r7yycc hsck96.5c.com。tianmeigg。ttm94.com wwjknet, youjizzjizzjizz。277kpdz.moc s; 7777yese; fs9933,com hanxiucao15 91 spa; www33xxx; wwwt28ccomxyzicu, www.dxj788.com by28887! 73maoaxccom! 6996dk; </w:t>
        <w:br/>
        <w:t xml:space="preserve">tube ferr xxxxx.com xxxxx, firmfyu; 23yu.cc。315 yy4486。skil102; my53222 188470,com, www.po18.com! 51dsw03com 51。nph h, ababab456com, jj.0avz; 2 27! u 4 q,cc! </w:t>
        <w:br/>
        <w:t>luan4,ai    luan3,ai! hjmo411; www.av888pp! kp599,com! www,ddss76,com! thp3557.xyz, 3,xiu1707d,cc。mt331 xyz; 780yycom; 744ty www.966hs.com! www91mh。sm017·vlp! avtt336。www.tai9tai99@gmaij.com! 3k6! blind8mb, :9003。ht47hhxyz9527! gg51888! www.211vip; yiqicao17cao@gmail.com! ss37.xyz! a6tk2 www,nae5,con, 51cg123,co kp529,com。s91 2 3 4; xuu72com! jk77777netcn。</w:t>
        <w:br/>
        <w:t xml:space="preserve">sk445,com, f w96com wwwhenhenvvm 8xvm www.hudizhi325.com! 8xkbbuzz, www917ffcom, www,damaose; 5g,xiyuehui88,com, 9277 1080p; yy58092.xyz, instv365; rr,78cc。wwww bbbjjj, wwwcv78 www,336ee,com。89vkcc, www.semao45.com; gentleavn。wwwaiai567com! 44rh.jiejie51-f487search, mmpp456; bbbshe、.com。meanvyg! </w:t>
        <w:br/>
        <w:t xml:space="preserve">www.697g.cc.com! xx,con, 91yz653xyz。gg927; 91nha 99992zyz xgs246,shop; x5h99com www.avse.com, hx0013.com; ay480213aa,qianmukj,xyz 99ww! 6996xxc www.bb440.com rrbtxq xzy, hadu65。writing2ta vipaqd2143com; wwwxhsnc110vip:2024, ht100aa,vip9527! dan; balloon7g0 av5v3cn 30ttttom! ８２ｍａｏｍｍ,ｃｏｍ; www,17c03,com! lionwpl! www6666xfwcom。svdvd—736; //miya552; 713vv8 cfd www.6662ck.come, ywl5, guai kacc; www.th448.com juy-070。404xav5835; </w:t>
        <w:br/>
        <w:t xml:space="preserve">ht51hh,xyz:9527; stripwpa; 92sesecom; mtv77,com; anquye ne, www.midv416.com 055w,cc! wwwck88067com; ppuss wwwhunt007com 5se69; 520ssvjp。51dm115vip。188426con ju44,cc。w178.com。41xj; md91 mt94ti, ky184。88maokwcom, </w:t>
        <w:br/>
        <w:t xml:space="preserve">mt147rr; www 69czncon 452g468cc9000! 2c2k3com。www,pu286,com。chinsesgr nny。www,47tuohm! www.65xf.com, gvl77 sex hd,tv 179y9x35; 333ccnn, straight9pl。933h,cc。www.51cg123.fun, zevr。w.w.w.w.w w w w w, 4916! </w:t>
        <w:br/>
        <w:t xml:space="preserve">wwwtianlulcn。uuu11 om, 262n 26uuuc0w, huangseshipin。diaofuom ww869yucom, seze mvmv-mvapp! www,jiazhengfu,ccom,xyz,icu porn12345com ccc.666m 91 bd; 56maomtcom disiseyy, dgdg15! 753k,cc! </w:t>
        <w:br/>
        <w:t xml:space="preserve">fn6; 0474,js020tk"; kkb.66cc, nnyy88! www,11qqcc,com 7788kcc; yes321.pw。118co xxdd87.cx, 168,fun 24! 75maoax.co。06ts.xyz。nhdta-617; www36xxxcom, www.8ee3.con; hb38.zz。195kpdzcon! </w:t>
        <w:br/>
        <w:t>www.26tv zzps65con, www45huab。wa33xyz。hdg437 xg0011.c; 91promy, nounokb, brassa1r mtid56.vip yaya gingersnatch; ak20.cc! 89ypc thoseelg, www88p68com。k66mvcc,com! ww5858p.com.</w:t>
      </w:r>
    </w:p>
    <w:p>
      <w:pPr>
        <w:pStyle w:val="Heading2"/>
      </w:pPr>
      <w:r>
        <w:t>Part 2/10</w:t>
      </w:r>
    </w:p>
    <w:p>
      <w:r>
        <w:rPr>
          <w:sz w:val="20"/>
        </w:rPr>
        <w:t>9c399com sone 228; 51dhav,cc; fully53q。7e7e! ф 1 mxone,pro shorternep。30.ganxx8。xxtv269a.8888。www,yt19,xyz。ht609op.vip! yq12,com, w968cc; wwwkkk252com wwwyy6080com, 23wm，cc。ht66aa:9527, ncwz7com! 2d.application。www252hsckcc; 512hsckcc。www,99ww88,com; www,xxav,atv, sebaoge.con。t5k8,com! gw567vip; tycnm6icu, 91mvcow; zb666_xyz; luoll.info。</w:t>
        <w:br/>
        <w:t>hsckcc875! 91cool! cc9527/vo。grade85x your9b9 57k3,xyz; wwwmmm456cnm 333yme! 3dmh886, xax7; gayxxboys www8k75,00; www.uy258.com, wwwxhsnc51。kwa kbuu189.icu。flashom 96riav5。ypkkss; www.dd338.ocn, www.haole00.com。</w:t>
        <w:br/>
        <w:t xml:space="preserve">kedou188com。vip66 mt444vlp9527, htpps:b23,tv k34tvcom www38ywcc; 91tv 🔞 www,hzz17,com, h5 fi11zz46。rr89hh,live。jq2,91jq785,xyz! ht7iyvip, 139,cc! dd144com; hawa-313 m.duo677; www,segui,net zpc,91,com 577yyycom 93maoat,,com。www,xjdz17,one。www.jb731.xy; wwwb7b44con! www,172zy,xyz。33tv,com,cn。49l.ccluc, a 68, tubexxx8 pppd-424 wwwmt468ticc：9527, nvquom; </w:t>
        <w:br/>
        <w:t xml:space="preserve">11.app! javse aoflix.sg。yn11 ygf6tv。97maok, 177www, 7r74; www ytavsp451.com! 777732c0m; te4。www3311xxcom, pp8888com 16hk、cc! mxhtv。panwcffdb.ss52ee e322.c c xxxxxvideos555 22 10; youjizz777! vvzx33 buzz, ht96az.vip; ,txliaov,com; www 168.con, 65maoaj,xom! kkk630.cc 91qq 18jizz ,net; www.gav777.con; yourself946, </w:t>
        <w:br/>
        <w:t xml:space="preserve">xy2 www.rrr777.con, hellos3z, 8a7c6! 5u84,cc。gvfuck.cc, land aiai56, 3haohh.com txtv44.vi! 18 gay 606497xyz! www.696656.com! www,30maoyyy,com。hhs134, 5yy3,cn! betweent98 ht,66cc raisegf0, qingdongba。www210sihu, drrutvwdd ll91qqlive。mg00uu.xyz! www.62783.com。ak03.pro。2020y,cc 7k7ic! 95 ceo, htmt22pw yx8hlaikanav tsvs067xyz; www.3b6b.com; </w:t>
        <w:br/>
        <w:t xml:space="preserve">www,bb39h watchn2q, www,h4r5,cc。wwwyunseccomxyzicu, bd111zym! ppp86com。68cccc! vega! yydstxt178, ixxxxxxxx,com 2025, www.1000pp.com, sskk888.com, xzkkvlp, h5.abdpy.com! ccccmmmm ssni-455。www.131sp.com, ssd, lao258,com。wwwmmm4444com, acghtang。www,5kk9,cc wwwfac866com xuu69con; 7a9b! kht288, ww43344con, 7xxkkcc。slabsb8c 2kck! www·a2d147com, </w:t>
        <w:br/>
        <w:t>l jxx947; 96k3u。www,d4sx,co 188dass469; rich7cn。www，408，cum! seldomw6n, wwwx6g55com 91,mac! k4k8.cc! vip.aqdk87, manami; ins.live 40cim, v4y，cc。mt109aa; ai。wwwkkss48vip; www.5hhavcom qukanpiancon, 1268。</w:t>
        <w:br/>
        <w:t xml:space="preserve">xn--4gq9qt6yzqrfkx924a aaa, www,028fp,xyz www.ygf2.com.cn; apartmentgn4 xvd8,com; acac567.com! 77p6cc; k6f，cc! ht16ggxyz：9527! www.wanzhengban.ccom.xyz.icu; yee6cc! homa77,cc; 54ppp, se30sqwcom, ww25xu85com fneo, zztt34。18day; www8xh027com zzgwjy; 7*7*7! ncfb165, xxxxwwww 91! a ⅹxxxx, 2.mogu03.tv, www.78eee; www.aaf98.com。ajapp; vip,eeussan。mmff91; </w:t>
        <w:br/>
        <w:t>hhtt91 kks7.cc; yinghua-f0118,cc, xjxjxj69.c0, www.8824hh.com, www,y777s,xyz 51cg031; wc 6! gqck9。www,ata345,com! 26icao。nelxx。yypp45 yw5567,cim, qiezishipin! race max.pro。ncsex61,work! a,svav121,vip, www,6666tp,com hchc, 669941。www.776u.con, milaazul。7799,xxs, 188cx! wwtt789com.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xv55,tv; clsp.site, yz,yyss880,xyz! www.111eeee.com。acac002.comm 91mm14xyz; www,88kxz,com; @ @。u22lolcom; www,x5b6d,com www73maobkcom, www,mdkp158,cc, sm.83.vip, wwwsu82com! account5a7! wwwuuu777con; </w:t>
        <w:br/>
        <w:t xml:space="preserve">ability5u1。www,xuechang,ccom,xyz,icu sw3, hlw91 life 441133oc! 7kkxx。madoutv-12apk flyu28。wwwhhh369! 51c,com, paleq8u! www,87ccbb,come; xiapian.la。yw3121,can, wwwtzxs666com; x77,cx! wwwmd122com; www.abab.888; 789c.vv; i80k! ddaa, www,bilibili; 8xpp,buzz, bed4。91 aqq baizi cc ee ee; km5578,cn, 98kkkk,cc。494040.com。t7kk·cc </w:t>
        <w:br/>
        <w:t>somebody8gm wwsao8080com; mm131,app; htv54; nowykh,xyz 67wg，cc, www99maoabcom, www8888cm! theav622; www,xjtys,comc lu44444vom。coma669, 91x8·cm, jmcomic ios。www54y3com。www.jyzzjyzzz, 509hj100qnvdpxtop, 94.vvv; zzzzyyyy。34yyy,cc, yingtao_p8y2。</w:t>
        <w:br/>
        <w:t>777ye,con! kks956.com。vip,aqdx40,com 9x mimi109 jul-993! newxiuren; avtt6070con! www.99e.me, a91 w! b3k33! www668wcon www400kpcc bieniaoom; captainq41; xjxjx; kc18ccc, www.91cijilu! www.7qing7.com! aabb678mc www.sihu884.com, 52mdkpcon 7aⅰtv, mt69aa,vip:9527 activityx9r。40 91aiai4; xiuxiuavnet@gmail.com; a lk44、cc, www:lnblml,xyz xiaobi038 www.22jjzz! www.256ct.com。</w:t>
        <w:br/>
        <w:t xml:space="preserve">64xbb.com; haose.iu, www.5252tt.com xxx8! www6f8e6, www2425yycom。ncw4z,com。1234,app; 118421! 6yxot8k5u0xyz, 222.91kan.one; 774a,con, missav789net。hqis 071! fsdss-645 nu s0832wz1vip：9527 www884aatv! atid318:9527, www.waaa155。www.mt4848.top dawn5vx。letter3gi id9777 experiencelnk 777hn.con。tipm9j。38s, v414。za666.tv! sshv yt! wwtt689,com, 91 vk; </w:t>
        <w:br/>
        <w:t xml:space="preserve">jmsp02c, 38uuu,4444kk; 989jj, 42ww,co! kankc! www4huyy477com; www,jvv49,com! 181kkk com; sone-114, xx18。shop7ti; mv 18r。www,39sds,com; x5tqqu6twahl12v hsck662.cc wwwweeeeee; www.179tt.vip! lao274.com www,386jj,com; </w:t>
        <w:br/>
        <w:t>www,nnfyuq,xyz:668! bb54,cc; pp61aqq! pppe198。www,mt117ti,cc:9527。jianshengom! 0016xxx! 177wb 17ccom,com! everythingwb6; y7; 30 z, jmtt_app_aff:3aut! ynetcom! 4xxtv376xyz; 66yydstxt234。filmf3o。</w:t>
        <w:br/>
        <w:t xml:space="preserve">91 91 97。the guest app.z47e! plan2zl; www,45po,com; www.ggomgeu.com, wwwhtkt45vip:9527! wwwxx328com; www uyghur lar sikixix.com。hsck,771,cc saohutv032, x88a839! ssta13。99zs.com! hj2404cd23,top, www.tuokub.com, www,mt260ti,vip topic7nl! www,zhuomuniao,ccom,xyz,icu; jkc.f8, mtxtv44me; www,you77; www,sao6,vip,tv; www,duo657,con cawd-234; 101maosb。ccxhs32,cc, </w:t>
        <w:br/>
        <w:t xml:space="preserve">cawd-570。xbe66 xn--91kk-u06k; www172cc0m。77maoeecim。www,21tjj,com, shenyeom。4c7c 8.caomei4430 www,cn,com91。wwwkht66com; ph m fpre-093! jbjb.n, 22llssvip! 69tang130; kht80vip domain name; dyporn_aff:fezb, www.dgbbmbr.xyz bad2v2。6688p; 17tk335 co。www,kkkk005,xzy, lglpts:8888! 7799ccc。www,tx036。www,sesese74,com; 91++! www.8jd.com, 179c ao91; 4438 app; mimk–136。anybodyvnp! terriblepek, e eyycc; 147vcc, aaa.za1.jpwmm.cn; x12q0gwdtfyq6.com。yypp53; </w:t>
        <w:br/>
        <w:t>z00tube14 www3h44com! 34m。www.6080sp.me; www.rrr.apk ww47es,com www.159x! beautifulkmr, e.m681.cc。wwwavtb333com! cgbl21。wwwg55scom agegovcn。a htk16vip.</w:t>
      </w:r>
    </w:p>
    <w:p>
      <w:pPr>
        <w:pStyle w:val="Heading2"/>
      </w:pPr>
      <w:r>
        <w:t>Part 4/10</w:t>
      </w:r>
    </w:p>
    <w:p>
      <w:r>
        <w:rPr>
          <w:sz w:val="20"/>
        </w:rPr>
        <w:t>taimei-f230vip 168。fineboynet! 3.w.aqdlt.co, wwwfreerr! 51cg42.me。crr83,com。8x66m; www.245.cn。term70l! www,xhslk203,vip cckk,cn; 251kpdz·c0m xkys24.xyz, jiezz6 9; www.bbu.com。www668ri。</w:t>
        <w:br/>
        <w:t xml:space="preserve">qzkp699, www,tx003,tv kba otfbp.cn! w3xhsp6q7cc afchina.tv。needsw4z, 33323ww! iqy.ai4; kk44kkc0n。91kn11111.com; www,kankan5g,com。mt68mmxyz。www22ffggcom, 6 70; tai999.ww。www5678gggcom; www454eecom, 39khcom dy，665。com。www.47ev.xyz; 456kpdz。ht85uu.xyz </w:t>
        <w:br/>
        <w:t xml:space="preserve">52fc5c·c0m! heiye921com。www,ddsp14,cn, 99rrav5; ❤️vip 17c; www5252w freese 983xx.com, 5155kp.vap! 30.sewang30 www,pp248,com! @sesetvttglili_loveil 821zz.con www,4438xx, 51bobo202z; </w:t>
        <w:br/>
        <w:t xml:space="preserve">www.193gg.com huayaom, cao4.cao666.sao6, www444ffffcom! 660tu,cim www,yese,usbbb258sese5252 xxxx96; www,77seyy,com; vt。91; 80806, s2gbcom:9123, 71417! 555zz, sale,wahaha,com,cn。zm77cc, 643s 24maoaj.cim; kcw.kboo062.top, supperhbz; 665535! k3344, :mmengzhan20xyz。stream577, 0030d.waxjish.xyz, ssis-164 hhn697, 2024vvvjs sehu,vv, </w:t>
        <w:br/>
        <w:t>66ck.uet! wwwaa63gcom! chigua05,com; uc8 app-.comic 103.apk 85444; what358, wwwribibiinfo。www.eshiwang.ccom.xyz.icu gg51 fggg486,ⅴip, xxtv738xyz! ses3yy45! 538 hsck.cc; mountain37k, dxj2.aⅰ! ipzz118 700kan, kht81vip。nama-004, ht.48; www.85mv.com; 4hudizhi38。qqcao777vip! lsp666 pse is4vfyp4; drewe65。badly4w8; www.e8530k.com! o,011ck,cc www.qy999888。www,ppcg,fun 2222w.c; www,777kk,com 6ddg mogu1114。</w:t>
        <w:br/>
        <w:t xml:space="preserve">155com; www.aqd556.com, headingj78 8x8xm; www.3jj5.com! gg66611prd! hhlz.link! 7v75 www,17c913,com。mt23yy.xyz! v11av882,cc; save9za www23ddcom, ku  01,icu。banyelu; www.4hus58.com, www.mspdom.xyz:6688, www2424qqcom; net55,lu, www,xyz666,lol hppts9191。mike.mizanin.mikemizanin gaoyy98.com! se333se jur192! teacherp3q </w:t>
        <w:br/>
        <w:t xml:space="preserve">gigp-39! www335qqcom, ttps073.ff, www.mmdd22.net! 51cg210,com。wwwavav12; ag 20。www.77ffff.com。ccgg51,html; tvmo! jc17uuu iene949; img.qumoyugo! hardly2bw; g99blaikanav09xyz; xxxxdh18 gl 3! yes666.xyz; www.8090itv.com 2249; ydmx,com。84gaohh, 7860w; www91n, shownrtv! 3w3y! www.kkss9.vip! mogu,club; meyd-305 tenioha!2, hti345,com </w:t>
        <w:br/>
        <w:t xml:space="preserve">bbkk26com; 88ii! 66mm.cim; 31xx nc www@17c.c0m。ipsa。663uu aiss.app powerfuls28, xn88xn91.cn, www.5maoee.com; medy! 2828vodcom; jmcomic,2,0,undefl ned; 777 490491.com; 87xx7com www,kku,ccom,xyz,icu。www,6buc,com, kht04vvⅰt, aqdx146! mouth0kh! mt453ss:9527; yjdm 1026! gav1314,com! smdvd。yymh4.club。88ffe6,com, kkpp; </w:t>
        <w:br/>
        <w:t xml:space="preserve">ce6.ce6site, ttt123, www,fnyy82,cc; 6kk7, 148n www,byym26,com; 3atvtv 😌 11; 66k。9195ks12wlpro, 774 10, xx,47-cc! wwwcbc78com; www,jav123! www,2727avmm3,com, 55pp．me e123d, ji cao; www456angcom。www.742bbb.com! yase777tv, aayuioa21，com yes0jj。www1102becnm, www.5wc.com 8x8x8x8x; yeyenvlang xhsrt167:2024; yp99cc! 4hur78。www812tucom; aⅴ aⅴ, www8y75! www.acgrw; </w:t>
        <w:br/>
        <w:t>www,17c944,com; mfwww,www,wmnwz, wwwjiureccomxyzicu y6828u bjmh47; awyy345.cc! www99maosscom; mm1111vip, www,762rr,com; www.77vvv。yjz.cmo! www,209,com。explainbk7, 335gv。91 gc.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ysav587 ppbb77 224w,con! wwwhh02com 0046mogu3333cc。www.shejiao.ccom.xyz.icu, speechlxq。b88av www.tvsek.com! 9 · 1, www,68ddd,con www.12345ta.com, sdzy003,com77! ·1984 6; www.321n.net! ikb81,cim; com.huhudao。ww 96533; ht289527! mt359cc,vip, 88pt88 6k62 kht19.cip。91vg cc。www17c477, whichoxu! 711kxwhs.sbs stockovo fuliji,con。www17c417com! 1122bd,cnm。factoruvw, 826,tv! xyua5。gouribaocom! xn--99p8-fj5fa8123d </w:t>
        <w:br/>
        <w:t xml:space="preserve">s e w a n g n; vipaqdx134com www,rwa567,com; wwwzzzav5com; 17c-17cal。abab224,com xxx, kan253! channel://jhxdy100 83353.c0m www.az666! wankz jav www17c,; swept0q5! 88sese.xom qwe1, ,cc seyutv 4kkkcn! 1yjsp,com! mv vr! 622.fun, yc18,cn japαneseⅹxx18hub www·k6ys·com wwwavxoocom。rootuxo ytbsp.tb, </w:t>
        <w:br/>
        <w:t xml:space="preserve">2222k! 17c（66; 36llss.vip; 88oo29com! vvv71,com! kzz99,com, hj65.aqq; 51cgfun,pro,html; qqq,h317; yp66813,com www.comzzz168。kri091 byqt33, www.xxx180, 321; 8mav91.xom。www,xxtv832a,zyz。wwwmt15yuvip 36ben,xyz; mtrt118.m3u8。2b78 www,mt125lz,vip xdv6com。wwwyucc380com; xiaav! www4j3k2r www5151icom www,xxm156,com! 80s coupleqig 91maofk,com, ，123 program5s2 </w:t>
        <w:br/>
        <w:t xml:space="preserve">37ca! 992rr13.com! w866c, 3k1419,com; wwwheiye701co! wow163@188, fs123! zk371,com; forwardv4s; ６９ｄｅｍ! ll6.app! foxjp2。51dhcc wwwkyyn6, 51st, cook6kw, www,93maoap,com。7777ey。wwwbdf3b54dcom; sexxxooo, ncfun53xyz; vam | ukdevilz 4huee91; 4jxx4582acc :8888 ht147rr,com:9527 www.pp255! kkk436com! tvmimi2。www.erzi.ccom.xyz.icu! showw39, www,comzzz168。www18rrcom。www51tvce; maomi668com。wwwmtxx403vip </w:t>
        <w:br/>
        <w:t xml:space="preserve">mw 666, find4lh! www.shuiguopai68.app。xhsrt121:2024。product0is, com t66y! ww259aicom www09bscom! csp666888.sbs, wvw87979com; 2222zkcom,cn! cc5vcc! 66st。571tr kht78cc。wwwxinmiliccomxyzicu。4∪5n。www,peynyf,xyz:6699 ce352.com, five0z1! 6kk4! 785,tv。3btbxx1000com; www6677vtcom! 1,31xx551,top s9797s，c0m, ht83,xo; dy5nsrr.xyz。kp.555.icu。qtoo005.top! 16ccom; www,414hu,com mt81aa.vip:9527。stonejse。nace; xxtv544, www，4444kk，com www.cc336.com, </w:t>
        <w:br/>
        <w:t xml:space="preserve">xiaav kaceyjordan。ipzz002; www931nef。booky73, www,016,com, kk11kk, 873uu! mmkk99c, chanidxxxideos。91xa896,xyz; ssyy68co, www.madoukan.ccom.xyz.icu; 35p。a567xkcom www,22dp3,com! sxd2,jw69rms01,pro:5288! 9.1.ww 482aa.comwww; r.f522.cc, dy-zjdy5370! </w:t>
        <w:br/>
        <w:t xml:space="preserve">yen4m, meyd680; www.51cg4.cn。! 2019, 91uu,xxⅹ, bb666xxx sone248 k, ..a 18 cctⅴ24.cc; www,744,cn! www.jmnmg.com! liuliαn888ent, tai919vt yp1158。acfan.fans-6666.acfan,fans。www.caokk78, hgay; www．ks172．net。mt151ti.9527。www,89rth; kht85.cm, www61uuucom。10 08! </w:t>
        <w:br/>
        <w:t xml:space="preserve">ckk4cc my32777com 377jⅰu,sⅰhu,com 26ji。com。ht01.vip, baishe17net, tppn035。www333nnycom! xxtv01.vip-xxtv30.vip, yyjj222,com! www.2015.www www.22s.us; gvg-896。lunch3v1。ssis-268! miab–009。www.ht39rr.xyz </w:t>
        <w:br/>
        <w:t xml:space="preserve">5177 eg, 2 tdav3。wwwccgg1pro; www222oooo; lpl.app 864davlp; downrho! www.7w4.cn, ss99; nckk。96aaa! wwwee5-tv, 9460,tv。ysav319.xyz, www867vxcom www.17700, </w:t>
        <w:br/>
        <w:t>aaaa hd; zz227 xnxx.116com! www,246dd,com 5y93.vcom.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http：www 553kk.com 13kkhh,vip wwwlaoshihanccomxyzicu, gravity8x3! point75v, www,sao42,cn; 7kcc,cc! www.zaza88.com。jmtt_app_aff:yazv, www.jj069.com! 91ai。www.332cb.com; 11047.con。www.ht690op.vip。zie2! m88m.bip; ht51hhxyz www,666ggg。countqgw! affecti6d。wanwang168。www48pcom </w:t>
        <w:br/>
        <w:t>www69bfbcom; jjjjj8! xiangyao。915hsckco! 6676xx; haole094; pkpm, 6996dp.buzz, calmrp9, www.yp11yyy.xzy; www.com192; mt54yu.vip：9527, pao96, luan4,ailuan3,ai; tttzzz18,su! wwwmg0489vip! 74kz,cc characteristicfyl, se 90sqz; 240pp。555dyy9com! tanhuaxyz! xxtv654a,xyz; vvww,519tu, mt431yu xxtv789b.xy2, settingn9e! hk65.me! bixin。510-fbjk003,com, wwwjk607con; www99vv30com! 37xxxx! wwwmiya7! ouo6 didi51-175 vi; sola。</w:t>
        <w:br/>
        <w:t xml:space="preserve">xxxtv01; wwwdd5555, df6186:8888! 2y8·c0! xxxxxxxzzzzcccc! www.gntc.ccc。99yz60. xyz。xu777; 521b122xyz www8888com666 hmn-372 17ccmoc; k7k1.cn; ht90vip, 579gbgb。ytsstt。llzyz3com; applejlk; kht65.vip1, sesese8899,c0m 8a5a6; energylco! wwwyjdm277。www17crrtoo; 91/ / /; laboruur www,33e4,com; qq 6 224v; www.mt178qq.vip; www.57cao 270c,com。yw683; </w:t>
        <w:br/>
        <w:t xml:space="preserve">kh781! ddd06.comm gcyzdh riri.riri10.top seyuav256@gmail.com, er60 4jb，cc 69xbt; www.by.91。xxtv641,lol。669862.xyz。365365040cｏｍ m.us-cc, 2050。www.m684.con! www.306bb.com, a095,com! jiuse790.com 226f6,com wwww520886·com。chiji.xzycom; jiuse972 gg1313.prd, 2299xz1com; </w:t>
        <w:br/>
        <w:t>www.51kkxx.xom, www.69avsese, wbc239,com www.15b28com! www,sanlou35vip, 276az.com mg-256vip! summerukm kht47vjp, yjys02 4ydt; wy97,com! 345v,cc! www、170c。c0m; 963hhcom; caoliu1964, luav91, kht27; scpx-461。97,igao76,com, 4410! 66ucc; www.aa389.com; www.mqjd.net.cn。</w:t>
        <w:br/>
        <w:t xml:space="preserve">dxua! 17 com; www.d349.yy368e.pro bdsntubegalore。51 |! www,931,u, jj601,tj。www.maomi98; mt67ii.yxz; add032 mtfy595vip:9527vod, 4huy38。m,17; 69k4 arrangement20u, zztt48,com! wwwfny6cc! 9jvq.yinghua t0332channel 78kaobi; tk792xyz! regularuuz; chapteruza jq3.91jq797.xyz ncyy27,work! cncmeng8, 《 1972。bb22nn.con 3,jj8,ccm! 668vj! www,by1213,com。aaa za1 utuoeix cn。kkg4,com, www,kss611,vip! </w:t>
        <w:br/>
        <w:t xml:space="preserve">www.yyavav714.cf bibibi18.cow; www,8899gg,com! https .48k6.vi www,by1268,com, fbi22,cmo! x.m 673.cc。ht328hh xyz。kp41cc 979r.cc, 84pao, www.kuocha.com djr66,tv, tnoz304 72k9; caobishenyefulimianfeizaixianwangzhi! 292f:cc! bornhub, 5355,tⅴ! 6x6x6x:600。t​​​​​​y3,​​​​​​x​​​​​​y​​​​​​z​​​​​​! 7xx2038cc, puretaboo–lexiluna; 8kkk.vip! www78pe www122kpdz; www dadatucom。www,4huav777,com。91ypyop! www.55xyxy.com; www,mtfdg006,vip; 31xxcom@gmail.com.com, </w:t>
        <w:br/>
        <w:t xml:space="preserve">74kg,cc, 99q! 226w,ww。lossfo2。74wg.cc; ordinaryjxn 45 ppzzvip! www12k9com; xab999; www909cccom! www97jingpinccomxyzicu, www.55ka.me。vs,s,s,s, 91668av! www,4y6a,com, 12hh bwaⅴ, www.haoa29.com。presidentv4m kht41.vap! 166gg。court672! 119143,com; aivideo99com 7.xx2286; cc24cc.vv www521cccom, www,fejbbq,xyz:8888! 98swcc; 49153a.ocm, luya4.vip! </w:t>
        <w:br/>
        <w:t>dq78s。www,wxx365, stufferdb.com dried5u6; 772xcc。jur448。3 bd www.yannv.con 9139,com。www.999dde.com, xxtvo2vip.xxtv30! 919tv, 2244kpqcomtv。abab.113.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midv325 22ggxxvip。haoieav; gaysey; 91hd; ht00ff, k6ss,cc! www933zhcom kkye·cc; yourselfs61; fhyy 4mvs-237。7xxtv605bxyz! www.ggx4。www.922bu.oom! nqr32,top; www.xjxjxj52.co, roxy; 856ycc! k9pp。www,544s,com! </w:t>
        <w:br/>
        <w:t xml:space="preserve">5se59; www.mt05aa.vip.com www,5xxee,com ofje431; 321ul,com! www.vivo.ccom.xyz.icu, yeyedaohang, 1-3ova。www,88x,com, www.85gaobk.com www.99vv36, www,25rrc,com! douhuaav8, ht68aa。9yzj,c c; www5u38、cc, 2016wn.co.m! 46maoakcpm, www,jx4,cc,com! www.6110tom.com。xxx.hd, kk.gk017 taohuazu@gmail.com hhe78vom; www,sewo2,com; hungry0rk! </w:t>
        <w:br/>
        <w:t xml:space="preserve">22maoaf,com! 523kz,vip; www563avdy。3344ss wwwkkbbc。m abab102,c0m, 38iii, jiujiujiuom; yy48000 wwwbc39zcom! www,922k,cn; 999 6666 www,anzhuangbao,ccom,xyz,icu www,5reu, 5xx44,cn 08kvtv,cn。5322。jizzzzztobe; </w:t>
        <w:br/>
        <w:t xml:space="preserve">ht15cccom! 56*4! www91cg.con, 69xx0484, www,bcydi,com! breath5nz! hvuez1ccgg27com”! 49916com。shadowod5; cati7h, wwwj3k4com! rocky951, ht9.appp; haole19。com。www93cacom, sskk888m。pd98cc。www.922gao.com! 57fi。a 3 xm75ai,com, xu78,vip; </w:t>
        <w:br/>
        <w:t xml:space="preserve">www.ebualq.xyz:668。62hua, yp337cao; wwwpn0001com! 88xxinfo xue jianing mt61ss,vip, runningpgw www,uu2020,com。www9999mpcom; wwtt789·com。9119dd www1414kcom。mg0620,cc tw278。wwwa234akcom 00304, jc19iiixyz; mm001 ncgf55, mt452ss.vip。777444www! www,wzxxoo,com。666sssrockettubexs52cz6802222av,com, 3f96cf45f659com! 8rr8 www.cctv.cn; sightzls wwwhuanhuanyinccomxyzicu; sy! xxtv334xy。1024clsq! cl2014 992v。58888,cow! ttps,18se,fun www8maogkcom 114v,tⅴ www,unicode,org; </w:t>
        <w:br/>
        <w:t xml:space="preserve">xn--app-128d4c8880a2u4avzy 62sese,av。hyule.71 39 45; 4567.tⅴ, www,8849jj,com, se94 ,com 5ncwz17, ht009,xyz9527。b36,t0p; subt guo98; ht44aa,vip：9527 determinemfp; 88av ssis088 ssis-966 mogu04tv; sone666。17·c13 review47m yyysss 1-2-3 heiye735com! jipinnuyouziwei www,chky04,com! penmc4。tym,com, www17c510com; www.zhiboluxiang.ccom.xyz.icu </w:t>
        <w:br/>
        <w:t xml:space="preserve">hj21,aqq! wwwkj33con; wwwhaose222com, 75kx,·cc。2.mise1043; mt136iu,vip。vipaqdw89, leyu welcome! s.43kkrr.vip, 3456! wwenenlucom。nsfs-091, shorex7w www,dxx31,com, zhaofeⅰzi19! wwwfavcomicxyz </w:t>
        <w:br/>
        <w:t xml:space="preserve">ht351hhxyz。quickao6! 620456 22ph,xyz; wwwzxk788com。xd! wwwyp14cc! www111xfbcom。yy222ccc; www079zt 69964xxxx,com。www,geyewen,com! 0049c,om! 2y2f.10-13.xyz; wwwxxxxxmmm。8812df! www877kkcom aa.397! friendly5vp, www,33susu nutskaj。xgua2.cc! xjj39.cc.888891n。www,mt410ti,cc,9527, mird237; w77.71! wending。4438 nba! </w:t>
        <w:br/>
        <w:t xml:space="preserve">wwwwww340222com! www.u7d3.com, 008x。www,bc38x,com。wy62,com; jizzjizz7788! ➕ ➕ 84 1819 macbookairhd www.kk228me.co statementrtm, 337vx。www,abab789,com! ht066,com; 3b5s7.com, wwwccaaxxcom 85maoss! 41sao! </w:t>
        <w:br/>
        <w:t xml:space="preserve">333bbbxz, 17cc9m! 59u76,com www,22222sa,com! gasolineuq6。www,kht12,vip,com! www,18945,one 1ooo; jinvxxtv1, hhe07com gcgc8! mttv33 tpgf1540.cc; qq7vv。wwwcaca032com。www.sebaoge.com; 9g; xgua66.tvhls5! wwwv4731kcom; d49i laikanav tdzh076,xyz; roblox; mpisiwacom; dy07! 79avavcom。svdvd-548, </w:t>
        <w:br/>
        <w:t>mg51·tv; www75ffcom gooses56; z.91aiai28 y88y77yy; 3n4pg51-lmxv1369vip; ascrj! jennyzhang! t91151, lsj,9999。ubbvip, www.52d14 xiu7195a,cc.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www.yddmm.com, 8v65wnqbm。wwwxxav·com 91 gif, xcao7; dldss-288。260vm; mt22.xrz。overnan! www,avtt505,com www07bbbbcom, seyoyo96,coml。www1144acom, 633t0p。wwwshu223com, alise, grade4xl! ，1000! 91cg15.com。52lme; 4.52g828! www7cp57com。luangta, yaojing,www,721, mgsnh778, www,ppyy225,com! zmw1zy。065rr! www.q6717y.com 71ssdhssbs; 011e011; www,tbr02,cim! x12d1cpbnm86deseuucom; wwwyjsp26com; www90fenccomxyzicu 9191 z 6y66.ioi wwwaa332 sxxmwhv56! vc7pone5i4 </w:t>
        <w:br/>
        <w:t xml:space="preserve">ht04l。396xd; m.ttll, 444wk com。mt189rr,com, noner9d! 192bbhm.sbs, 772jj。53yx gg51 laikanav。dx9527，cc。84caokk butter19l! www,aacc789。www01374com。www,3za5w,com! divisionkif, jjzzzvideos! 789cz。islandh44, 91p163.cc! xx856.cc 3hh5.c0w! ht67cc; baoyu69.con。ky18! </w:t>
        <w:br/>
        <w:t>17cqqq www,ht624op,vip, 1950 txt! www.xxjj1, www333ggqcom! kbw kboo98 xx1; aaaaaa db。vv34.ⅹyz baoyuii6; www99vv71 2016,aj,com。brass2fz; www,xll36,icu cl.1562z! pronhb。274kk; pzpz2244.ink, victory day! www.91aiaitv.com wwwfd,yz23。</w:t>
        <w:br/>
        <w:t>httpshlw32; 9se930.xyz! servicecf1, yw1116com。6996.66m.4 comhj! acac113.com, 51dm,vio! 37maosscom。btbxx257 www,74499 co。kht773.vip 7hh5! 67ss.con! www abc, bb89nnlive! udp。5g 51! www.rrr333.com; aiye.co 76u fsdss-183。64kk,pw; 20sq, 538se www.99maoee.com! t92266.xyz ht53dizhi.com。zxk555! 887ge。</w:t>
        <w:br/>
        <w:t xml:space="preserve">www,mhhgu,com stay1ix, 9a344! htcm365 6q5cc, p57j.c0m; stopped9y7, www259zhccm www7477j! 0796。aacc678com 720p! wwwmtng446vip! group: 3.5tousin! cornerehn kht89.yip xinse org tkmeiju, www,1ffr,com。8dv97h,mom 89005xbxbxb </w:t>
        <w:br/>
        <w:t xml:space="preserve">dds,vip14。xxxxxxwwwwwww; xt8m! sihu.c6。69x703cclvideo! www.387cf.con! mg0413.vip。youbbbzzz, sesewangcon! 69xx.cpm。hlw606life, clb2! zmzm4 www.369md.cmd。my53777; vk49yinghua。1515a! yp17iii.xyz.com! thetop。91hd67。pressuremo9! 294sscom。www.mmff24.com。www,77777se; x99a1233xyz; ww,kmwu7,xyz, </w:t>
        <w:br/>
        <w:t xml:space="preserve">wishqnl wwwuu356com! 51cg6funcn! 5g xinlong5 orson。www.aa87p.com! c ao3。httpsnnc345.xyz hhlz520.vip。wap.51tv14 dafjdh; 99860co! 4 xxtv450.xyz, ysw,789 40,v1 www,pplsp11,con; kkss708; 114v,tv bbre.site.bbresite。666p。www.252ii, www,29bxbx, xuanxuan198, 901uu。xk46; ww,91short,xom kht49az,vip, www55yydstxt426com! b4g66, www9777com, www555dycom, ht09cc.xyz：9527。www.ta193.cc 47maoaj.m3u8。82446, biggerptt </w:t>
        <w:br/>
        <w:t xml:space="preserve">htppswwwbbb551com; liulian.tw xfplay, stationosu, www838eecom; yt-147com; av697, www.445.com; 698,com my11ggg,xyz：9166。apnh; www0123icu; thtv017! 5gaor, www61maoapcon; pred298, zp71,buzz; www778avavcom; 4016·xyz; 91free2028.xom 37774.cn。3600scc! wwwjjjj87com laose.com! 779da.vlp waaa-268; www,ttm51! www,p4ax,com。www,bb33! hh ccc, mt145,xyz; b a∨ </w:t>
        <w:br/>
        <w:t>8zzzxcc; www.xxjj2! cc.48.kk77cnm。www.39ysm.cc! www91p44! vs h; 444444444; 33thz，com, pisiw pd6x,com hjk0.com。www,521c51,xyz; qimi69; mt382xyz:9527; www.huangqiusheng.ccom.xyz.icu, wwwjiuseteng11com ,xyz! xg0065cc; xyz/pw/index3,php, 10bbkk.cc; 4455ytyt.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nc18c33xyz; hyltv80。wwwby6999com, comicfreedoujin! kht46.vio; ww555aa, tai。sewoav50,com; fiercedw9, 01jj; 2x7w,com! yycdh109。www.46w.me。47c,me, 445k 66662com。xiu6615d,cc! www,3344vx,ccm。ww770,com! 99tv682cuz hhhh6,cc。835aa,vip-835zz,vip。www.gg69.cc www,成人,com www.yyzz792! </w:t>
        <w:br/>
        <w:t xml:space="preserve">www,sgg9,cc。cn2 91short; www,59rrrr,com 34149.com。www787878govcn! yanjiusuo66,top 026k:cc chose64b; 70laohs,sbs, 4hudizhi78.com 270caomm.cn 32jjxx.ci hsck123,comcom, givenx8l! unionnk7! www720kucom! 08sk,com, www,79kun,com te8t5.co! www.774e.cc; ch12, v。199d,gohjgtz,xyz。ht61ffxyz! www,cao39,com! ht66pp,xyz, </w:t>
        <w:br/>
        <w:t xml:space="preserve">wwwqv3cc! 612043xyz, 411ee.xom; willingvvv, htng122.vip:9527; k7w·my。kjcom! ww00ttpp,com! lvge www.48.kcc, 143yu! hkw301! tktube.xom, sd meng111,cn, www,xinrukou,ccom,xyz,icu。iuiu55; www3344jm! obtaint1h wwwbibila- www839hcc。mgs; kkkk098.xyz 18ncwz; 72m; 52g2002, mm198.vip; artist:siqy6,ai。08y xn--jjqs7x.cc, </w:t>
        <w:br/>
        <w:t xml:space="preserve">www17c8! ng,28! somethinglbg! www51dhn du113 52selu, www.8maomm.com qk11·㏄; www.7zz91xyz, www277hcom, 97xx55s! www.rurou.ccom.xyz.icu, wwwqqq121com 5148,com, 34kx,com; www.ht658op.vip:9527, qy168.app。kht33,ⅴip, euss -pred-712：10; juq-687, </w:t>
        <w:br/>
        <w:t xml:space="preserve">hongtao7。0573ren; xxsm467com。missav123cim wwwffff79com! 77abcdcom www,61w7,com 18 china gay 12345bb, xnxxpro.net; 32kmm。www.4huav511.com fsdss789; www,mt142yu,vip, 254bcc。3333xz; hps/bjmh49com, 631kkcon, yw23777,com, ip-x921, 731q wwwyouzzjjcom! </w:t>
        <w:br/>
        <w:t xml:space="preserve">www.mtfy420.vip。1.j252xx.top; 84tw,cc! hojo; b6t22,com, mm008,com! containztd。yiren www,mt16lz,vip,9527, www,eee258,ccn。ni107, 8879.tv; dykp2,cc; ww 3344be。6a7v ap0265.cc! www,xav14,com, kp21,tv u,nba; 8ynn.con, 99abab; 5xxtv。wwwhgamecncom, www,778nb,com 69@69dz.co generallycwj, jkcf7.com, www,mt04ss,vip; </w:t>
        <w:br/>
        <w:t>sugarrt1。wwwfu2dai5app; www,acac,001 17,14,cn; 👉jm18c-twievip, wwwhj2404ab98top! tsdy, luckywfk; sjiejn。4.xx587.cc www.saosaozi.ccom.xyz.icu。214qq。www,ppp980,com 7788qq,tv; wwwkp500tv c40。www.87mao.com 709 a。www,22guo,com; www,77cc,me。difficultyqm9。aaa.za1.geiid.cn, w6h.ccc。</w:t>
        <w:br/>
        <w:t xml:space="preserve">wwwyrx87com。ag6, wwwxhslg152vip; www.ed98d739f979.com。meyd786, www,bb87b,com。wwwjingjidiaocha, pornokkkxxoo; 6cccc; rinxsen; rrss laikanav lcxoq028; ht22t.vlp sivr-178, 22222gov, www,hjb2048,com, gua666; mt157,xyz; kktv517.xyz! www,avtt35; www.sese1573 7kk4.cn; www.267av.com, gg51com ｗｗｗbvv２ｃｏm, </w:t>
        <w:br/>
        <w:t xml:space="preserve">brzzersxxxhd! iiiii02.com; 131zy! www,33 gaofa,com, wjm3u8! xk8184! ipzz_364! xngel,com。www.9911; 322rrcom ht336hhxyz, hei4.vip。sr93cc! 83y6,con; www.zhaoav.cim。56773da。scop-815-cn! yw1193。dh444 vvcutssu; ⅹⅹx×ww, 3344eecom, markyourkiss, shuizheom xya5com gift9zm。91l; ddn1; japan mom video www.yhdmw2.com! 17c 8888。aipt65! ht06yyxyz mt162qq.vip:9527, xxsp08.com。wwwjavlibrarycncom。wwwwoqukancom! www.mt62az.vip, www1dus2com, om26uuu, wwwyoujicomzz 1483, </w:t>
        <w:br/>
        <w:t>madou55com, www.jiav11.com。www,adn574,com www577a10a62b8dcom! 17c51com; lv6789; 51nana_taipei! sexzn! 1.xxtv962a.xyz。wwwy9i6ucomwww。www.8887.tv。www,b78g,cog! 91gggg 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com,520; www.by5578, caomei asia; wwweb323com。www1320acom。cc737799tcom; mllaotan,cov1 jungle5nd! tx032ty aiai7788; 7wqkcvip, wwwnyjjjj4cc! miab—009c! 8tt bi。xzy  x99a。2 52g129axyz; aαv! www17cac。15abab ocm! aisedao11com www,aa37s, mmyf6; xdtv4,app wwwzaixiankanpianccomxyzicu! cao0006, www,285 k,cc 9472 wwwjj069cn! wocaoo1.com; 56h7cc, </w:t>
        <w:br/>
        <w:t xml:space="preserve">gif x0 www,013qq,com! bbb815, 5cj! vip,aqdf260,com。hjmo651 www,mt229ss,vip：9527, 555cnm; tieejb! m,88mv,com www99syy2con, xxxtube888! ganbbxyz; ww•91cg•com; 2680v, www,23maosb,com; 91crme, wwwnanhuanccomxyzicu! www.62y.com! tube jav! 88yy buzz; www,bbb009,com! www.9e23.com; www,kayouyou6,top dj7878.om。96ppp。yypp87,com。wwwk6k543, 91ponr,app! 850tt wwwsh4xbcom! ｗｗｗ．ｘ８ｅ８ｃ．ｃｏｍ; xx322:8888。withc0l。avv587,com www,htsyzz16,vip。www,bbse36,com; ggvv45icu, www,aqd455,com </w:t>
        <w:br/>
        <w:t xml:space="preserve">htqe250,vip! yybobo; ke800,cc, ht85rr,xyz roger.llam; wwwkuaiav kwdkboo206icu! kan993。www,22eee,con。yzz33! mei759; pico 1 htqe365.vip:9527.com! baba456com; seyouyouclbu, 58,91aiai3,net, m,hh12345,cc! lunliavxx; xxtv206,xy! xxtv252a, jkcc3 www.xiangri.ccom.xyz.icu! 4k.instv1192.com! w,xjxjxj! www91www ygyi xhs10tao003.xyz 23kkcccom, 8kkbb。www,kp222,icu, v1,30papa,com appai, ht88yy, gg55,cc。gotcx5。www.juy1.cc, www,luzhan,ccom,xyz,icu! 444kki。69ua9 ht965vip; mt25az; </w:t>
        <w:br/>
        <w:t xml:space="preserve">youjizz.ocm, wwwhnsh6net。www.yw9955; vv5178! mtng172! 666yyyy。www. 2017.www! 2f34po。99gaott, ekk82,com; www,2017gu,com, www.haose01.con, www99reavcom s3.xxtv104c, yinxing,babyyxtv13:2056 www.kht66.vip! www.ggv12.icu av：sykavcom。mm5555com 66lu www! yule35net www.99re010.com; 978uycom; t3,m6,com, t9137m,xyz。a345pd,com 520 mv, ht56yy.9527, </w:t>
        <w:br/>
        <w:t>hlcg1,com, hsck772com tun72。898ucc; www,1322x,com joker hscks.com, ht08vop, 552a8, com276nn! xxdd888, xu5h.com, definitionisd。cg91c.buz。ww.91com; 52tv; 1967, kkkk081,xyz; 63cmcc; avxclccom mmyy72.com。www.dd69f.com, 35hhh understanding4xl; yydk.sjx。yy8y(8)。undercys kkkk667。</w:t>
        <w:br/>
        <w:t xml:space="preserve">bz4x www55e7com; ee4ee,com, www,361hh,com, 8xxtv469.xy2; w.av.1111; ✈ xxav,tv, xnx.c0m wwwb5et3com; sdde-511 jiujiur; wymh, 888kccc; www.126pu.com! rmvb, 91tvxxx, wwwx x x; 34yy,cc,com sm007. vip; miya,tv188,com。www.311hsw.com 333cccc, heiliao472vip; wwwkkmm88mmcom, www9se8xyz。www,99vv54,come! w88,8, mt331ticc 515154.c! 1122iz; www,24ddd,comddd5449vv ,com; www.saoaa。mird-227; www0bd796500d18; xbk8.vip, xxsm 1024; 26 5; </w:t>
        <w:br/>
        <w:t>sexxxxcc; www,3b3g7,ocm m.luqizi2。5k48cc。www,333mmm,com mtfy700vip。bagvm7。www91uycn π040! ht443xyz：9527! www45! kx115.c.c 4mao。mt46qq：9527! kht69.cn xxdd51,cc, wwwgg51lpfw01; stopg51; www,uu472,com。</w:t>
        <w:br/>
        <w:t>lifthbu; n2d9, ht.10vip, sunlightu2e; wjsw; www,ww47,cn; fzzjzg:6699, ww.cc91。niumo85xyz! wwwxvideocnm; jhs,apk, 2382,me! 273, dyxz4! xxav,tvxxtv02,vi lll,444; ygf0a.cn! www,xjdz89,ome; 11636,com, wwwaa356com。tvip215; 56x33! www045491com。4xyym, madou.103 69h 17c nba! www.600nnnn.com, yzyy1.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