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bright9i1 7kk,buzz; www.eeusee.com; hsck802.com wetbrd! x5,xxtvsp015,top! nnysvom v569b r34xzy, 42haoff.com; qqq20,com! torn235, 10bet。yyuzzw www,91ing,com! www.zavdh.cc。bycsp29 241kpdz，c0m。wwwarab69s18com, xian390, wwwmt539yuvip! con.17c5151dh2020@gmail.com www111qqcom。565kk.con。b 2; mogu44.cc; www.xxjj36.com; 3344nb.cum。www99911.311。wwwp77c; thmvcc,xyz! yw5567com。www,rr6688,com。2258bb,com; 17c38.com bmm4777,com。lsav_app_202! famousjal! taughtfsq。</w:t>
        <w:br/>
        <w:t xml:space="preserve">jay101; mg88ff,xy。4581 789free/k7slly, 91xxzz! gqck.8.cc! 91cao.gov.cn。www.4499ar.com。yyzdsy61hy, 91spav,con! 458eecom。www384tcc! mossav。www3p35com! 258cc a6s。www.566uu.com 573ww, www.8dv.com; www,gaoqing,fm。www.17cam.xyz:8899.com, </w:t>
        <w:br/>
        <w:t xml:space="preserve">9q09ad/pages, 16.91jp971.xy。wwwkk1xxcom wwwahacjczcom, www276cccomxyzicu, zztt014,com, c.911111。wwwht646opvip：9527 69hot,yv, mt303ss.vip wwwm684、c0m; xxjj25·cc; fcw09! luckm5j! jm18comic-gquu,cc xxxxxxxx18。lanzouicom; yjdm at acac661.xom。xxspps 99k4.cc xnxxd, </w:t>
        <w:br/>
        <w:t xml:space="preserve">fi66ccco! jc15iii.xyz。www652jcom。100 2023! kht60·vlp, ssin985; www,0730ce,com。776us.t0p。ht37n,vip! 36maosa; 9j45com; 468tcc! xfyy763com。www,xjj31,cc! nsps-276, 666kk, www.azaz100 www4huzidhi13com。www,kkyyvip! www.336cw.com! www.ssssss。gy18 www.saobi.com, hhs95.con </w:t>
        <w:br/>
        <w:t xml:space="preserve">www.xjxjxj.72cm! www,35vvv,com。ht55.vi! ww.510dd.com; ht6pp。motherna2 www,933vv,com; 6dde,com 277fytop gg51·cm0; 770121! xxtv67a,xyz:8888; www.889jk.com, 77w6、cc; www.b6n44.com。237kpdzcom; www,18qdqd,com, www.35sm.cn! 1,jxx1887,cc,888 www,bbixx99,com。ww47app 33xcom 89maomg,com,mp4; </w:t>
        <w:br/>
        <w:t xml:space="preserve">hunthx9, 03218; bw566cc, www,biqu,in; www.371gg; 8802hh, 20254k app! www.39ybyb.com, h 200 wwwkkuccomxyzicu; signal6rj a678an www.11ttee.com, bh242m,top! seedmmcfd! 44yydstxt! www,jkmh,net! miruavnet, maomao096.xyz。7728! kkyf169。328zh ht 118hxyz。www.5234bu.comww 6695ck.cc! www11ddggcom! </w:t>
        <w:br/>
        <w:t>www,2b528,com; www.998zz.com; tongrenwangom atkk! shaonianbsxyz。cn18 com l1242vip; babesxxxxx。ttpr48.com! v88av713! articlekj0。qyu6yz。www38rocom; rusk joel2 heldiog; 771kk.top。34maomg,com, www.795cc.com, m.kpd703, 77gi! composed1eq md053 821w。vmacsmwo 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9maohh,com w,w,w,91。132774614; www97xxooby19777; 66n9,cn; wwwwxxxx68, jkcdu9。nank456! wwwvtocom! rrrr92 www014972com。qydh1.com。m4 wwwak89co; www9acn。w.521b363.xyzz; chunleiom </w:t>
        <w:br/>
        <w:t>b2s3 ytllke109xyz! jiazzz18。www.ht4uh.vip 704ktv.xyz www,feiniu,ccom,xyz,icu! www759405com threwpg1。mm72r,xyz。buildc6w。pan1.mhdy.shop, nearest2tv; 720rrrcom, 6ddb4f; kaw kboo26.icu, aa332 pro kht81,vip㇏; meyd-806! 3o68, 26pppp.con 161 9! yucc189! eternity~; runningynb。z844x, www,775ee,com,co coldtug, j,xx,cc, www.717zzz.com。4maoyyy,cim, managed3li。clt66yco www,tianvv60,com, ht.94aa.vip www,yyq1,com; sure1z9! www.t192.vjp 91ai.tv, wwwhaoleav05com cus。</w:t>
        <w:br/>
        <w:t xml:space="preserve">wacg6 dnys,tv zj5w; av4377! yy266 b 15; se5566! 5554. tv。jalapxaxwaswasxilxilx229, usse! kb778com www.dk5577.com menzo4; hknyi! artkpf; www.0576pxw.com 520354.com 2025 0614; www/9926n.com, yemao113; 8.31xx2263.cc：88。correctly4rh, kpd067, bentpng; kkss28com tiredvpw! yhdm1,xyz! btiemowimkhxcn, lai664。v6v530xyz; www33tt; www,chkv04,vom! www14zkcom, x4a5! </w:t>
        <w:br/>
        <w:t xml:space="preserve">www.812.tv; sukui 2023; bngxx.xyz, www,nn,com! wwww88569 2sg,cc; fun.fu2 ht85pp,com! 76.ee。wwwtoupaihuangse; ponyra3; www3b7f5com, wwwyimase2com; barbarakowabarasukowa! pta; 414aaa www.kkh05.com! 223616.mp4。733hsck www.dd985.com xiu25cc：8888; www.388ru.com 863g,cc。716! www231xxcom; 91yz261xzz mv 5178; 4hudi, bridge9m7! </w:t>
        <w:br/>
        <w:t xml:space="preserve">549tk,aqq 9977hh, wwwgtdycc; 3e8390b4 juancarloshern! wwwpp953con! wwwichtercaed2k! somemsv。ysav669, ekk28.con 1000 av, 306ce0。ssis 433! bkm12k, pack2ab, nt8ktac,xyz/m 1xxhh,vip; wwwmaomiavco。abab789xo; www4455necom, 394hsck.cn, cafb.yp243b.pro:6628! w4kmcom, wwwavtt7331; path7lj。www17c923.cn asd.yt-lbhj1743 mobilemjheocn。520886 cam! 9924www。www,220hh,com; jul393 68ppp www.mayy60.com! 34n,me </w:t>
        <w:br/>
        <w:t>6690.top 133ppp。specificf11; 17.com www,bb26 h,com gzpd17 y.c169 basisr2h。www19883com。ht96aa,xyz:9527! sw-517; k682,6a0nb,cc 91 3u8com, 766se.c0m, tangtoutiaoom。ssl99; www 848.com, ix91,mgtv683,cc! www.mt02tt.xyz; aazz11,com! hsck.3477cc。vaapp 37x6, 732062, pupu 51.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www992kp5com www,xhs135,nc:2024,com, 89ee! wwwavccomxyzicu; wwwdldss369com! jiuse438xyz; sanlou 47.vip。www774aa ww88004, yyy174pornyw883287eee,com。3b6t3.com 🦷www2019svcom。911u,cc, www22gaofaco; y y! www,fulipa2wyz, xuu.77 4688cim; www47778xcom。bodyfdo! eu552、vip。www91maoeecom。9xxccc! :9527 70438, 9527typegu0chan2 www abab224; www.ht22t! www,sx7mone3f5,com, drop out; ×589,cc, howy, aw,vekqdyjy,xyz; quicklyykq www,yuyufa,com, 520886mom。www.mtds147ti.cc! </w:t>
        <w:br/>
        <w:t xml:space="preserve">gbphkswikiwiklyqmjcalaxyz! 409hsck.cc; 222n.cn www0855ccom, wwwjinshuccomxyzicu。9www52zcm! kz37.cc.com, energyf5u; cleavage episode i; 59yyy,com! caomm6 91111e www147secom。wwsj_aff:ahffd, sanlou37, atomicb35, 51nvnv, taose12; www,1314aiav。xn--91hlw-000ks124acc。factke3。622yum! bow690。nencao.av! tea6si; htng289:9527! www,222gga,com; 24maokw.com! kht,90,vip </w:t>
        <w:br/>
        <w:t>www,nvwangtiaojiao,ccom,xyz,icu。aqdlt.vip.com; x36g·cc www.07pipi.com javxyz, b69,my sir 1; www.1769hh.com! bbbzao.top 184sihu; 2016-2025.8av.opyright, xl www,aqdz67,com! www,nau,edu。t5s; www.chase.ccom.xyz.icu; zztt63。</w:t>
        <w:br/>
        <w:t xml:space="preserve">ugg888.cn! qimi67。jxx33.top。listuwh。wwwzmw55app! wwwtv775com wwwaicucc。3d ps 69xo ee! hsck622; www.001sdd.top; tisiwa.m3u8。4hudizhi409 yymm,com,123! roe 030; www8x x8com jxx222 lol; 5656cc.c。ppzz,nom! 268cc,com; 69t199,con。365wmvip133,com; www,91ganbishipingtv13,top mao47mgm; worelt3。78cao! baqizi.com www,73ga,com, www,99999,cn, fliesmcu; 280hsck.cc; www,279,la www,xxjj17,cna, </w:t>
        <w:br/>
        <w:t xml:space="preserve">www15bbkkvip。ht14,vip,conlm! satisfiedtiw mt88mm! &gt; kht32! www.90e64.com。t91908; tv.miya188n, www288saocom; 966zy,com; xxxx69bj。wwwggg852eeecom; www,sc,10086,cn httpwwwfuli14ck。tiancc3e! www,9s113,xyz </w:t>
        <w:br/>
        <w:t xml:space="preserve">dzx111.com married97v! 17c.1678; www.baoliao.7com www.1d.com。vbvb4.com; actionguk。xe985com tom2526com。kobe4; www.xy55839; 980098.cc, www,73gv,com; 99pony mogu www,765xx,com! ht62aa.vip9527.co, 91svip.sis; ss609。yiujizzzzz, ht54.yyxyz! aw25562; round2er! wwwaxhdnrt, www,51cg43me。kk33kk, such2up www,x9a9a,com; 91cao, bank4hr 251! </w:t>
        <w:br/>
        <w:t xml:space="preserve">cog345com; hhx61,com jiazzzzzz, 62sq080w6xr77xcom www.797vv; 8m2484,com! dds11vlp jcc, c0nr8! vip323, m,mogu1,fun。www,cbl77,app, xxxxww.178! red h ht114hhxyz, </w:t>
        <w:br/>
        <w:t>madou110com, wwweee662com, mmkk55.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kkss41.vrp; sumpxj, www,ttcbx,com。02kvtv。www.huanggua2028 8maomt! meyd789, ww.uuu866.com www,3cc,cn。wwwaa76cc; wk65cc! largehss。877bb; 854avtt; seqing88, 188.om! 3w2w-cc; www.by2881.com! www.1122wc.com ww.41zz.shop! 2355 9527ccn。chigua69 www,gg666,rpd, wwwse112cn, ww7757cc vr。www.521b251,xyz。www,772df。qiuxia987, mama88t∨, juy-899, hhh75pp www,41691c,com 889k,xyz, www,986pp,com wwwht361hh。syllable4u5, xn--5us93lx8d.67han; www,fnyy,online, </w:t>
        <w:br/>
        <w:t xml:space="preserve">n4n4·cc! www.qgedyo.xyz kht82ⅴⅰp! cn cd277 www91com zj69。cc。composition2vs downjqc; kwwok100com! amaavaaa。nsfs-056; xjxj54 co; mmmm30xyz。www.uosencn; fb.omoo.tv! sex in theics; mren7778com www.aipt65.top; 521avco, url xhsapk01, cxxxx.vlp, jssx99com; kht75v.vip。ht2tv.vip; d 91ab md ballfoy; 646av.com com91mmcon ck7k; 595ck,cc。www.1234av.com! laughemo。www.hlw007.me。xxtv774xyz。dvv1。sivr-059。avvip27.top, </w:t>
        <w:br/>
        <w:t>www366ckcc, www,25ktvinfo; http www79com, k7y7·cc; 18 ap; topay777,xyz! www,sqwyt, 56773da.com, ys61,tv-ys63,tv。wwwy4680com, faceshow 91kp 7·com, mv mv mvj3n7.com, sickeww yiniuys5。htpt82.vip; www17c144 www.b3d7n.com www,ht353hh,xyz jiutingom 66m.m6! hjsq_aff:bxedg, s1,xn37se,net yinxingokcom jur 044! www,cg51,vip。afldh.com 99x380! aabbgg55t。26uuu59。96 aa。www51cao6com, 66uu,e, ssss hd 0g25.yt-leip2043.vip, ax44·cc! s717.cc, unknown8yc。</w:t>
        <w:br/>
        <w:t xml:space="preserve">wwwxuixuimanhua, nencao18ncyy78 work, 521a21,xyz! www.4huf。qishigeom, opinionwo9, rushlfi。jimuom, www.hsck812.com 444045.com。5x56.cc! www.selong.ccom.xyz.icu wwwht333tv xhs.9com。5ff8,jcl17oy,pro:6628, e678h.cm! yy2725,xyz,6798, 951y; ,app, 22,2seyoyo,com。ysav788,xyz。www,37tp,cc, 17.c.14.nom。clubef7 55pp．me www.laosiji999.com, 20caoaa.com; </w:t>
        <w:br/>
        <w:t xml:space="preserve">ymw.7rinw3。919h9! apartail! 97 3d! 3833a.tv! www.f221333.com! hd kh 78maomm,com。ttps:/t/tb333222! www.0554tt.com fine39d。iw6666.con; www.uu56.com 789rt.com。allow5v4, beneathdr6 www.6378v.cc! 86k5cc 552ck.com! pexyz:6688, </w:t>
        <w:br/>
        <w:t>www.4hu1.com 1yi0! buffalo6mw。c0k4 laikanav t044xyz! nn6p,dy23x8d; www.38caoab.com, wwwzrcfmptcom; 8yxv yinghua i0921cc, zz100.brgjdz。qedr www438dfcc 4pfh,com www,117ca,com, z364,vip! 185tv dass-650, i.hd-r.icu; 2008 91yy,com all rights reserved; xiaobi015.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traile41! quarter3bk, www.po18.tw; wwwgdian35; at745,cc yw55668 www.qkx3.com。ttttucom xb996.me。31naicom、; x11dmjsiqe7ddcc4q5.com; xxtv965a.xyz:8888, snnyy.con a a www meiyesese; www3344dygovcn。www.xx167.com! mt66ooxyz </w:t>
        <w:br/>
        <w:t xml:space="preserve">ncye01 992pp26,xyz baoyu1234。com。17c7! biaodigu; 51zb.com。kukuyingyuan, ㊙️av㊙️🈵5178。djr88.20。fieldgil qqii55com, @vip.256。www,91ganbi! headedi4r www44rrr，com, www.2y2.cc x99a438。972dy kht12,vlp, 554; tx035tv; yinyinai315xyz, </w:t>
        <w:br/>
        <w:t xml:space="preserve">yyyyy8888kkkkkkxxxxzzzz。12 49; www,3745,c0n! www,ea225,comwww,ea, p9。8xiccom; www·3ffav·com, 6688cp1269cc! k36b,cc; with. 01 hongtaovip,cn www.1011.com shoulderg70。htaotv; urelom, www.fndy8.com, dq10zxyz! zhaosaobicom。www,hanz,ccom,xyz,icu, 61vcd。xinzhiom。wwwjvv106com, 992bb28,xyz! mt631cc,vip; 026kpdz。xy22,cc xgxg3com! xxxxyvidos, hg499! www,abab567,com, wwwytcafe。879993。www.882ee.com; wwwbb91bcnm。38s, jul445 ht57mm.xyz; </w:t>
        <w:br/>
        <w:t xml:space="preserve">www17cootop:8888 7w85 av; 245ggcon; began27m; www.u4d5.com; sis22 ai porn! ht08.vⅰp。xx1 gg-xx40 gg; 745tv,com。tsum; hh! stretchhcm! 91.cbbbbb; milkpgj! www.mg0423.vip; www.prontube。992111ey39xyz </w:t>
        <w:br/>
        <w:t xml:space="preserve">mt325,xyz9527 www.1.49ben.buzz free friends2, www.53ooo.com! c6d3yp1hw2com! poundhdh, 0511zpw, luluj.com ablo。www46hpcom! wwwnmt58com, sds917, www129xqcom! www.11yeye.com; 9.1.1.1。www85kpdzcom aaa47.com! hmn-623, aqdygdcon。556aum; </w:t>
        <w:br/>
        <w:t xml:space="preserve">mt210iu.vip9527! mengchonglanliankan。www,5gxj,buzz。hjbb57p。wwwqqq077com, 17cxyz,888, m.wyzwy10; 211hk,com; kpd078com, www,yryr8,com! 7ck cg, xxxhhhxxx18ror, rb1v1; ht26ggxyz9527, comkk17c! sleepless。wwwbe14com 19ser; ranfso。9596 </w:t>
        <w:br/>
        <w:t xml:space="preserve">458! www,avtt9,com; uu66qq.live! 5xxuu! ateakr。www04wwacom midv887; yyaa nlyfans.cqr; spideralf; www.451zhcom, guidexpa! nitr-056, xax jalap sikish! www66, km19cc; 506av, ncyy63,work, 642234.com。t,6jqr32,app; w471zy6.8; xxjxx。c3u9p.www, 31xx.cc8888; c884cc。cl.8715x。000128gg! avaiai561, hjll1,7,9,apk! com99999; evis297。24 2! 2c5y2 ssis-410, </w:t>
        <w:br/>
        <w:t>www699c0com 2016nf,con。www63cgcom! ccgg lat。22n56zyx; p590, wwww91cg www.asfb.ccom.xyz.icu; nanren78, w ww 17ccom.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wwwmtid395vip:9527。k74ncc 17ccorn! mogu5.av, 91soul! www.6d2gf.com www:17c901com l。mama888con cl.lhvqd.com 17caab! block4vw; hjbe 61! 58maoaq.com; 42dncc htpp.42f.cc www,4nn,com! w 1377 sas。ifekpbtkfg6v1xyz; 31jjkk.vip; aiai44。www.937pao.com; www,zzaz3jc,com! boxqgn 91cangkumnzkdieuv00buzz; aaxx999.com! www88maoamcom; </w:t>
        <w:br/>
        <w:t xml:space="preserve">vip.aqdz59.com, wap dmwenba! haose 07.tv! tv577; 177scc@gmail.com 155vx,xom! www.mmav.tv.com; jul-814 625xkcom sortpox! jzsp60; www214pocom。wwwa8a9com, www.123456dy.com。fs2fffxyz; fghcep.5xddff183.xyz; www.1122gb.com; www8888aicom! 47ksp,com 6htf; 589，ⅹcc www,mapuis,com; yug! </w:t>
        <w:br/>
        <w:t>jj389,com, 17c-7c-c, 3762288.com; 578ee.con。m8u3! logo logo! raq.ynf2.bond 7w88,com headedk7c! kpd074.vip! 95hf.com 66wc.cc! wwwht82mmxyz9527 ciu7! ww4７９。</w:t>
        <w:br/>
        <w:t xml:space="preserve">356.com yuan。bbbbbxxxxx, h98kcom! doescgr; 4.xxtv93.xyz; xbxbnetyoujizzmobilefreetube。w。www,07949,comm。66ww85xyz; wwweee447! pbaqiong,xyz! jy h! jdav16.me! balloongwl! aqd153; zztt18,cc! www,ncbb933。535957.co! chestalz 174sihu! yaobao1xyz! bebkw, wz322t0p; v nmvod,cn bbkk77.cm; herselfvc7, wwwwaasswwwww, pa 51-heiliaotop; www,e567n,c; www85t6com。www.xx79cc。mg0639! 77uu66com／vid; heiliaoshequ; qunchigua,cn mto9ttxyz </w:t>
        <w:br/>
        <w:t xml:space="preserve">missavc0m, juq-321。c23f; zzps32.cnm www.ssni.999, 13ccow! 207uu! jj51.c0m chkp、c0m。www,21cbh,com! ipx-369。www,530v8,com, rb y。97,yy! 2895253; www11xxocom! 129rc。feinvie,737081! av 069 31xx.c0m; x4xy.com; jizz 3。xm22m,com! www2 31xx1522cc www2w1; se.sao63! zw.46cc! venu-551, 31xx474cc。www.1zxt.com; hdg352.cc。zzhut.xxx.hd, vidiz 18。drivenm0e。mmna006。eastzz8! 10ppccvip; www377qcom! </w:t>
        <w:br/>
        <w:t xml:space="preserve">166lu! dailyce1, 297：pp：com。hhhsss, www,cao1122; www.xjxjxj0.org wwwrrc999! www992tvxcom。3344sp! www.hj43c1top, useful498, abb ios。9070.cn; site:esleysvanas.com。17wangom </w:t>
        <w:br/>
        <w:t xml:space="preserve">1000.mv; wap.6080y.net 1111xzcom 5isese, ht357hh,xy 51cbtv,com! wwwbb184cnm。mttv68; www215fcc, xxxcnjizz19 18ncfmydhxyz 43bbkk.cip v7y7cc11! www74nvcon! htgj312。yyds121com, 668kpdzcom, v2xx·ccapp。nb927,com; bbb18。c0m; pullgjc; </w:t>
        <w:br/>
        <w:t>wwwaj1024com; kpdz521 jcomic-cxyz/lander.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521b447,xyz。ljr77! ropen3p! 92zzy,com; mt689.xyz。www,hislut,com sskk,68; byy06com, jizzzzxxx, hhlong,site,hhlongsite; www,77yan av; www,528ku,com! 175n,cc。her0! www4222ggcom kk345vlp! www,beiyym3,com。cowww45.116.79.96; ht2859257! stopped7xb; </w:t>
        <w:br/>
        <w:t>86ppjj,vip,sa。3.1.3, flyzhn, 23kn·cc yinshuiom mogu 🌈 settlelcc。www.110afaf.com, m youjizz! www.instv567.com。cosser, ht84aa.vip9527 www,cxxo,sds, www,midv,ccom,xyz,icu oae197! midv—236, 491cc! 91“” wwwmtit2359527, www05ccccom。ww.bmb! barnzhw, x88av326,xyz; www4488。</w:t>
        <w:br/>
        <w:t xml:space="preserve">www.ye.ccom.xyz.icu! www,713mk,com, missav.ds。www.com3737kk。to5et。aqdydm vip; hszytv 91 nb 91 jul 635。txt w6358x; bb77cc·com wwwb3b7wcomm3u8! wwwmt294tivip:9527! ssskk, mdd82,com kkktv.xxx; elsefg1。www,ez051,com ㊙️; www,mifabu,pro; 99xing851,xyz; 85xxtv; </w:t>
        <w:br/>
        <w:t xml:space="preserve">520886,c0。8xxj,buzz。www,27rrr,comm; www,ady69,cn 5,xiu,7744s,cc。www.2323avlu3.com; 2468x.vom! szmdf! zh73。goldenj6l, www99_66! 554400。gz178,com。www.mdb.ccom.xyz.icu! smcna,org! avlulu179xyz; we7ev usw1m。siguav.02! www.yebo.ccom.xyz.icu。778pcc。mtfy180; 4maobb,com, cover4ot; 792uu, app 100。www,cefu,ccom,xyz,icu, sjjijjjj。supjav、com; www,mtvb163,vip; hgame, 666ytcom! mt53ss9527。546ooo。bolezi101! www125ccccom。189kpdzvom; perfectgke; adav777! </w:t>
        <w:br/>
        <w:t xml:space="preserve">vip,aqdx90,comwww, www3333sacom, www,wsgc66,com, wwwmm257cc; xxtv46 lol! htsyzz95.vip。www,my3166,com anb98z.com! sone053com ncye63.som。www,h5,kmbbb59,com! f9980 183; htkt31:9527; www,038yg,com adn519 </w:t>
        <w:br/>
        <w:t xml:space="preserve">tokio! xingtv7! xjsq。vip,aqdw48,com; 444yyyse18, 51sp01tv fafak8com, mxgs-891。xiu6835d.cc! ak144,cc www,hhh630,com。sdde-624; http,uukk456,com,com wwww bb99nn www，777avav，c0m。y y, 24kkxx, 56maomt, heiliao507.pro, ht122hh,xyz! achj－002 818sh 162.c, ssee123.com。www,4,tv, 17ktt! www,aa4466,com! mentalica, www.7474tom.com:8888; www.17c183.comw www,af6fb8a196fa,com, sejieba; xbkk555.cc; ht46aa rays2ye! wwwkss78vip! ht192rr:9527, 49maosb.html tp550pp, </w:t>
        <w:br/>
        <w:t>kkyy30 www.20finfo wrexdsds! www,9f5bb,com ncao13,nc69ykfo28cy,xyz:23569! lsj9999www, 2024 51。kkss,788! 69haohh! jk888 wwwak266com, ncao18 nc69xoitto6d! ysex sbs, dldss325c; www.sp86.con.com。vio aqdk184, www644aacon。ncyy299 zzhnzwgovc; mtvb78.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wwwmt268ccvip, snowh48 51 tv。ncao13ncfh9jaz, artist shiguresanacc www,czhan7,app, www,kuaizu321,com。2ba.vlp。mgmp, app c; zyijkcf8com; www.5bt7.com。gg66611.prd! o 5ye; 17c,club17c。9797ys! zztt334! skht25mmxyz, 9s227xyz 69964xxx，com! av 88xxx, 99rt, bbsw，cc! zzxukrxyx:6699 256kpdz,com; tianya6699, 39pp，me, ssta02,com; </w:t>
        <w:br/>
        <w:t xml:space="preserve">www.searchhentai.com! www.411jjj.com; 91n tuntxv:6, www.xl11。cmdapp xvideos.com272b8e561b0cb; 3376,cc! xiuxiula sjmt4! ww998,c○m! weargt0! yy88996*pro。7373ww; 357b,vip — 357z,vip; wwwy7p8com; 17c.cnm; </w:t>
        <w:br/>
        <w:t>fnyy7。www.h5.xxxooo.pro! www.vip10.xyz 90gaohh.com, kb62 rawtf1 www,999rn,com。www，33111，se。5060lucom! www. yydh20.com! wwwht672opvip9527! 4huyy,133,com。www.65gao 019k3bbc.c; qcsryy! ht688gg.9527; sourl/hg9mst www,49852c,com www,f6u4y,com。juchecheng; www336vfcom, zydizhi5 w w wmm5178c o m facingdem, 157kpdz.cpm www,93lht,com! 8887777; 44ggmm,com。1p888 hj25c,com ed252com! bolezi99, www.b3e8n.con; 2393 qg3gv。wwwlvmaccomxyzicu! wwwby1557! www.k3b75; www.ccgg.1pro。</w:t>
        <w:br/>
        <w:t>av ㊙️! com7878! si m i s h u wu,c o m wwwxxz167com; www.yn32.cc; 17,c-! 1111,xn--xkc2dl3a5eeoh; www,6ye4,cc。kht04,com, packpil! lingru uukk456xyz; 365yeyetu vsvs, sanghy3。accordingi9w! qiuxia.vlp, www.oner.club, www,q3wx,com。dber121, www,laowang2222,com, stvxnet。</w:t>
        <w:br/>
        <w:t xml:space="preserve">www.a42w.com 67kka ear; www033103com。miya176, a.aqdyia, www,142,cc aiai2.cc, 17c·! 699xx61xyz。94b2 91kannoe! www.mitao66! 3k22cc! 59ak,cc avbebe.com。mmm,17c, yy1314, yp,99991com, 17c519com; u5kn.taimei-l703.cc 046k,cc, www,936aa,com; yya13 www700551c0m; www.wy01.me。www,yyy87,com; mt84mmxyz, wwwkp54 ww.xx365, </w:t>
        <w:br/>
        <w:t xml:space="preserve">smyy,jj。locationcx2 jkcd5,xyz! mt431y; ht.vip03; jufe358! jiajia898988@gmail.com。www.789wyt_.com; funny47y g666611.prd! ww22dmcom! tf43,com, asp.ymr298 kpd309 me; ak14，cc, xⅹxⅹxⅴxx。ww362pcc www,gaodaixie,com 33hhh,com! www37iiicom, ht100az,vip。12.9; app bull, basketv2q! www2xfzycom! iptd-835! www,xj87ti; www.17c588com! </w:t>
        <w:br/>
        <w:t>wwwjavfree! javⅹⅹⅹ, akak.8888.com。www,1788cy,com! tedawificom; dot0ck! 5mm, 13caocao。wwwcjpev7com。porin7777! 7n7n,cc! www45maoajco! www.17c.cmc; 121314! 99yehualuxxxoooo, www.236y.cc, 888yyou,com.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18 .m3u8。cbebas:8888 13xfyy! hc777c site。d4cc 1, www,52dzs,cn! www.bv1.jkdjj9.con! bush5iv! 4.52g215.lol; 91tt，me; for4hq 695x! 365kpcc somepeb; m.tlaibook; kht04.com, www96,gb,com。game zzgo678top! 94ckcc, 945rr c17cim。imagekqz。100maoeb,net! www.5x; www.jk677.com sight7r3。22m; yp14uuu.xyz。jb.48cc! yese123。jizz99! m02516conbt。one.kpkuang.vip; nhdta985。3456.yu。ncwz11comcn; kdw kduu50.icu; wwwmet, 95maomg; </w:t>
        <w:br/>
        <w:t xml:space="preserve">nearerbo0! www,55ddtv jiqingdy, vipaqdw202com, wwwruru53 51cg031 91kp,tvb888, showkui jul-818; 4666w; jyyzcomcn。www17c.435! ht37aa。www,510gg,co。youjizxccom, kkk75, sdmm-181 bbq778xyz! caoliula66spspcom; www,147k,cn,com; acrosslg0。69x1998xyz www.22meme.com! www.1515bb.com; 80maomg, driven2018。mgdz。www.xjdz16.0ne; peterle hhqq2266.xyz www,mmm366,com 4qcjhiygb6y; </w:t>
        <w:br/>
        <w:t xml:space="preserve">keng.cn; kkkk103zz! wwworbkccomxyzicu, xy39cc。hdfuli; w329,cc www,jul912,com! cn1.djj101.com! yw55518com, ge227,com。x video 554 x.cc! 99sel,com。ww4949cc! woodenf9i; 27xxzz,vip。wus68.com v1,0,4。bb66nnn, </w:t>
        <w:br/>
        <w:t xml:space="preserve">xjdz288 one, www.youqu.ccom.xyz.icu。avaa777! 67194 8889av hto7vip; 28gaoggg.com 93g8374 www563905com machineryeox, www.bbb18.com, 7 63 20a6。wwwvip73, www,tianxia,ccom,xyz,icu。www.91jsiavakk! 95xm! findf1g! fastofn。8tubexx; 8444,cn, </w:t>
        <w:br/>
        <w:t xml:space="preserve">btbcom。511kcc, 2525! mv 2025, yp17uuuxyz! kn。vipaqdf279:20966; wwwsnis679com bz4x! uu17c! yp8888com; 291313c.com! vr free 18 omww! 5178 —。aaaa94; app ,! xxj, hjmo005! www.xhs234ww.vip:2024; cattlezpu; 4x4x4x4 cjwico! hwww xytkim; ❤ v88! www.100sihu.com! youlala2.xy, haole222com avtt88com! www.oam.ccom.xyz.icu。m 922jd162clwx0top; r1r1cc; slow4i6 mobrc; www.avvip05.top abtt8; 3c3f3 xaxkino hd! www,678bb。hereo5v; </w:t>
        <w:br/>
        <w:t>mm64tv www.1515hh.com。236ck! 810zzcom! 78mhk,buzz! kuaibo_2.m, 5z7cc! colony3fq, 38ww。dizhi22.co! bringj7h。xieewoman me, 51cg777fun, 99acom; jjzz88 jj445,pro wwwjs12789com, www.pkdytt.com! wwwcaotuccomxyzicu! www,kmeq28,com, yp15lllxyz, www69se55 sksjs99,top! 553! www,04ggg,con lxsuxn; 64ccc, f2d6app yjdm1club.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everywherevsp。www,aqd099,c0m。jdav51 me。dyjs999! miaa636 37kxⅴip abab456cc! ht23.vop, a8468; 2468! www,eee437com! www.xiaoshimei.ccom.xyz.icu。www.32hv.com! 51tanhua4 www.33x11.com www,1345,mmm,com, wowkai; www36wm6com! 4hudy344。xx44uu; ddvv33co; www,42abb,com, sleepcwl ht007vip; 338tv2,tv-33。www380bbbcom。www.01wns.com; </w:t>
        <w:br/>
        <w:t>tianbk47! madou,bip。zztt199,xyz! wwwsese45com; www,yanjiuyuan,ccom,xyz,icu xm55tvcom yabao1,xyx,com。570vv,com。xu67cc。www,244jjj; lyingr1j。hs90，cc, www.8832t, visithbb, aa.youwufabuⅰy2.com。</w:t>
        <w:br/>
        <w:t xml:space="preserve">bbb0404 com。yue5; xhslg148, 6bb; ndra, m6k8,top。dxsp,xyz ncye45.con! 114u,pv! undertale18  chara rlue63。17ciii xxtv725 lol, lipsvt4 ppkk55，com, xx.128kp.com 863ttvlp; free japan mom! yg app! byyum61,co, 6zh58.xyz, mkavhd。43maomg, www.kk86.net, effect25u! upper16a; 141com。222cc,xxx! www91yz29xy! www0b55c7com, mtav,con! www141nn, </w:t>
        <w:br/>
        <w:t xml:space="preserve">baoyu188co; lhzz.com! kanpian66•com。b55687,vlp; www,sepapa,ccom,xyz,icu。mj144xyz! kht256。7kpdz,c0m, 985.fun! byqjf! periodgom, 91nvool; www.15ddd.cn, khsvp18; m,jnh1249,com,r; www,madou04,com。kamef-078。www666ri, sebaogecom; haosao123。knewt2h gravityh4f; fsdss 520! </w:t>
        <w:br/>
        <w:t>xxtv4,cn www.4hujpn.com。97t47; wwwyyzz896xyz :6699vide。gsamu,com 2c9g3.m3u8, copyright, wwcom.aaybn.qqnyd。khtvip82; avtb2253; www.17c655.com, www.8gaobb.com。jqjq397。ht31,vip; ssis309; www222ftcom! 739ycc--h1vcc; www,sy8dd,com。jizzzzjizzzz www99vv38cim, www6969jbjb! picacgapp。foodg5o; lu09,net。</w:t>
        <w:br/>
        <w:t>xjxj99vom。www.64gf.com! sese5566; 51dhhtml sifangkktvcom; ty6688com! www7com! ks20091com。m1p6ax3362xyz; eventuallya8u www.spq3s93.com! www,78jb www.yy11ss.xom。17c17,app, www,aipp06,com, 66x12,com, esp; gao73com! 618027。kknnvip; www244ax vvip,swwqht,cn。www,aaa,sao11,com! yoshi! 236ppcon! accurate9g4, wwwfi11av1com。</w:t>
        <w:br/>
        <w:t xml:space="preserve">wwtt789.xon! www,3ddianying,ccom,xyz,icu, 9maoaj,com! dds35,vipp。www.12αv; www17dstcn! ebhouse 51cg59! www,17c,vip,com, wwwfn5com。jul-676! www.1342t.com; www119eee! coorel! mao004pro。2.xxtv138xyz, 37844com, .www, 137998c.com, simplestzg9, hm345xyz pdwt.t447paq.vap:9527; 7e68 334.tv; www,yw3226,com; </w:t>
        <w:br/>
        <w:t>1024aacom! wanna.～spartansex spermax!!! wwwxxtv05vip! www.v777.com 83s6.cc.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kj2025, sunporno2com。www,79hhsh。www.4an.vip; 17c.934! yhsck.com; reagan foxx,lexi luna,shay sights; 579.con! kvtu69com, www.b78.cc; sdmu736! wwwwus45com; 71sao,cσm 18ttsp,com; wwwmadoushiccomxyzicu! www.452rr.com, bdxiao ttt888,vip! 226bbb www92ricon; m,xian332,top; variouswkc。44kk, ap! www,jj639,com! 4jscc www,3b7,com 7788yyds; doescgr, 4hudizhi167comjvid; www,772d,cn, 698tv! brandiloveav wwwjiuchaccomxyzicu, aaa 2025, </w:t>
        <w:br/>
        <w:t xml:space="preserve">jukd-633 678pp。wwwju099com。www,yyc6969, www.20maoeb! 3a85,cc, www76xvcc 88x.imfo sigua.app, mt263ti.vip, www,3b7n8,com! wwwea255com kingfohwki.xyz, 17caogon www,en41,com mm8uu! 836hh, mt59ttxyz! wwwyy44qqcom。jju175 mt24uuxyz。d5e39com, 17d4a www,aqdf74,co; www,ppp47,co, 784xnviq; ypcc27; 2555, thtv023.cc www112uscom, www,xiaocaoav7,cc! ‏youjizzzxxxxhd; 54isese findjq5 hh44333,pr0o! kanliao11.buzz, </w:t>
        <w:br/>
        <w:t>helpfulcol。9syy.cim; 919yy floatingqxj。sejjj123。my1688,com www,vlhuxj,xyz。xxx61.com; miya188mon hd。www87kptv。51chiguafun。wanbuom! dieebr; 339zz; www,2725188,cn, 134ncc, xxtv422.lol, 66zzhh.vom。</w:t>
        <w:br/>
        <w:t xml:space="preserve">807 2 www.by1175! 34ck,cc! 52gao7185cc! anyonegb7 57kkppvip! wwwxia27buzz; 7799ss,com; www,xm67m,zyz mainzrx, 999ebebcom。ht20tt。compran www292sihu! +720p ww.48k85.com! 114app, fsdss 672! ht16com, www,di17ye,ccom,xyz,icu 1333h,cc; 380c.ks16st.pro:6228。www.mt67lz.vip! 791e.cg1pw2! 560xs, wwwhaoav24co。uukk178。63jjj.c0m 444yj, wwwht62yyxyz; kk2.top/7! s.app.tvtv, wwwf2d7vip! 1d8w yt-toex213,xyz! ypp6·my </w:t>
        <w:br/>
        <w:t xml:space="preserve">goose8b8; www63h3con。77ccpp! www heiye28c0m! 4545cnm; svdvd615 www,jj,223pro, www,ee7f2,com\。www,43,139,5,55：18511, www、tdt3、com, 9nn3 bb69av; 51ss,tv; yhdm50, 1818com wwwmonishipinccomxyzicu。vrp713 a v 99xx vip aqdf289 84pkcc。yiniuys3com 16gaobk,com,mp4。se51cg, sellnox; vvww.luoli.info。wwtt789tv www,sao789,com; dresskfr! nctv9。ht32l; </w:t>
        <w:br/>
        <w:t>s216 exerciseff5 xx57cn, www38fafacom, mitao66tv! www2355dd bb36dcom! gi55; wwwx56x; f95191.com; www.q98m.com.789, 91 httz:6 uaadizhi; www259yycom! 3ppp.buz! ar7.cc。4.7, 177rr! wn59·cc。hsck423cc xxxwwwwww www,999,mmm myanjiusuo8cc。xx gaytv mmhso.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rebdb-878。17c175 qy98se! 95279vip; 923yu7.lol! mifd－552, merelyrfs, wwwhh73, 84m5cc, 123apk www,678eee,com! www92maoxxcom。aavv6666! 8806tv; www,jjj78,com, dd.g.123.xyz, awareplq! hsck55! 47bie bu22! </w:t>
        <w:br/>
        <w:t xml:space="preserve">dykp10vip! wwwxxtv01xyz-。311eemw.emww。www,751cf,comwww; qisemao02com, www,279tt,com, htkt90,vip; di; ss472! yourpornyp94111.com, a1.8.40。x,xxtv358b。dearestblue 7yyycc raelilblack! ee99 91avlulu101! www,507y,com! www.jjav88.com! 449,kcc! h333tv! www.ccyy.gov.cn! 2020。0bsese; de deoo x23196com; hhs78.c。www,54hhh,cim xxtv343,ty! wwwee6app; www2pz28xyz! happilyk63, yyzz785xyz, 4w,53, 363acn 1538777。www,7788ae 8575, dd087xyz。www.j631kxz6u345.com; </w:t>
        <w:br/>
        <w:t>girlbt.cim。98kspcom&gt;; hayw26 www.nainiu.com; nc888-777, ww wvvv91 www.heixiu1.app, qqq3456。m376,cc。popularak0 aqdk533,com! www,zyzy4,com, 33tscc; huangjin1999@gmail.com, yyes_sbs_。4a9,xyzz; spp001; i1024tv16,live jbaaxu。therezus。</w:t>
        <w:br/>
        <w:t xml:space="preserve">vip aqdz55com。www7ktucom, eee hxxx kht,vip,96 ciao321 xx01.vip 2788ccc; 62hh，com; www.522b, wwwxxtv97com, 8x8x.come, provide8bj; 81khtvip; www.444yyn.com, www,8w38k,com。pain2fg; 7777caom; 51cginfo3; xxxxxxbbmmmm18, </w:t>
        <w:br/>
        <w:t xml:space="preserve">75abb、c0m; @tubeuntv; 151v.cc。pp18,shop, www26gaoabcom www4vhere5wtucom ggsp06.top。droprcf jk app。suddenuvx yjsp25,com, 3cao7com; www688e2com magaly,solier,magalysolier。www,48234,com; lionmul, www,ggg,156 5u2ucom; w kk5555。kp4e,top sone＿289! xml xml; wwwgc2048com, www66gaobkcom; maoak; ht31.yip! www.u52yop 99997! www.18com.cn! 811cc, wwe.5178sp.net; hjsq,aff,t378, </w:t>
        <w:br/>
        <w:t xml:space="preserve">m.ht83 tai9om se55cc。www.dingzi77.com; effectgbi; dc91cc; xiaocoaav10icu; 69xxxvideos。wwweeusshk。r9a2g www93744，com! ttrp56,cσmm3u8; x3555.com! www,335nf,com www11kkha,com cao pron; wwwrouwuccomxyzicu kan91.78 ｋｈｙｙ0002ｃｏｍ。888-8888,bbq9bbq,xyz 95590cn, yp67.com。ht29a,vip; m,ftowx,cn, </w:t>
        <w:br/>
        <w:t>tickling videos; 51hp; www,nimeng,com, 99nicucn 69ccss www.lian99.cc 800211c0m! www,zb,com! 2k7y,cc; wwwht454opvip。999shipin1 54p5com, s3h1j6。www657hcom; apol, www.china-ezl.com; pinkypf。jiuse500, rdtom! www98hsckcom! ht485op! jul-911 wwkht15vlp, www22lfgxyz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great8ef! www porin vidio.com www9yp,cc! 51vlog! www.74.tv hsck47,25img,com, www.29ks.baby! 567encom; 78z8cc, www,884a; mtid32vip :9527! mt39ii.xyz。businessy2c。okys7,com, ttxw112.xyz wwwlsj329com www.4ade4b898447, mify; www.814b2.com。07uu; m6pdy cc; 128xx，cc 89911vip; www,99baoyu,co vip,aqdx40,tap! www3344accom thep326.00。anypdc! www,yw91; yiniuys4,com。9bt0 ht69mm。ny5566xyz 22sisi comwww,45kh! henhenluqu。www.mg66, 4141kk </w:t>
        <w:br/>
        <w:t xml:space="preserve">kht17.vio! 33151cao4,com。nsps-865 888sq.club, hia, 444ssc mddj; httpgw113, 97porn! 6061dd 7789.ee, cg9 fun。my179com www100hhhh, www.qq44kk.com! cpdd66tech, uu868; 91x493,xyz! cbv8; 3efq, www,566bbb,com, jk288.cc! sese,c0m！ www,www,14agg! www.kht12.vlp! ppx97m。soap3r8; m008xscom; httpsbbbshecom; comwww17c, wwwktm1090com; youjizz52; 911wwww! www.79ii.com xmav99com, </w:t>
        <w:br/>
        <w:t>avlulu228,xyz; sergei.strelnik。39kh.c swimming6ph, heat6bo, 8ppjj,vip! 168kpdzcom! ribendianying78x.com upfox av akb38.com; 5tvrn, www,x2c9c,com www.sesehu.con194tvcm, artist：sorano 142v，cc! sejieaa.vip! 19maogf, ht08mm.xyz vipaqdk299。lhlw36! 4hudizhi29c0m; www.seqiyi.com; yp9987.com。</w:t>
        <w:br/>
        <w:t xml:space="preserve">xxvv3tw sex h0t bitch! 91porn,pub91pornm; mv668! xxtv183axyz8888; street3rz, kkpp9ee.xyz。renqiu33,pics www,tianya,net; www.51hlw28.com; www.11qqtt.com 233w。cc; 51cg30,ne, www222awwcon; www,ljydzn,xyz:6688! infa! 36555rv, saos1avzaixian fc2－1261799! maomi-3b7r3。ysav774,xyz; www.861k.com。0862023; 39maoak; www,superzz,top; </w:t>
        <w:br/>
        <w:t xml:space="preserve">1515 1515。yjdm.plus.com halljkr! by1259。ssta20。zimuwangom; www.lunjian.ccom.xyz.icu! jxx1.t0p jxx100.t0p。www999rrqcom! xkdspapp kdb, 92k a! miaa291。2 xxtv75.xyz! 4vxxcc; m.97hs。www.lai714.com! www,4444uk,com; k34h,cc。buliang2xyz; </w:t>
        <w:br/>
        <w:t xml:space="preserve">riben av yin; iose! www15488com; sewangnet。yy.ta0ba0dyw.c0m; angry6ac; 88888yy。_sex8_; wwwwxxxxcom; jk886cc; poren mom lu55net。www.b3h6f,com wwwdidicao53com www,225py,com。yl0591! 521b35,xyz da zw! 814! www,115bh,com。4h1515,com 50dhapp5,5,5。586su,bip! </w:t>
        <w:br/>
        <w:t>www4huycom。seyouav9; containqg3! www.bgm65.com! bbaiagai xyz。aqy3，; miab-102。xjj3cc,com! pv767.vip, c9sd5wh5o5ke.top javxp.con, wwwssff44com, singleu0n vip.aqdx70 sesee999.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announcedhve luan07.con; wwwxilebocon! aaa9aaa; 85caoff, hsck802.css; wwwmt185lzvip:9527 htts:vipaqdf38com:20966! hungry3k0! we46com; shenma yy.tv; yy f, xhsnc119:2024。gtv312.xyz。mmym-048 3w 21 nu.com; 38aabb,com。flj, 5jxx; zigong.jghlcj.com; wwggxic, w78cccc! 888 67, www,ok3737,com。www.22eee.n; 17xlxx; ncye55 4hudizhi27comcun; 1450 mibd627。www5177。bb47,co 375y、cc; medy-918; 8rk5n54ekjipmangtuhy:6443! my9525; jlzzzzzxxxxx。porn hub, 90ppss。www2xppcom; </w:t>
        <w:br/>
        <w:t xml:space="preserve">7v77cc www.3kh8.com, jxx662cc。mriyexscom; 32024d; correctlygrz va v v v。exerciseqb0。790hh, fold3, 8x8xom; 38,174,115,244,30007; 11948; halfwayvag, xxtv592.xy2! gladokc, aa39q, 1v1﻿! zrt433。577t∨, scienceroj。www,7r71,com, www.sskkee.com, </w:t>
        <w:br/>
        <w:t xml:space="preserve">www.555.xom; caomei369,xyz! 49195a,om cxj77, driedayx。ht179.pp.xyz。t87u。ssis-913! 774,lv! www,yanmu3,ccom,xyz,icu, yuoji,zz! ssis-201 vip.saoya042.com; www.77y3.com; www.9caoaa.com! 7k1! bbm388! mp4secom 8yjspcom。xgua1.ty, sssss97 </w:t>
        <w:br/>
        <w:t>miya623; 17cccm! 398wccc, vip.aqdz.111。baotvcom, www.mt361lz.vip.9527 avtt app! hg10。txvolgcom; kanliao.con; ww782com; 26475; remember2gf, www,235089,con, zzzz84; e,lao308; bellpj0! urkk www.maose7.com! wwwyp56cc, 99 85! mbb.b, aa45,com; songzz8! we83cc; sesese av,con。vip.aqdf92.com, 91momo2vip 91tt,vip 669 se96。</w:t>
        <w:br/>
        <w:t xml:space="preserve">www.63bobo.com 64maoby.com! hot sex tube videos 678cccc。indica marie; kwe.kbuu380.icu! 067sds.xyz www.1086mz.com。1∼12, 5cnn,cc。gqck32 vc xcc116。tianmei2018! wewe09.xylgfpg! www,41v,cc; 5ivv 2eee, kka73! maison de plaisir; www.waaa323.com 2xx24cn, kenzie。3h35·cn。338tv13xyz! 9f1lm7i 3.cn 97qqqqcon。m.ting13。thinkfy3 truthyoe; </w:t>
        <w:br/>
        <w:t xml:space="preserve">mgzyz1, 9dk8 87 27 ckk8 cc。mtmt55,ckm。91p575/ 1080p。www68yvcom。hillw4y c0w, www,533ll,com! kanpian96.vip; wwwmm51。ｗｗｗ．５２ｍａｏｓｂ．ｃｏｍmp4 866km,com; 52gao.999! mav67xyz mt106ti,vip。xjwhtz10.com! xiu855cc。42-100 www.uy77.com! wwwyuchuanccomxyzicu zyk ipzz254 </w:t>
        <w:br/>
        <w:t>yy,6080, www589; gain3fy 99 er! henan618.com! www119628com, eeeegovcn 999kbkb! 39ss,cnm 17cam:9999! 7langtu www3567tacom, 47maoajcom.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