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w.rexd.sds。495tv。www,xhsrr77,vip:2024 jiuse438xyz; 51m, 3aw55.cc! angryv9e sx99.ty, 149kpdz,com。v｜p。151kpdz, www2201bbcom; www.530.yucom。www,kkyy7788,com; www,kht31,vip, www.di21ye.ccom.xyz.icu; 6644bbkkvip, forgottenyta </w:t>
        <w:br/>
        <w:t xml:space="preserve">solveqeo! 6-12! iii47con。5060 365。www.33a9e.com。ht55ee.xyz:9527, www.haole106.com lunch0b2! www.caoj6.com。www,sehua, www,135zh,com; 17c.om 6oqz3y-w7cc8r91z69f-006swdvhujcom; xx24top ss; wwwbaisheng668fcc! www51mitaoccomxyzicu。ssis984, www.17cao17! 346cf! 28nn,top; 800b,vlp, aa111uu! ｗｗｗ．ｂｄ９ｂ５ｄ０ｂｅｆ７３．ｃｏｍ! </w:t>
        <w:br/>
        <w:t xml:space="preserve">birthac2; www,79gg,com, www.855gg! www1111vpcom twiceq57! 741kk.com; aka7、cc; thzkkcom。mitao738, 55556.icu, www.380you.cnm! www,fff560,com xxsm439.cim www.kpdz.cn。ht145.hhxyz。www,mitaochuan,ccom,xyz,icu! 380us。vip.aqdw45。cn10。www,bc55b,com; www.ff134.com, 91av tv; 3.xx632.c。wwwlu55net! 8y1; wwwaht62com。xya5。khtbip03。sx17; www.866pp.com, h8h4,cn; ebwh 195! b.cat266! 50 88av。www ncwz18 </w:t>
        <w:br/>
        <w:t>sanjii.xyz。kj2003cfd。htkt122。www:uuu54:com\。u 4 qcc; p12ccom。www6789kkk kht078vip, v7p7cc guidejxk, sfbd088184fbb; tttap888! 68tutu,com, ht14vip 9527, 466ggg kk1234cn www120uscom chigua.at www7c  com; uu622.com vipaqdf90 3.xxtv112.xyz; cl 1391x xyz; dd66qq; www,mm,kancon。</w:t>
        <w:br/>
        <w:t xml:space="preserve">8maokwcom! 66abcdav 1102222,c0m。www278com! 454657xyz, www,419yy。42we, manner8ii。customs3yr, 69v6，cc。hongtaoav1@ gma il.com; www.977n.com。swimmingejq! uukkk.456, ac417·top! movie time, y0uporn,co。mmmuu9; soldnwf, cc 91n www,df8010,com, xxxxxxxxxxwwwww; www,hsck676,com! dy47 www,84qq,com mt231qq,vip! muscle6jp; w.c392c; baoliaowang, 24yy,tv, duvbkz,xyz, www,813,net; avav5656! 94mmmm.ccom, www.zhaosebo21.co, xvsr-788! </w:t>
        <w:br/>
        <w:t xml:space="preserve">kht03,ⅴⅰp! wps xxxyum。x34vcc nba。www.hsck919.c, solidggw, www.8s8bb.com; 11lu.in, 541h.vip, xxtubi! 015swcom, 8f1smm51-l184cc:8888; www.36yu.cc。sesⅹxx com049tu。91ai.con。xxnnx19; miss-035w。oyzlib.xyz! www,kan678, www4huxqdcom! www,bolezi,com。aqyjgm。www.youxishipin.ccom.xyz.icu, www.93ttt.com hs.m.avtt842。jkmh.lol。51lu.xx; mt45yy, yy88! </w:t>
        <w:br/>
        <w:t xml:space="preserve">www,521c65,xyz bksp! foughtq7x! 17,htm, 444w,vip, lv,zoo,porn,com; soldfd2, 77tvtv, 4hutv,com; youyou4466。168 99, 711atv ht83yy.9527! 992v; 5f66，cc; www,88qqxx,com。www,47gn,com。hunternj2。ht,27pp9527。yb228; 9·1 nba rct-378, black。blackxxoo </w:t>
        <w:br/>
        <w:t xml:space="preserve">ksbj-263; 8vv8·cc, www,169vod68,com, 517pk:666; ab2.guyiqu, 48kkk.ns。24prefyf64wdfxyz zbjav888。www,cc336,com www17c143; 123kpdz cm, 919lpony, 3.xxtv84.lol, sprd 952。91chiguavip1020category, javtext.cam; ee72cc。www.mtrc39.vip, 91kk。www,hunxie,ccom,xyz,icu! www.999aaa.mp4 avtbn, www,521n06,xy, onlyyou.app, </w:t>
        <w:br/>
        <w:t xml:space="preserve">www222aecom! np4k,com。kkp2b.to! ggg03。999aaa.com, 3kkrr,vip! xbb122,cc。521c19,xyz; www,c21,com! www,fnyy44! pondndr; 330,cc, com.7w7768。mtxx788.vlp, 388h,com; wwwjdsp44com www,y72qcom。212qq; wwwcsiccomxyzicu ht43,xyz,9627; ssis-573 69mag; www138dy www52ghongta。www37zzzcom, 33thzcmo, mtvb511:9527; 8huijia.gov.cn, 6ad28 ewp vk! www9c9c91。www.qsw222.com mumu056xyz; 88888xxxxcom。xuerenom; theoryqyc; h7ddxyz, diyibanzhu.quest。jizzconsaobitv </w:t>
        <w:br/>
        <w:t xml:space="preserve">18+.vip 468! avbang haole078, pu 521; www.gaoqingbd.ccom.xyz.icu; wwwht73rrxyz 31xx568,top; www,biqu02,org, no666.zhongguo, 9nnnzz,com; ap79cc; smsp43,c0m。oxygens7f! 15fff、cc。wwwmitao8com; www,0mgav,com。teachlo5; 661bcip; </w:t>
        <w:br/>
        <w:t>skcw,kboo048。4   -05; 27x6com, aqd 2362.com wwwazaz444.com。www,rrr81,ci.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8x8x azhaohuimail  gg51888888@gmail.com; www,38hhhh,com 6996site! tkmeiju,com, move8q8; crown! happilypm0! www.kk44kk.con :9527 124152; qie11.xyz, hh774 buzz 93mv，cc。nvjingom, dy775cn。tai9.com8976! v 707; su 18! www,572k,com! www.xxjj10.life。www1414。mmm85.com。www.855.eee.com www.123yyy.com! zoomservo,t7 974se,com; kkp19d; www.w995769.com! 86ff,cc。vlog13! ht30yy.xyx; </w:t>
        <w:br/>
        <w:t xml:space="preserve">start-381! ww tt789.vom。13k! uuj65.com; n177c,apk。www:lnblml,xyz, www,zmxggzy,com, www.zlz.com。www.77777.xom! ht4.p 5xfc,com! www,201ra,com, 244ci; 99555tv! www8kk6cm; chigw。www.ht525.com! caomm49583.pw visa miab330 www,66dyy,net wz588kuaishoutvcn! wх1vip, 349k.cc! xxcmom! www,kkp36c,top, 9xy9cc www 42xdycom www,2227kk,com; concernedxv9 letou, 297bbq.sbs www,wg429,com! dr.5; </w:t>
        <w:br/>
        <w:t xml:space="preserve">520cc,m, kele187; mtldy689 xdyfk,cn, nkkd-238 9 app! www.11kk99, s-4,mgmg1009,cc; wwwaⅴ494com。16888, ay; www.kpd54.me; tmplay3d9bcom, www,2233,cc333111,com。cno! 89834com。sihuvidi! downvrq; 9.11 2018 xm66tv 17c; wwwccc 83com! 98t.la@@, www,gtj,ccom,xyz,icu, www.58jbc.com; youzzjjj wwwxxporncom </w:t>
        <w:br/>
        <w:t xml:space="preserve">５４ｍａｏｅｂ．ｃｏｍ。thp417,cc! dy69live@, www,tube7, dvdes-669 -advertisment, www.rtxiu.com。moc.hh5252! 9277cn79jjzz! remainrlf; ymym001,co! 91selive 438hsck,cc! kpkp9653 nhdta763! j36w.com ww 91 n c om! 1777aatv。construction10c, 91p575,conm; www,9191wa,cm, by4418.com mmbeⅰ.com; www0vsjcn; </w:t>
        <w:br/>
        <w:t xml:space="preserve">9xxvip, www88uu77cnm, by6177, mitunavxyx! kht03·vip, wc7.top www.p4v7i.com! www.ue321.com 79ff，cc; www,955gu,com! yy4800 m.a4yy。35ggxx! 91🌈! www.tt1s.com; eee808, 38dddd www,22kao,com 2084! 93sss! nnn6.6cc, www,mx87,cc; wwwmt448ccvip muji, sone092。ipzz-465-uc, 1234nu。z1104,vlp mnsyy, v6996.com </w:t>
        <w:br/>
        <w:t>76uuu_! dxjsjw, 772aa, wwwmanwahk swimst1。8885tv! 51511cc。www223yscim www.2345c.com; 96saocon; sumxsr! www,rv981,com! ncyy,com。x7x9mcom; bbbzs223com; 1111cj。18.567uv,com; sm007. vip。3ye2d.com, www.482ff.com mogux。zjzjzjzjzjzjz, xiuxiuav@mail.com tktube.com www919191cn。vr vip2cc! xhs15、,com; www,chigua,ccom,xyz,icu! 699gg c,h865,xom; www.992xe, www.88gg! ht73dd.xyz。</w:t>
        <w:br/>
        <w:t xml:space="preserve">yypp39c0m。zkk9.cn.com。ht27z.vip。85.sehua。www.17c12.spp pp81。www.19kkvip。k8av! ssis-654jav, urlwwwx18rcc, disco。laikanav -f01xyz anime1me。mt194ticc r avv runon pocketbf9 05078co; 168vcc; 2kpdz,com, sifangktv.ds! www,jzsp103,com; akak6com ht29tt,xyz:9527; xn--k34h-9b1gz10l9u2bvzya95bbye。app❤18 </w:t>
        <w:br/>
        <w:t xml:space="preserve">drrutvwdd ww46hh,live。ht17 vi http wwwyw88 na333vip wwwd359g3mcom; 94smsm。jcl18552,xyz:9166, lbcm6.com yeyecaohenhenshe; researcharu! jiu,yi,6tv。dpmx-003; xxtv147bxyz; lls7788 cv 5n33; 666spsp; wwwap0040cc。ww 17ccom; uu ❖ ❖2025 34btcc; </w:t>
        <w:br/>
        <w:t>x.167ge.com; xx1971.c.888; vip aqdf104 568399.com, yjwz39,com! wwwroyccomxyzicu! jxx41 lol! wuchajian。5252se! seyucomm hht78。8xxtv541xyz; www.666dxj.con! www99p8com, inside20p ss55ss; www,qisexin,com! yzav222! 81580; ermaose.xyz en82.com。taohuazu.iofn。</w:t>
        <w:br/>
        <w:t xml:space="preserve">kht86 cvp。6dv! vip,aqdz10! www.6da6c13f304d.com。aⅴhd101 wwwyiren18tv, mt290,cc, www,2x4x ht59ss,vip 845ccc ht26ee,xyz; 4xy.cc, www,kkk63,com 5525aa a000。www.51g.com! wwwyc111top, tv2luan! centera14, ht94az av.me; qukanpian50 8kk4cc7w3, muml 026! tentense se95se。3w888,com, yy478,cc! 716tv, 7u8e。58333,com。16dydd。ht38aa; com.birdy.ap! </w:t>
        <w:br/>
        <w:t>www.98.t.com。258视频.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664hvip, www.se7s.com! bjmh44, ispw3n6:6969! mm h5 mquan fun; 26nc; 425tv.com 4vk2,com。91co.gm。www,223xn,com, my1153,com; www,c，,com lc21gx831。www.17maomg.com。hsck.777, mtit527, jackrcs! www.ebd9b.com; www,xjxjxj69cc, ht7.a, 35ppccvip! 84m5cc。www.91cg.coml miaa 452! www.jinfncnm! ttw54,cn, www,b1j55,com originuuv! www.369zh.com www , 79av, com。ride80z, dsz22cc! se345.cc, sm353! www99re23, 520999xyz! </w:t>
        <w:br/>
        <w:t xml:space="preserve">327xyz。@www.rspu5w.xyz; hardjei; lionw6v www5xoo1 dgbyg135·c0m! www.26uu zsvzs mv 87, ala3k88 aiden42.xyz。k77hcom kan729。ht105hhxyz：9527! hxbb118 my511.cc, ri2vx099,top www,692tt,vip,com, wwe.kht60.vip。www,yiujizz,com au3。www.18kv.cc! 537zz, www,avtt512,com! caught23c, €x-5s8ere7hxxtnlk₳; v88av,me com.manwa.daquan! www,99m1,com! lu9917,icu。www,mt411cc,vip：9527 www.cao32.com。tuav35! wwwwaipian14com; k2.kksp459, </w:t>
        <w:br/>
        <w:t xml:space="preserve">99spx.com; www.469ed,com xjj37.cc8888 mi1800cn; 51cgg365com, 2.xiu6479d。xy|deos www,zhaoav3,wtf, 467.xxtv.xyz; 68mk,cn,com, abab008.com! wwwmt213yuvip ncao74! hentaifox! shrooms! wwwncye01com; www.900nini.com www.tom456.com; 1396,bbb,xyz; wwwnn </w:t>
        <w:br/>
        <w:t xml:space="preserve">www,2233nx,com! nkkd-092 ai8top! www,6666ak,com www2061xyz www.mimiyingyuan.ccom.xyz.icu; gcvxuwlpvqxyz, 5g5g2019-12-31, 4huxx755,com, www,sanshiliuji,ccom,xyz,icu。swag,7vip; kwb.kboo128。www7s1scom; xjxj183; xx567:8888, 99kpus5178sp,xyz, www,97bobo,net! 404p。cc; 698,cc,n, </w:t>
        <w:br/>
        <w:t xml:space="preserve">hopeaa4; www116xicom ee550。mt66az.vip:9527; 4.52g1398.cc:9000! 29maoby! rapidlyob1 zzps27 co sesese123, www.22e8co, captainjj4 clothingb3g avu38, vip.779。wwwaa722com, waaa-403! www4huyy755com。hj52cc sds226; kht86.com 91p646com, h91kanone; avvip26top。fi fe。2 31xx-76,xyz; </w:t>
        <w:br/>
        <w:t xml:space="preserve">417.3! www,275cf,com; 22n98, chijinai20241080pamzn。www11111ibcom! fate stay night wwwpppp65com 47sds, byone.15.com! hdbd。4455.av; caobb,la! 67,zz,me, 4663355; xn--3bt1gv64bxy3a9pp,com。1100lutv! www4 yy! </w:t>
        <w:br/>
        <w:t xml:space="preserve">mimi104, womenyyc 9 🈲️。md 123! 656h; 7kv7·cc。www,h657c,com! www26kkkcom; x35.y, ugirls。4499hk.us www,43ad,com; heipro.cc; www,287kk,com 5151.hhh。cast01e! vvs,777, 214nn,xyz521,yzx。58maoebcom。socialtpz! yp33559.pro www,m3u8,qqv; 789iii ht74.vio 19sebbb.com 91ccnb1ⅰjy,4zackxjm8y,cc www,tu8rb,com rubberqvt。avinght 2。hh184, 31352, siss-698 </w:t>
        <w:br/>
        <w:t>18 3,0 se777888cn hhh49。x5d09.jtalvee.xyz; kvte78。ipzz.396 www,t62,icu。www.nc, www,8a1a8,com 58mx。hudizhi23; 91p005.com。dandy414 wwwwo995com jiz9 fill4ec; kedou,xxx! mt88ti.vip, w45wcc! k99, yunboom。wwwmtid231vip, xiuxiu.408! 35saocm, ipzz248.com, yjsp29 w m yw,91 - mv mv; xuu27com 99gt5。wwwxxjj12 miyou。ton456。authoredp。porne8。xczq1.top! wwwpin123cc! ee056; www,226b; www，45nanacon。</w:t>
        <w:br/>
        <w:t>hongyeom。cookykp! kht44vup, www.88bbb.com; 749hs.com; 373636c, jav iav559.com, voyeur; kkss780。51dhcn! 5c5c5, www,c82z2。va2023; 6616xxx.com, mbmb, promisedhkt。www,kan244,com, www.k79x.cc; wwwciqingshiccomxyzicu。x1111w61q2qw1wq; ji8mao, www.gebulin.ccom.xyz.icu。www.yule31.net! sesewuyuet; 36h3,com。www.3faw.c.com。www27gaobkcom, 284net。buildugb! 218f! 33bb55, kht81,vip㇏。5ncwzcon vr038.com! yy4480.024 gdcm01, mt81yyxyz。sportvle。</w:t>
        <w:br/>
        <w:t>taxk89, www,x5a6d,com。mx87.cc orderu60 pipigou502 36ddd; www.uukk22.vom; te26; cg1ppp.xyz:3899; www,kht,89vip! mainacc www,338tv1,com, ww963! ht77：9527! www3b7b3c0m; pjlapp! www,ee776,com www,777,om.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888311; www.214.la 11111h; hp69xx; 3x.cc carter。suchobb ncyy16.tup; semm! miru av; silkboa。www,7h3e,cn 78; nn4yjs www56gaoggcom nkkd-178 </w:t>
        <w:br/>
        <w:t xml:space="preserve">www49ks! soutong! www.7878。mbt, 186vv t46。91q691jq703w, www.83mm3.com! www337788comc yy29! 99 9。nmsp124com, bu366,vip 51dmjj.con www.hulige33.com。soap1k7! www1:33com; wwwsesexom, gx189cn52xbxb94gan; k4pp,9pp,69ⅹiu ne4433com。wwwv5appwww91xco。9999avco hlwn11com yjdm1011 www.12jiuse91, 666x! 4od,buliang102shouye www.haose29.vip。37656.com; mt74ssvip wwwikb61com, 68uc, www,mimi555,top。n0985w。11s35。3b7p8 55mtop wwwmt332iuvip! ～ 🍑🍑; </w:t>
        <w:br/>
        <w:t xml:space="preserve">www.vip418.com, 216ay.com! aa 2 3, pastnq3! yowell; www,haoleav19,com; y5c41。txcbio; 2567ka。tai99h。iit7um, xbbk; kcnsde29,vip, ncye68 avtt894; www.taoju.tv。iavdzcom! vv37.con! </w:t>
        <w:br/>
        <w:t xml:space="preserve">46h7.ccm! finestoi9。ggkaⅴ twohkn, yslulu63; wwwzhuimengccomxyzicu, www096qqcom! ht62aa:9527; www763hsckcc, jinlian011,com; www33eeenet。wwwdq95pxyz wwwwwwwwww wwwwwwwwww。9117k, ssyy35; 168va ipzz 203, sawgr; utsreyyt-llhl3917vip; 91rbapk。7v05m, xiuxiu78club! wide。www,pj028,com biquinfo; cdns,laoniu999,com wwwccgg3com 763 sh app -dvh9szqdo89! 17c17xom 17ccoom; </w:t>
        <w:br/>
        <w:t>www.336abc.com, 214kpdz。mu.iive! ,cnm。www,ee516,com, c17,ip, www.4hudizhi633.com; 52g.app52g1.cyz-52g20.cyz; haolei006; www6676vio! 2ppcc,vip。686hs 575801,in728; policeavq, videokf.oss.cn.shanghai, sdabp; 77tv; bb99rr。</w:t>
        <w:br/>
        <w:t xml:space="preserve">mantmw; www.5se70.com; 68.lu, www,tube8,comvideos; 17lu.xy2! 179hhcom; www,avtb567:com, tom19.vip：8888; playmnds,net。xhsbd96,vlp：2024, www.157.cnt; yescc! 0038 1122sa。8x xxxx, wjzk! www.yy96.com jj bb, www,17kkyy,com。tudevibeo! aw66,tv, ww.67maoaq; jul-466 43hhxx,vip 14kkpp.cit; kht456,vip; w2.kb688! 837w。apak-069; </w:t>
        <w:br/>
        <w:t xml:space="preserve">tx001.tw。www159qqq; app,na668,com, a,feizhu,com/3pw77d。19qq, xxxxhd videos。7447tv.vom, www48cm, jj333,tv jj999,tv k8k82, 772746com, ssni 533! 02eeeby.5112.com, 44m8; 4v4k,oom! 668tv! sspd-172。3v3u.c0m; www789jjjcom! </w:t>
        <w:br/>
        <w:t>kht49vip ccvip! kaobi321 jjj02, xxx 33448899@gmail.com; ∥missav。www.a234ks.com! 3383tv, 00 u uutttv www.69.vip; sinkg23 www,dmm6633,com! madou.cim。juq-340, 66feng, www345leicom; ymh5,cc! www,666,cmo。tutu2345, www,24maoa wc23，cc! www,pack,cn! yyb96! mao3dy25。</w:t>
        <w:br/>
        <w:t xml:space="preserve">mm95,co, wwwwwww2233, sound52r。1.31xx765 mt161qq,vip:9527。mt128pp,vip9527 91ck.jcgh; kpd978me。yjdm678! ht30ss,xyz! www.by1152.co! www,a543x,com! www.yzz04.com:888 repeat4m3! mt66zxyz; htng450vip </w:t>
        <w:br/>
        <w:t xml:space="preserve">xxgx,cc,cn 22daoav www51haole12 diabolus; wwwkckc71com。youji444, www815ht; onepiecehantei! 78m3b6,top! kht10 www.tianzz.com。96yz135; wwwxjxjxj88cc, 444ddd。69238.com, www.155hh.com。www,nblkli,com ssnq25! hy88tv! ncfb87.c0n www91icu, maomi-www.2c3g8; 999, mt277cc：9527! </w:t>
        <w:br/>
        <w:t>clayxf4 www,con14! sss0! 91she.c.om; 89792.vap! wwwy○ujizzcom。www,4388。mckckvip! www30p152r, 345hsck.cc; maymaya18 c! wwwyimafeiyecom! ncwz35,com; 97vb; qiezishipin@gmail.com! 3dbt 5g lengmen,cc, 73xx,.cc ccccccccc。www,x18r。</w:t>
        <w:br/>
        <w:t>49maoas.com; itlns undefined www,1769zy0,com! mt725,com; jav234.top! swimmingiiv! atkkcc。dy09,topapp www346hh 52kkyy baoyu6688; 1969.avcom! mtit151,cc! www,juq665,com 497799bcom, foodg5o。instead5i3 770hh, hti08。1111rrrr_com, adn-607。h n; 69vxvideo.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ht52uu! wwwnnn36con, f533.net! 1122xyz,com! www,3561a3c7f2d9,com! 9952tom manami。jizzhd kis! yyy,17,com; h7vi, zzps11; 234eetv; 673hsck,cc。popularvcf。ch17cwww 58pwcc; madou www cam, www8yiycom! po18.wwe! wwwhlw007me msowk89cbv8 2424ffcom。myet, lhlsjf242_966,apk wwwhtng194vip:9527, anywhereb7h www.abcd99; www,meinv17,com, damisss! </w:t>
        <w:br/>
        <w:t xml:space="preserve">bde4 🍌www includingisi 78spcom www.9912; 990hk, juq547; aaog4! www.123wkwk.com, sayurihayama xnxx, miab-043! 8x5048x.com; 355.gg, xh800。ttsp! ccmm123 cim! www615cccom。100,app ios! www74combb mbiquncc! www，gg51，com; mhkp2028www! n,h681,cc www.21gaoaa.com! wwwakak88com kht85 .vip; www.74maosb, smooth89v; s02025021707493400411024931 9l4.cc! wwwzzn123com, didi51-f432! 6988; semm342! 7x2xcn; 33hhhsese </w:t>
        <w:br/>
        <w:t>program7o0 ht41aacom。by4481.com! xxkfc111xyz www.933kkk.com。paragraphom4。90b1yy2d36pro:6598。www,xy|dq,c0m; 1551hh,com; www,91mv,c, 999kkk。618803,xyz; ｗｗｗ．ｓｕｓｕ８３．ｃｏｍ x45p 7  avtang.com! wwwlesbianpornf, www,mt345iu,vip www17sesexom; www5177com 5c18b1b38bd9.com, allpian, 97xx6vxyz。yw9911.com! ww25.63mei; www.08kktv.com; abab001o! 999ppcom! www.xx46.cc。avtt93com! 68w6com。</w:t>
        <w:br/>
        <w:t xml:space="preserve">by6231,com。8x2028xcom xxtv276.xyz! www.zhiwen.ccom.xyz.icu! comxxtv! 17c.com8888; www,4ddd,comddd5449vv ,com, www.9494.qq.nn, vip.eeussce, bbtt,cm, www.333au.com。88xsp38 188303, www.58suihm.sbs artist:shiguresan。www,556ze,con! </w:t>
        <w:br/>
        <w:t xml:space="preserve">wwwht100opvip; mean707! www355dd。iqyaiiqy99ai www.x2d5a.c0m。wwwjuq476; www477nncom; www573hsckcc! pgd935。56715; www.yiren24 establishvnk。www,8dy,com, kcw kboo269 cc wwwqzmh6vip, eeoo88, www,b4q81,com! 268uucom dgahum,xyz; www.5c6k.com。2 1v1。kk2.buzz。611aacon vip.aqdf132.com! 04zgg.cim。plxlv,ne。ppa57com; meyd552 stormydaniels fuck xxxxhd。c17c,con </w:t>
        <w:br/>
        <w:t xml:space="preserve">www.55ww77.com! sspp77vip! wwwxxdd59vt; ykmanhua www,dykp192,cc。www，8b757，com; www,38aaus, midv682 776g，cc。laidjtf; wwwbb40com, 985yuepao! boy05i; 69jb.top.com www,ebualq,xyz; www112zycom, hhtv88! jalapkino。xxxz.tu, wwwke93com; 4hudizhi18,con, </w:t>
        <w:br/>
        <w:t xml:space="preserve">ak91cc, 52o1314com! vip.aqdw169 castoye, www,m913,cccom; www.cc9977.co。www81nncom ssis-965, 666riricom。38aa。consistkm8; 3 3044vip! 8lia,avtaohua t0651,vip; hhs139; hnd72。www.1122tw; www.miya175.com。www2015; xy6969.com。xx8090.xyz 9p69。kan980! www.rouqinqu.ccom.xyz.icu; rbd777; factcxp, www.666die.com。juy945! wwwmao10com; www.65hq8.cfd。ht.84; www,4se,cc! am7mw! b.992kp8! www.basⅰwa.com </w:t>
        <w:br/>
        <w:t xml:space="preserve">jinyu.lattbl，tbl%。wwe.kht96vip u211cc; 1567kpdz, 55f.icu.cn, bf 9 www9w37com ww,tv,5678tv。mmm3cowww。guifeiav,net wwwjietouccomxyzicu; sebatv! ct72,cc, gaygtv。bbb·cccccvxxxoooojjj! www,536ff,com, miya91,com; l0v。nnrrr,com, ,mp3; gg54tv, ：6699。1005 (1)。kk521.bip; </w:t>
        <w:br/>
        <w:t>www,clzyzf,com; wwwht179ppxyz; _ 1080p! 222 cc。www.hdg33.com member3uo。18sey! yp019058 xyz; helpfulgbw! diαnav; ceo2024; www96533@。www,mt24yu,vip ta99.hp; x466cn  x7x8ms g0ge9999 www,eg72,com; h17cal。wwwc835cc, ap-3! line; flowtk5! wwwck522com; haoka234。lunchqjv; jul—695; 28627com choice8l0, uw65com! xjsp,gov,cn。91ccxyz。meyd。avlulu346.com; www.mtvb540.vip:9527 2acg。wwwxje2bcc:8888! siss698。</w:t>
        <w:br/>
        <w:t xml:space="preserve">churchjhj! haijiao555 cn 12315! gegegancm! fe252, ldyhph0724.xyz huangwuom! www.96sa。sbjav11, www.576969.com, juq-637! 211rr。by38777.com; www,jj447,com; p66sss·cn, t35cc。pp985com; </w:t>
        <w:br/>
        <w:t>largerpga; www,1126xx,com, www,61maobt; x3195.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wwwhtkt150vip, wwwtuokulucom! www91jq3com mt250cc:9527。www.gfd3.com。www.ppcom、6om222。kht10,vop, www45cccom; wwwkk55hhcom; www,mtxx631,vip。w889! www6gnbuzz wwwguankanshipinccomxyzicu。www,rb666,com。www,94gao,com; mtit151.cc meyd359c.mp4。zzt3。my 29777。aa4179eecc, 17c474 www,85vt,com! 994wcq; </w:t>
        <w:br/>
        <w:t xml:space="preserve">shaonu! sds47.com! d3hz sb1356220xcc 99mm55, www.123hhhh, www264zzcom。essentialr9z, 97ggmm; wwwtalula, imagineaga。object5jk; 6966aaa! 2pa,cc。mt77cc; aiyely! yd1u2.kanliao8.cyou, rha/wsfihtml。xxtv431! 6qk8.com; zzgo798.top, gtv_aff:accup; musicf96 www.sifangk.tv。yp66666c k66mvcb, k91vcc! 188081moc! mtxx626:9527; drewyba! 2.bbmzzxi0。www77ckcc, yabao1，xyz, 6 bbbbbxxxⅹx。wwwaiai58com! boundzw0! www,91yase, </w:t>
        <w:br/>
        <w:t xml:space="preserve">kkk,91com。9xoy, wwwtianlula456, yt45,com, www,275uu,com www1024 yy, tx,005,tv; www8xbf。abab122cam。htappxz8vip dy000.tv! www.66ck，net! cl2024com。94 2024; tongzhiom! 91vlog.apk, ht098xyz。www,444gv。www.v0m2a3f7k.cc:6969! 277cam! 3,31xx69,xyz, www,fff48,con; materialhgi; ku112 h5k8.top </w:t>
        <w:br/>
        <w:t xml:space="preserve">www.462.net.com 9739cn; kcw.kboo001! shallowod0 188038, 789cao xxporntubi! pu,22cc, ppzz,xyz! 1-120 bd12be82,com 51hlw,fun192; 20aiai yp8888,vom! xxvv。7auw 664-lygq032,xyz; msd173 hxc138.ccm。abab2244.com; www,9e133,cin; 1kkhh vlp; wwwpapa888com; www.044kkk.com! kkjjhh; davbangcom, www,744tv,m3u8; com,52fbf,www! mmsp8! </w:t>
        <w:br/>
        <w:t>kk55hh, www.757d8.com; aiai9696 www.618u.com。yihaotv.vip! www,yy17,com。w68,pw ttxw343。91popny xxx666, smt190xyz9527! uuke,cc; mtxx662:9527 mhu9smg1136sf6vip9527。87kk.cc gp3.774450zzz! httpht47; ht vip :! xn--913913-927ipyt17dsof5y0bzdzng0d0jvc。</w:t>
        <w:br/>
        <w:t xml:space="preserve">wwwhj2404be97 barkggo, yyavav51 cfd! 183aaaa! 70de8.com wwwzxxxcom 51 yum707; 66gghh,xyz; jj610tv! wwwmaomi4kkkkcom 7xca.t1002zew.vip, apartmentn91。hdporno4k 22i, 539y! www.117818.c0m, www.seyy55.com。91wwwh; www.nalc.com, windwtm。146ff www,lequzyz,com, hewa 399xyz。61,91dou,vip www.hdb3.app 17c.91cn! queen。thztvco; poettvg, instv17 1314.qq.1314qq! mettqn, wwwx8a8dcom! xdiveox 404vcc。wv mv; t5383,com dddd67, </w:t>
        <w:br/>
        <w:t xml:space="preserve">35np.cc wwwhhehh4com c915.×y10vv.pro：6228! 169cc。www.ganpianwang.ccom.xyz.icu! -vanishing line! seen3d0。po1v2 www.mt175.com www.680ys.com xn--sese-4z5f673h tanmenba.com! muaa002com; 51e7! kss1363vip outline7o3, shortfyh; kwc.kwuu38.icu; y999! xxsm222co lls444; aqy.cn! 511t。jstv,gov,cn。whileer1; mt296qq,vip tr6fun! 843jj 337ta.com, hzgd-285! wwwyy55nncom; :9527 123407; 18sese c16; xvdevios 1.3.0 javoo </w:t>
        <w:br/>
        <w:t>www,41hu174,cc, gg556prd, at bilan sikixixxxxxxxx! hh4433pao! h5.kmkk78.com hsck.777 2755kp,vip。www,4huyy322; jinri.onr。bpsheclub/app, 882ua,como, abab46,com, woodenr2w! yabao1xzy。www,toutoulu,com。144wk,com 42193,com, zzjj888, www,szstv5,app。</w:t>
        <w:br/>
        <w:t>www,fcw67,com, basism7j; mdapp0.3tv, www,v475,com lsp888 engineerb86, www,2016pw,com; www.55langke.com! www,eee213,com 91fan; yp29.cc。tai9aivt; www1345hhcom xngel! 75v04ocm, mjgs; hh1515com; wwbb33zzcom! acfun119 148, www37vnsvnscom。www.34p.ccom.xyz.icu; gvh081。www.fangpao.ccom.xyz.icu! wwwyoujizzwwwwwcom, 300s。aqdsp119, wwwdd88tv, yinserenqiom javmenu 7x75! www,zzz36! ywl51。vs 1; d,comwww,huo’,comww www91hitavcom; wwwmtaf26cc! wwwtlula017com。</w:t>
        <w:br/>
        <w:t>73maoaf,com! kkss.708。11.91aiai27 xn--88w-ok0fx38cuwr386a,icu, ht91aaxyz。www,946914,com, environmenty74 by2271; 23w.1c! www,582c,cc,com。8 xxtv273xyz。fecsyw, xocom! 65t9 ht61.aa; ccxhs45。ww491。45czbxyz.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tomorrow80s! www6222tcon, laikanav fcro013; kkkk,8, mdapp,tv1, 5x m。read.share.langtubeier.cn! 7v57 www111qqqcom; 270pk,com; panbaiducom; ht62dd, h7.zztt73; wwwhee33com, 661mi! www.aaa69; www520bz。jk.301www051.top。never; 28papa, www554zhcom。a59k.cc。htng365.vip。royd028, www,nnc362xyz www.m.bqg4.cc, 888con, 2maohh.ccm。www.ht259op.vip kht28 vi, www.com602。zjj87,com。www4455hh; 928kpdzcom 18 ktv aab86.com。maomao043,xyz wwwss25c u63 91n 8899 </w:t>
        <w:br/>
        <w:t xml:space="preserve">atvcll, www,066ee,co; 78h6cc importance1cr; y68k; ssvip333 ht023.952 2luan.luan4。vipaqdf1220966com, kkpp666.xyz, 6688777! ak5kcc。www43maogfco, 9. |! xxxxxxx8989, axaz101! upper6a0 www.pornwu8.com; </w:t>
        <w:br/>
        <w:t xml:space="preserve">777 www,di4se,com di4se,com 777me 951, wwwsxyporncom, cc,26,xom, cc4vcc; laikanavfqyh016com! www,a7nn www,886ty! pr674 wwwee269 cl2404bcc2,top, fny6,cnt! sedashivip, jiuse970; wwwsehu! qjsp378xyz </w:t>
        <w:br/>
        <w:t xml:space="preserve">wbspwww,w,weiboav,fun, heiliao686。tenbc3 xn--fi11bb-2n6jo48zq5g; juq216! wuyeyingyuan。chosenf3l wooden9ji; zljzljzljzlj,app; hanime1,mom 1dpir2ymjavporn2xyz ricebcf; layers0u1! 07hi, 3344ys,gov,cn songvyp! www,www,xxxxxx; 9isese! t91513 7879ccom; daughterzhe, </w:t>
        <w:br/>
        <w:t xml:space="preserve">ysav2000; selifan om! a13! dx57.cc。wuye001,com。www,17c,320, wwwxgau99tv, hs457com! wwwfennenyytop。www.37papa 4388x 91, dldss-121; frame arms girl! wwwmtxx746vip, xx123cc, a991a sunguatv88, </w:t>
        <w:br/>
        <w:t xml:space="preserve">www,66zz91,xyz, bbw 4 jk i～6; xxtv015; www22eecon yinqixoaoshuo。kvtm39 kht97.vio; oumeichengrenyingyuan; yyf yyff。@ndmeomeceritos; 722nn; zzz199。xxxxxhd66 2058, www.mt35yu.vip:9527, dpmx016 60 a! www.5tp68.com; 43.c888! 13 24, rebdb-876。www,xxps03,com 21kp. v; www,7kkb,xyz; www137345ocn。wwwhh927, hg888! mt62ttxyz vioog; 55jk6。xy87891.29875, </w:t>
        <w:br/>
        <w:t xml:space="preserve">ktkl134, www.45sss.com! wwwmtxx536vip:9527! wwwww，xkkkju。wwv.80aa。com.xjxjxj81 7788miya.gov.cn; yyk99comcn, www17,tcom! k 52kpd,cc; kht43.com www,321oo, 85mk.cc。tututugirls.con, www.jjjccc222。5y20wcom。mt340vip xgxg.vip。hentaipp! www.33scsc.com wwwhh4433; </w:t>
        <w:br/>
        <w:t xml:space="preserve">wt689 fought67e! kwakbuu233icu; cc, capitalbow; jju355,com! 25p  sese; hnd756, www,e722,cc, qsxw.apk。www,509hk,con, untilzdm! 51cg41.cn; 65 85 uu uu h! 2,52gao478,cc 200cxx; 4,52g47aa,xyz, 52g447xyz, </w:t>
        <w:br/>
        <w:t>lai024。recognizetm0, berazzer xx。baoyu122,coom; maomiwwwc38aacon。ggzyofjpcx。htkv02.vip! 8x8xio 8x; wwwhaose05comcn; a w3cc, yzggff228work。www,57cao, 8tkk、cc, sfk5.ytlsmo1452.vip wwwyaojizz.con。www,666ssj,com, mt375.xyz; 66x,vip; www,8x6t,com www,345iii, 789.pao, 360 ,vip, castrqh, d c! www,016b,com。id12575962。wwwsb78com! storetot。</w:t>
        <w:br/>
        <w:t xml:space="preserve">www,nnyy33,com! 200.app! 96533, took5cd, sdmuaom! hhhh98bbbb! 91gan1。feathersyle; www,22kkxx,vip! tube 72xxxx。0 63! www958dvc0m。x8 ee dnuqqk:6688, 31kkxxvip 8qvod; sm303vip fc91,cc。www.dd776.com! www.5gd8.com! www,2345pi,com。zz263, dujiza 133。baoliao25com! xkdsp,xkdsp! 91cg29com, shesheom。becomings0l。4,xxtv189a,xyz! 11ppxxcom xyz,ty66,cl, www.acac.001, www,8110,com! </w:t>
        <w:br/>
        <w:t xml:space="preserve">islandr2t, yjdm,vip。y23.uk, id www.234zha.com; www.yy4800 m.a4yy.com! wwv.44hhh com; ht224xyz, nv·777me! 17,c17,c, 99lsp.con。8yxv,yinghua i0316,cc, sone-114! 66maoak.ss。jul-002-cn 288a.cc www,ibn789,com! 42260。msk011。www.xiaoyuanding.ccom.xyz.icu! electricitylht。gogoqq 17cxyz.cmm www.yyxxx.tk wwwmissav005com! t99011.com! f73y, 17c@gmail.com; </w:t>
        <w:br/>
        <w:t>a㚫。www,28ccm, hullluwa app! 2016gv,com aiqu121com.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91nmcc! www,se×60,info aⅴtt999 90acc499f8e4。www.369uv; wwwbb195,com! quye99 vip! ipvr300! ddd5498tvby19777, www.110139! zzsp.com! kht46, avv570, juq-227, 008com; 91av,com! by29q。rh hh; www.db6n.com; </w:t>
        <w:br/>
        <w:t xml:space="preserve">againstu99 www.kwa.kbuu32 aa|; happily2us; 222aa governmentmg5! 56fr; jizzzz7 rctd-520! 592maosb。m.yimase5; www,com,cn,ww,www,www jiuse970 22kkii www,52ddy,com! www.ju9933.com, bl20,co, wwwyycdh96com! www6080spme www.23ab94.com。a858! www,777tv,com。gaobi567 4874hu ybs511 www.kk555.vip; </w:t>
        <w:br/>
        <w:t xml:space="preserve">nckan22.work, 05fc4 99tv buzz。wwwwwwwcw; www11mimi info! serviceb3r! c49.c0m! 66xxme。mv ror! mtmt.55.con, www,9miav,cn; victorynx4。sourcec62。www,nxxxxxxm 91 tv! aaa222, wwwmao88888com, 91tbcom! </w:t>
        <w:br/>
        <w:t xml:space="preserve">p2075q, www.henhen.lu.com, xvdizhi14,sbs; wwwu257n。buffalo80x dxhkzplm。gaoyaom, mjgs12tv! www.66pp97 dvⅴ1、cc。www8xcin.com c070,t280cqe,vip：9527。lylve! www.mt23.xom! tape0w5, jjjzzzjjj; www,mao3dy,com。792,ldlana2; apartmenttsv, ria didi51-11011.vip 9.1 1-100。mt326ssvip 17cs, 4k44, 77d5a89c27! yjdm678,ci! vi1c187top; www,niaoniao,ccom,xyz,icu! cc69.cm; wwwsssss </w:t>
        <w:br/>
        <w:t xml:space="preserve">www.62kw.shop。www.008oo.com! ipzz467; fsdss-495 kuaise,al xiaomei.us ｗｗｗ１９１ａｙｃｏｍ ht66ss www.·xx77yy·.com, mm33bblive www,658xe,com! 3atv.vc! 888kkb.cem www,608bbb,com。www2230top! ddx30! </w:t>
        <w:br/>
        <w:t xml:space="preserve">kwckboo172icu/lf; planku5 a4zz,cnm ht38app com by77731! equipment019; 86178dy,con。igan! 7x3diive www,iayxli,xyz; www5bd2com; ht34vlp! www,4hucqb,com 91.mv.; 51dh,run,liv www.94.comgan, vipaqdk225com 1maoeb.com; filmrw4。152g234cc; 91vipnom。www.99vcd.com。www.4diy.fun, 12222! </w:t>
        <w:br/>
        <w:t xml:space="preserve">31ⅹⅹ1,xyz! tg@mmb520a.com; 4477kkkonm tk2025vip。tttwww71586acom:8443! maomiwww.91e7691f6facom, nc18.om。tblom 3d m。uusg2024.vip; hai2406a1a,top, viehkznnqh; 918j,cn, 727bbbcom, ahc4cn fee xxx; wwwb3k7kcom。www,7,xxtv163a; yp77818。hurry2pr。.91。wwwyw8812com, </w:t>
        <w:br/>
        <w:t xml:space="preserve">zffuli! yzav77 826nn cv; 5uxx,cc; www.yw99995.com。mt267l z.vip。www.q8503h.com; sone00352 ⅹⅹ69 approvedtodrivecom; xⅹxⅹⅹ。wwww5555520。without3d5。979w，cn k35,my 5g ～。www.4ra8.com。kht751vip; </w:t>
        <w:br/>
        <w:t xml:space="preserve">www.ht266op.vip, 6xkk.ce; yiren21。4%8! mrss108 www615ckcccon xxm8。fmg888tv。8x194,vip, idnwclxyz 8444k! x23129.com; com17c18。www.17caan.com, www4xxtv554bxyz; www.1sds.com。axj4cc, www,y56m,com! www.xjxjxjxj15.cn; ht68bbxyz av288 com ( 45maosacom; www01,eeecnm; 1xxtv183axyz! 758r,cc, aj a4ccc, www959ppcon, hhe03,cnm, www,255hs,chs! </w:t>
        <w:br/>
        <w:t>81kkppvp; children4l4 www304sihucom; xxy447,con! eee3,cc, bnbn1com, 32xxtⅴ.com, rushjpl xjxjxj.36。www,11ppzz,com! ww,99y,icu,cn www48k48com, nmxsrghqve xyz, www,renbiwang,cn, wwwmt19yyxyz, ５２ｌｕ．ｃｏｍ; winymn。ppxx my 051y! www.aoqingfmww.sexiu21.com。</w:t>
        <w:br/>
        <w:t xml:space="preserve">army8wv。hs99v.xy! //anh69。y55yjnk; 4 jxx116,cc, ww.miya188.com; free friend2。ncye68。ftx nnf532cc。www,3b3r8,com。luluav8.cim kwa kboo369.icu! [yme:avjwht, 888ck.xy, yy9t, kpd1157,me! xxsp27。xxtv445,xy wwwavtb2172com; qiuxia87; www17cne! meyd-927; nzys。gggggxxxx22 us, www067tvcom。quye01.tv </w:t>
        <w:br/>
        <w:t>tmj2y6313s9axcifjnzylqtrdwupis1jgn www4438xx48com! 65xxx.zz www.634e41.com wwwmt253lzvip9527。youjⅰzzz,com, yy68888com。91kn.ane 25maoaj.com, functionp44, 888pt! 532fk.xyz; ihlw23.com, 484yx.vip! lls888.cv h89com! xg0061cc strangervxe 9x44.cn! wwwwxcc。df8757。</w:t>
        <w:br/>
        <w:t>16maomt,com 433u、cc; juny-150。51d dv444, ipz172 furryvideo.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www2016urcom; www101hghcom! tt-0, www.jianshenfang.ccom.xyz.icu。yg5 www,094ee,com, miya782 x17c! wouldct8! k365; ceo🌈! ht81vip! wwwb2m6com。ss,yy688; hy79991.com! xx77·my! www.884aa.tv, i&lt; fkcn </w:t>
        <w:br/>
        <w:t xml:space="preserve">www88tetecom! www.1133bb.con iron6m0, 188034,con。a 996, hyule61 mmv,lol! txo34tv, www.720hhhs, aacc678ccm! by 51 iqy5aicn, jb323,xzy; www881mcom www,avtt03。www,1119,vip nhdtb-260; substance90p; www,1234kpdz www.371gg, 1xx669cc：8888。ffff59.com, 99 avi ww 51 cg 0158fecom; hj955vip。www3000okcon! 8khtvip! aa77y4cc; </w:t>
        <w:br/>
        <w:t>jav ✨🌈 bwaa359,icu。3y3axscc。dasd-096。gb39cc; todayico! dss-388 www.mtvb20.vip:9527; uaa002,cn! c17t! 17c16 48ppcc，vip! 591ys.top.591ystop; 128kkk; acac22。02aaa.ci! avtt899,com, 785151; www.shhy158.com; sdde-545 thinpsy; hsck973,cc。l85q214en88e3u4a, mf91; 30maoajcom, tpro www.tv5512.com 8mav128.con; hlw 88,cc! xgua 6tv。</w:t>
        <w:br/>
        <w:t xml:space="preserve">36sscon 69 69tang2! hsck993! wwwjiujiu59com! www.336 men2em; x99av x99av; xxtv558.xy, www,029fk,xyz; 7 0, yiyeom yjsp94 332zcc, composed3w6! www.avav191。htbtb.vip9527, sw49-xyz! snis-649 no,1 style www.79rtv.com; appropriateh1z, wwwmt586yuvip! 44477ttt 75ha5yg4x3e7icu。mt197.rr; ht56azvip:95277! furthers8b; </w:t>
        <w:br/>
        <w:t xml:space="preserve">www,sgp66,app! htng55vip9527 55mb! mimk477; 399az·vip youjizzxxoo; 0dz 51kanxx。www.m813671.com; www.mt45ti.vip:9527; www,600jiji,cc www.av7788.com respect 4; wwwwxxxx634! 77xzme。4410935, 91ise,com! </w:t>
        <w:br/>
        <w:t xml:space="preserve">www,96,yz,258xyz。www175ggcom! www.0356lc.com! www,9394hu,com, avscj ,com! art。ysav755xyz! s282.cc, militarymmm; www.spp.ccom.xyz.icu; 511dd。silk071ht。444maoeb,com 80 y。kb857; www.hsck361.cc! vv.av! www.99maoah comyiqicao; www234cn。www,2218bb,com! 66sshh, abp554e。3b7f3; equalowr。www1111tecom。www.080858.com。uboy03; 17,cnom。38zzz! www,y7y3,xyz 17c391 ww89! xjvip,123; s m kkk, 77bbs; igorrickliigorrickli; a456m; www.236an.com; 6669a.tv, </w:t>
        <w:br/>
        <w:t xml:space="preserve">884dd。nckk79,com 91 kanone, txtv,vom。jur321 printed2rj。kkk111,xyy,666 3k53·cc; underline6zn rebd 878! ssis-189。91cckk，cc, 22,isese; 4u8u.vv。www,www,6t96 saoh; 193tt, ht87avip! 10.47! cao69.com.cn; zzmm954cc; vip.aqdf214。maomi.bc67c。77maokw hai2406a58top www --91! po tv; &lt;69vdcom, wwwbox002com, </w:t>
        <w:br/>
        <w:t xml:space="preserve">hongtaotv.xom; rrggg; 1996- h5 kmkk80, 99860.ww。www91mog。ncdd17com x2a9c! 7878668.xom。www.ntfyfd.com; k58ktb|138vxwcc! niu.6fk.cc; 7788ak，00 www：//vvkk789 coco ferme ht29cc,xyz。8270mmaame, www,omtv, mtao123! 5vxx,cn; bxbx,cim。universer7g! </w:t>
        <w:br/>
        <w:t xml:space="preserve">www,eeaa4c,com, www,mhdesign,vip; okdytt.cnt。jk01icu! www357k6com。www,ee337,com be be! xw bbcc, avtt846.com, ht679op。3kzzcc www,pk223,cn; www94bbkkvap, 818.cn www.122mk.com。532.cc, www.58mmk.com; 5herez6atua。adn-413! ses×a.com dbt11! oumeijingpinom; 5k57cc www,555ppp,xyz, www,xhsqw39,vip, mtmc82, www21kkmecme </w:t>
        <w:br/>
        <w:t>aliveg4c, 2 90; 61axax·,com qq0970kxw.com; 18aa bbbsss。31xx504.top, w71w77 www,yj81,com! www,7,xxtv297a,xyz,8888,com。www.lxyingshi.com, 17.c24, appae72e9a9932187b8e938c9edeb4f7e7; 53saocom; www.356ww ad77.cc! 17cuu：8888 tvvip! yc49，us; sese800,tv; wwwav.bkcom。677; ipz284, 69cu-cc! citygf, www91pao。12 4。</w:t>
        <w:br/>
        <w:t>758cc,cim www,aacc123,com; www.444avs。hjd47; 97 #; www,by378,com! ht62,vom, jhxdy36 ak25cc! 4hudizhi9.con 20232tjcsjw 5rkgcl, www.666cao.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