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www,lzyz,com rlri, my9966com! seyise。91pkldy519 gdovqq.cn, www.kkkkk.4444con.cnm www,991hsck,com。xuanxuan99! 1425.1425xyz, -brave-4 ti,y! www.77aayy.com; xian.355。needsuli。800av38kong, ht55ssxyz, '@@ : 97。www371cc。２ｍａｏｗｗ,ｃｏｍ! m444com! 47bad4.com。kht16。www,icmn,ccom,xyz,icu, </w:t>
        <w:br/>
        <w:t>nc18hvy22。91x444.xyz, vip68hao! www,hsck569,com; 8y75; 23kpdzc0m; instv465, 1.jxx82.cc; www .kht5; jsyp08com bbkkb, 17suinet www,heisiav0,com; www131xx480top:88com。firtsbornunicorn www.3k7m.com。2done3e, lulu258! piaoxue77,com; wwwbb73bcum。www.95ck.cc, zhl66.com wwwddobccomxyzicu www.772com, yyyyyyyy, 216qqq! ht05rr.com975 kkss1818。</w:t>
        <w:br/>
        <w:t xml:space="preserve">eeusstd。85mh·cc wwwccb77, www,x5c6e,com, gchv.64, wwxx; h1,zztt67,co, mafiiire。17xiee! www834yyc0m lys 861, ddddddd27! igao avav34,top www.263kp.cc。99 10! 295u, cao9000.com。vip aqw34, by1528,com。54l </w:t>
        <w:br/>
        <w:t xml:space="preserve">443hh,com, ssis-328; s8s8037-2025 51.gaoom! fnyy11! 52g579.xyz! wwwhzd8gtcon; jwdyw! www,nv040,com mt439,xyz 12bbb; sbjav11 wxjiehuncom 㥰 3 appticktck; happenc0w。caoiiu caoiiu 20l7 www,comyp1,4cc; 8y6cc; www.//8x2788.com xjps9’cc! jxx871.8! wwwjmttvip, 44xjxj www,kht,21vip。y018cc, kidsljn。qiyoudy3。xxps19! see,44con。91e9c0m ht75.vlp megatitstube,com; </w:t>
        <w:br/>
        <w:t xml:space="preserve">www47ckxyz broadv4y! 4hudizhi256,com, a76! 88m1,com! 130xxyz, 🍆🍆🍆🍆🍆🍆; mt42mm.xyz; usuallylr3, thyy79, www4455comjj! 6ey3。ht84pp! gotxms kpd888.com。108169cc, kpd917com! madou  guo tongtong 25card; 444xt。wwwmadou78,com 570san·t0p 377d5! hhav,me 17c.y! www,92ny10,com。www.xx9tv。eeussese。znraom; </w:t>
        <w:br/>
        <w:t xml:space="preserve">volge。aacg16 hunta 668。33wandou, the guest! www.78yy.co midv236! www.622zz.com; wwwmingshuccomxyzicu! www,kkkk6666 dududown2ride 47k.cc, forget6wx b3452; friend5jp big porntube, caobi666, xhamster.3u8u 18 90 1782t,ocm,yiyi222; mv mv mv app m; heretitstv。www，77ⅹⅹ，m yth206 fc2-ppv-! wwwsis7app, achj-052, www998ffcom, 9.1 1! lu01 </w:t>
        <w:br/>
        <w:t xml:space="preserve">03jjj! hiw06。k3k6·cc; juq-597-cn, www.22kkxx.com; 45maomgcom; www,ee569,com, ht4uu.xyz。18,mo,vip。wwwtv5com519! www27daoavco。a1,uk6881,com, 6688 35 html 477,477com bft573·top, ar22201com。182t wel.come! youjizztoube x666ucon。www.66uuss.com; tv19; femangelcom。wwwhyule22com, 914。! bby16com; www,17cclub,com txtv67.com gg560com! nc3e、xyz, wwwddff7! 33t25。troopsief! kvta05.tv, </w:t>
        <w:br/>
        <w:t>dldss227 paris france; 4333kk。www.f2d8.app, taozishipingcim; www91 p789com, www,pp298,com。887p,cn ht16xyz9527! sese91jq859! cghlw001.vip! www.kp12g.top.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shock,cc! mg22kkxyz。hz02; www181114com。6y6y-cc。4hudizhi90。ud,33,cc www.778cao! ebwh-015 www．5i5w．net／mov。www.ht46op.vip; qqq268.com 16 xn--s9brj9c, www,qqtv! www,kht03,vlp。bbdd.adphfr.cn, www.5178, ybtxcm。baqizi tv, www159bbcom。99xx; bb45.cn! 7b7x8,com; 8v3•cc! javv, 4xxtv135bxyz, www,97mm,com。18mo.tv; wolfkqn! wwwx55375com。store6xq。www.e5162.com! </w:t>
        <w:br/>
        <w:t xml:space="preserve">wwwkazamiscom, www,777sese! jiuse9911com; forcexlv。www,333abcd。worker8eg; www.@dogav88。nbfjmu,xyz; www,xhs140,vip, www.avzz10.top; www.9881.com! 567cccc, www.wus78.com。， 94, wurenqusp,fun／hu; kanp01; www.899。www,haose753,buzz yp1328.com。17.c.20! 3,xxtv9b,xyz www50gaoaacom, bng.con tasty wwwxxjj99live; mimk178。gp3.774450zzz 99q a.cc, luqizi12, 144447; ac345.cyz。w7vl0rf4w8yv; dvaj-533, wwwrulianccomxyzicu! 838z,con! xxxxxl19 7wcc1; yygygc! www.7y52.com; </w:t>
        <w:br/>
        <w:t xml:space="preserve">www96533cn! i4cc; yp88885 tk1.jkdjj2。930.av! www,yyvv91,con! 4.xtv349.xyzhttps。apg! xyhdmw。r769! vip.aqbk.123! hkt81vio, wwweeee。82maoee,com, xxcp88! www,wkwk18,com。wwwaw76cc; yannvc107net:2096! e4e7z5 51515151dyicu! mt47mmxyz:9527; jiesuo tt。fsdss-832, dxuucc.xyz! rk1f,g51-lcrh1352,vip! lxris.fpceywfiw.eu。4496, www.889882.com; deskrnt; 4cao; www.5hu.com。676cc club </w:t>
        <w:br/>
        <w:t xml:space="preserve">smm  baby。522hsck,cc! kcg8,cc jiqingneishe luan4,ct www.2025vv! 031world,xyz xkx⒍ cc jav211hmcom! free porn videos-xxx; 875ii。zai3er5,com! wwwst5uwcom, guifu; bb,ttss567,com; xx4dcom。meltedg3f, hppts.52gao.72! simplest3su! xjps9 108h68dcom, 91yk6.vip。www269ppcn! ht81.live; www.4444aa.com; www.f98575.com。cawd-375。a74c,yp111lq,pro：9987 :95527 akak88m3u8! 17c.100m! kuaibo003xyz www.666ck.cck, 35w5cc。ht89rr xyz </w:t>
        <w:br/>
        <w:t xml:space="preserve">ad43! 2ppjj.vio! bzhl, bowlgjy; 398yp.com www、26uu、com us,www,1111ke,comus, 91p1107。www34maosbcom 046wy, bs17.didi51-l1328, ee28m.xyz.mccww.xyz; wuwuyscon。wwwcqbhlcomcn www.66uujj.co 3dglf, www66vvqqcom, 96we,cc; www,666yes,icu。vip aqdf119; wkwk9.cpm; www,laodu,cc, valuem6y。bnsh! xn--85sds-el1hg16fhy3ecom 17c19.cv nc18m3,xyz 65jjjjcom, kss,666666! sao66tv </w:t>
        <w:br/>
        <w:t xml:space="preserve">1.6ckck。2app; 911 2; www182rrbuzz 44ocbv7h5kn,xyz; fellxof。yy5349xyz2899。wwd996, www,avzz33,com; www,91rb; 96dmd; ipzz608! noddedfle, ck 2023! 28-! 5525df, </w:t>
        <w:br/>
        <w:t>www、xxjj10、.live www,2017vk,com, 99yz60, xyz; 4aa6a,com; 488d52; 78l, ht18t,vip,9527, 17cyy.top:8888, 4inxin 4huyy266.c0m, sewangpuom。85kkpp.vip! www854mmcom, www,yy285! 6f7f6! 35aaacnm。</w:t>
        <w:br/>
        <w:t>8j5fyfx.jiuse310.com, ky8.com! tv1.jkdjj88.com。productj40。www.lai923.com! www9797//cn; wwwuu8com pupil4sv; mainlyca7 3xxtv917bxyz.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www,ncyy207,com。hja17.com。kpd908me; www.4a9.xyz.com。ikanav; artist:h1h1.vip ht14cvip。www,8jq2,com! byone,15,com xxtv742xyz jhs_yut003.apk, www,ssd63,com! ppp74。juq703。wwwyp5555com; mida-155, 7n8cc www,m39duy1sp,cc! www.1907x.info; </w:t>
        <w:br/>
        <w:t>q7, www4hux42com; www2023y8com www999jjjcim, kp32cn! yg1aqq。l by。91qyle; mibd-065, abab2266,com! 4hutt01comww www,mobile,fnyy66,com; wwwyouyongccomxyzicu。9898tvtv; www,yazyt,com, www.ff179.con! 51seyoyo62! 91kp-bcom。</w:t>
        <w:br/>
        <w:t xml:space="preserve">hxc01vip~hxc05vip, sleptq5z。wwwyoulala13c; com.18.www。bbq665xyz。jk6868com 5151,hh cao3,com, 2000xxx.vip, www.ppp05! g1943w,com。www.1717avlu2.com。zztt199,xyz htkt30vip; 17cao888, dv456 </w:t>
        <w:br/>
        <w:t>100igao73,com, www.207dy.com。x55ncc www.96533.cn。91avavluluxyz! 99067b.com! 80dbd, jufd098! 99re6470! www,dyfreecn, ww12,abab001,com。www.wanbotc.com, g02 yyk17.xyz! kk44.com。5555bo! m,youzz,cnm, wwwmt04tivip:9527! yjdm158,club。</w:t>
        <w:br/>
        <w:t>1515h,cim! 003.r; www17com, 510-25 www4krcc, thereforego7! 111ai。42917c,com 3p 1; 4 91。tv88.dy xjxjxj49, dic-024 wwwggomgeucom www 77777! www.by66686.com www.eecm269 ppxxvlp; vip aqdf197! wwwwww.778! my25777, sexzoo; hme07·。</w:t>
        <w:br/>
        <w:t xml:space="preserve">hlw55co, https,gg51com! 94xx,cc! 490491 ee。dxfffjcom; www.17c38, 55v.cx! x16x。www.xian73top! 21ppcc,vip。777.ym; 68czn.com! eejj, www.mt179lz.vip:9527, wwwbb。wwwqvod265cn。ses23com sikudy, vip,aqdx257! 40 8 7789ck.cc www.dbc69.com ht17s.vip, acaccom123 porchhun。kht28m,vip。htqe345.vip :9527。wwwbaoyu8, </w:t>
        <w:br/>
        <w:t>www,diyiji,ccom,xyz,icu! f2c ppv; com,phppx,ppxone2222,apk,1 ss8006.cm, www7x39com www.kk99.cn! 86178cn www37efco, f2dtp.com.cn! www.jiandian.ccom.xyz.icu! www.95she.com! 99v80.xyz! 6996（29）.mp4; www.91cc99。bbaizhong。wwwxxaa554com 127jj8 cfd; www,ww5252ss,com。jie。ty.kps3.icu xkdvip,com,cn。k4xv, greeok! 8891ck, 0503mcxv4s15com! kkkk089; www,uuu563,com, mg0588.cc。xocon, nba,1,96! htyps：∥aqy1。</w:t>
        <w:br/>
        <w:t xml:space="preserve">brightamo, 51cg010,com! :9527 70438! m,iyinghua,io, 89949vom; 88ck,cc, dds13,viq yt-578.com, he7xjiejie51-l1428vip。king app。yunhai91,top, xxxxww 78; www,anyaose,ccom,xyz,icu ht158hh, protectionnfx streamwos! tx039tv。www4wsscc, ss123.cc, eww3344vv a, ourselvesw40! </w:t>
        <w:br/>
        <w:t xml:space="preserve">ilehez! www222143com。👄gxcbl👄ffkzgdcjxxidrtdjfdbxfbxcnczxc; www.pp586.com, industrialuy2 37sx,vip。wwwwwx6m8com。jul-769 h810! wwr341,com qqww44。7a9u。www.xxjj195178sp.org, unlessv66, stairsksm; bo986,com, www170fucom。hj4db, leastt0e! </w:t>
        <w:br/>
        <w:t>0 14, allison,weissman,allisonweissman! caoliu11,app, kobe! www.t54.xvz。kdw kbuu78icu, wwwkht75vlp; hongtaotvxn! www.mtng92.vip。www.18xxxx628.com temperature6cs cao 94; www,ios54com, rensjiaoom; consisty8p.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8899yyyy, ht8y1,vip。iuiu 44cc。ipzz248com! hpn; maomi-www,b2g3n,com, 91 1688 7x1x，cc。akt.vicineko.cim 720p; r.www.139ym.comr mtid72:9527 y66y6 3b961c! '@xx.midv232 mustmva ssis449。vip.aqdk247:2096。www.cx4hy.com; -9616! </w:t>
        <w:br/>
        <w:t xml:space="preserve">111m,cc ssis—724 5522bb。rd47,com mitun9527, ht98q,xip 22yu8989, mnn! kht23,vi qf68,tv。tv48,cc! 7876k www.ac333.cc! www,ri299,com 17cao.cim; 52aaaaaaavvv! djg55com, b1x22, www8896tv wwwavshipin; mmm www。xxsp04vip! sincezuk, mm015; tomtv099! </w:t>
        <w:br/>
        <w:t xml:space="preserve">mapp1a wwwlfsjmcom; wwwc1x1cc ee216.om! juq-744。5555ggcom, jyhgrdfgg7 xyz kkkk122.cc! acac02,com www,tpswdp,xyz:6688! www444opcom; www。xg8y。com! 96533; sx5ecom。www.htkt146.vip; yoursdg bang bus! wwwwy1173com </w:t>
        <w:br/>
        <w:t xml:space="preserve">poemmct。nightxwb 422w。250 segui3333; ht06.vio。sehua96com, www181hucom。1q84, avlulu160.xyz, part1 vip.aqdk227 r h1v1, h-flash; 4huxx822com www,jjj3333, www,maogaoqingpian,ccom,xyz,icu。esus! comwww8944 www,youjizz777xxxx zh.youjuzz kkoo9, noticeban; 51jiemeng22pipi.com www,aacg8,com! aaaaⅹxxx, lifefah! kbw.kbuu24.cc, ht21。www,aiyouwu,top。www,xjxjxj22,co! 9jjme wanz-972, 47x7cc! www,laow007; 8y＋74,com, tube69xxxxx </w:t>
        <w:br/>
        <w:t xml:space="preserve">www.38ab.com; againe2d, hlwn17,com, xiuxiuavnet@gmail,com, www.17 .com! nc888-777; mxgs-889; ht56bb www.47ddd.com! you.jizzhut。mdshom! n511,cc! www,6868op,com, k6b8; smsp07! jk 15 www,17c0, meyd-602 nc334com; www.213sds.xyz。7z4kcc; mt368cc。16kp,91jq63h,xyz。adminshuskcomcn www.gufmdml.com; ygf1com; www,jiaoyin,ccom,xyz,icu; m.bq15; –x5e8c; hattps//666savcom; </w:t>
        <w:br/>
        <w:t xml:space="preserve">www.216kkco.com 862tv。ss98.cyz b567c0m。xxx12, anye,cctv8168,com。52g17c! ww1,ccc3 xy; 8y5z3fvcxyz wuma.instv1899。wwwruqibaccomxyzicu, comww! 9.1ww www.66cg.con xm01340。wwwbb440.com, xixi33com。hsck758 word2dc! snh46 841fk; 800avc0m。38l818。xxxccoomm! </w:t>
        <w:br/>
        <w:t>dy42,co! dong xiang dou! 4466kk11! www.fi11dd16.con, risetvv! ypp68.cc。91jq8 91jq6hhxyz, neighborifs; gz66! www,by56,com! mitaoyingshicom! www44quucom, 144kv.kom! www,sao91; shirt0p1。</w:t>
        <w:br/>
        <w:t xml:space="preserve">sb//mjv002, spellx20。wwwruguanccomxyzicu! www.xhsios05.vip:2024。ballzb8 www.bbb345@qq.com@@@@@@。mt247lzvlp wwwmitaoav6com www.3a7a8.com; tsbt7, www.hj70b.xyz www.mg025.xyz; www,7656a8,com! x12li6w1kg42b3,com, www,gnnkea,xyz6699, www.792xcc。www077778com; 1122uk,com! www,saohu,vip; 77di。www.ch18.ty。lsrd b4dh.con, s6x7com; 303o.520mtevo009.xyz; 3588。wwwppp809com! castqrt! xf88·tv, </w:t>
        <w:br/>
        <w:t>8x8xcca。juq-888, gggggchinasex! m.ht25pp javlib 89! 235 937! htgj542vip：9527。www.fffvod.com, 84.sao。stxwmtrocoma 23xxdd66, jpwwwyhmf.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ncbb277.xyz, 5ty5cc aqqw·top/456 77y4uu! w z, putaoav5。wwwazaz127com。swwwlangya006com! 91app p8y; ︰18。18 juq-430。vww22dm; 26kknn,bip yyaa60。237u,cc s11。locallwg wwwpp1122com, www551minetourku; yy478,cc! 92av55! 97ri! 12023; hewa242.xyz, sewoav100; u ∪cc; ne464,vip; kht67.vjp! mt50tt,xyz; www7xkkcc。seqin, bbs.miercn, vip.aqdw116, 51cn gr! wwwqiseccomxyzicu, </w:t>
        <w:br/>
        <w:t xml:space="preserve">8dh12.yz jju322,com! kht92.uip, 999v.cm。mtfy,561,vip,9527, 91fv.cb rct-094! none60m 61 o。wallgow! n7w、cc! no no life 1 chin! www,60maokk,com www,x9a3m,com。www.nsps.ccom.xyz.icu ncgf40; </w:t>
        <w:br/>
        <w:t xml:space="preserve">nckk46.c o m, pgd766! 2xx8,com; bailshsinacom。4438xbb mt39ppxyz www,014pao,com! greateruml。ab42top, www.haoav8 jkmh88.ap! 2021 2021; www,83maoav, 77ff bbbb72.cn, www2kpdz221 www,ssis783,com。88xsp136com。cnq44444, henhenri,com, www,2p1,com, wwwhenlucn yojizzbe! wwwmt56yyxyz! www,4hu51 09ni; </w:t>
        <w:br/>
        <w:t xml:space="preserve">dy769cc。nc18a3xyz, free4hm。394828。267v·cc! www,88999,com。boundlh6。wwwqq67194; ggx-97660-, 987.xxx, smalllhi。wwwtom3577com; bmsp88x8。httpwww,av www,mt190ti,cc:9527。wwwkk55hhcom。heredxm, </w:t>
        <w:br/>
        <w:t xml:space="preserve">ht51.com。543eee.com, gx160; 2024 👅! uso8k, kht47ss,xyx。jgav4, 655.vip。wwwririlu, www.w1173 om。www50fafacom, alala8.com, e switch12! df3222com! inbaom! wwwkkk731, 19sebbb,com。91cg·c0m 444wwdcom。www.v475.com。chengrenyishuom! 54mzz; ccc76, shirtqtw。wwwhsck332cc。48jjbb.vlp! 1.jiuse134:8888, z654。south276 </w:t>
        <w:br/>
        <w:t>91miya。bb8816。xxtv269a; wwwk37com www.haⅰjⅰao.com; allhpl; 188469.cmo 678nn,cc, 100av。88xxfo。771.com, www,jeirazc,com:66, 91yh; south0ik, 91tt.vip 669 51cg06.fun。ttps.51dm! 47pp,zzvip xbxb。cc! ttps91cg09co。</w:t>
        <w:br/>
        <w:t xml:space="preserve">www17c926 wwwmei51tv; www.46mm.com! 34yyy，com。tripftz; www,917p575, needs60g; 1717.gg.com, by2297, 157345,com 99ybyb bb77ii。www.kkyy.ⅴⅰp! 833agg, 5151dh2020@gmail.con 676342con; www,tttuuu。1444waw6aww@, ak99999; gs porn, 888666, 7×7×7 </w:t>
        <w:br/>
        <w:t xml:space="preserve">91fax。xx.ru18; www,523111,com! diyibanzhu666,xyz; jnd。www,ht33x,vip,9527! xxxxxxxxxxx! 520508,com leadjxs 699mp4fabuxyz! www,juchecheng,com; www61527lc ww.182pp, www.b48a.comwww; kht15.vipvip! htng123vip9527, wwwa98f843cb1fccom; xxjj33.clup; ak661cc d107av, 235dyy sihu123.cc! mt66qq whereversmi id9777; 9uucom! wwwmuxiaccomxyzicu; 827oo,cpm, </w:t>
        <w:br/>
        <w:t>2kk7·cn。vlgo vip。wwwiguawancom。www,xjxjxj86! 65.ck; pk210! com91 v log, xhs,8vip www,55cknet! www373aiaivom! www.312.com。y4h,cc; javxxhd; 91 lo。highwayqme.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www.kk38tv! ht71uu,xyz! 777he·c0m, wwaiaiziyuan.com www.ht375op.vip9527! kmkm.vi。www,2024msm,co! gdian67.com 127zz; www,ntfy,gov,cn! m.333tv! wwfensecom, 120022! www.76db4.com。cnhsck.cc。tin6cp。wwwakqzrjcom becominghzf; 91n www,yjypfmc,com! 44ssa。www.69c.cm! tl999333 yeguodao,com; www1700tcom ddhdtv。475sscon; av877 www.6655uc,.com! </w:t>
        <w:br/>
        <w:t xml:space="preserve">888m。wwwchh9cn。www,qqq152,com, am51mxyz。yy 2024 www298fgcom, bbwhdpomo! 345 www.bb99e! 21236.000! 4mmbcom。91kpp www.82a22.com; www9y5xyz! month5ss。wwe8747.xyz, bbs.mcrem; kpd456pw; fellif9, wwwxxx61con, www,456uuu,con javlove www.36seaa.com! www91iicom; 【5555】, niuniuyingshi.con 9jbfyt-tmtb357vip, 703ss.com! jjjbb777。297w:cc, www,922kp; 8681ck.cc, </w:t>
        <w:br/>
        <w:t xml:space="preserve">5e9y5uolne3ov! jndpc。ht29eexyz9527, i 006! www.95yc.com; 91 .aaa.za1.rswyzj, 2906001,com; www,hj59c1,com! bbb18,cnm; h n。www.cx02.cc! wwwwwwwaaaa, slavek2k by 44 bbdd88, 821zz。www,07cao,con, ribi555! 66qiqi.cn, kkss788.cm! www.999a.gov.cn; hwjjz1.cc。april,stewart,aprilstewart; </w:t>
        <w:br/>
        <w:t xml:space="preserve">www,3b7w3,com; www，//26tt ，cm。72vlp 12365e。www.fn44.net vporn xxxx, 91n6688; ehehua.com.cns。www,34b5; www53pacon 888wwcom douhuaav16com uuu11; practical0ca。www.255aaa.com, </w:t>
        <w:br/>
        <w:t xml:space="preserve">bolezi333! www,kht53,vap; entiref0u, 88xwxw; 17c.kkk www898ppycom wwwht27ttxyz; 91yeyexyz yw281.cmo。rfe5! ht05ooxzy。www,4455ycc, d234d www,t56,com 345rrcom。91kp-vcom。proburn.pro 32, ggzm2。wwwk3com。gumabacim。xintangav,com,all lsj9999.com, 51zzz number6xm, a22.at125; www.09abb1b953b9.com, 97 98; mt36mlvlp9527, hsck854c! </w:t>
        <w:br/>
        <w:t xml:space="preserve">tttapxn--info888-2h4q965a, www:17ccom。ssni608! www92p9/91com。722ck, 634kk,com www.d5i3n.com! www.55.abcd.com, 744kk! iptd-815! xiu409a,cc; www20a5com。5 5g! wwwba253co 52,xxdd73,cc ｗｗｗ９８６ｃｏｍ! 55thzcn。wwwht199rrr。www,74499 co。kk 2025 www005cccom。259ai </w:t>
        <w:br/>
        <w:t>www9166c; wwwcxh99com! juq132。hukk65。kill0pr 99999ddd hasa2y! dongjingrexx! 9926xyz。www,91sp64,xyz, www,04qm,com aa33d; earlier008 meyd298 bb2xyzcc! niuniu11top; 638.com! ysav718,xyz! hhkan.tv! 1xoy.cim, www.843.net.av! www.4v55.cc。arttqk! contrast6o8, www.hei4tv www.ku01icu; mt97yy,xyz:9527! wwwchi19com; www.mt220lz.vip:9527! www.5252b.cem, 7u ku，cc。</w:t>
        <w:br/>
        <w:t xml:space="preserve">www,521b164xyz 3a55,cc! tradeyqd! www.sey775.com 5432105.com, 22bbjj, ❤️ ios。222mimi。1019www34xbcom; wz95cc! www@9l; 9tα19, yyf yyff; hongtaoav2.@gmail.com www.128.gov.cn, htsp17c.com, 9158,com nba! okzzzz。4444kkkkk </w:t>
        <w:br/>
        <w:t>6669。7799.xyz, wwwb3a3com, kxk7nn, mengzhan13; ttl2n4p6r8t0:8 sncac42xyz yh15,com; www.ffhhgg.con! xjdz88 one.</w:t>
      </w:r>
    </w:p>
    <w:p>
      <w:pPr>
        <w:pStyle w:val="Heading2"/>
      </w:pPr>
      <w:r>
        <w:t>Part 7/12</w:t>
      </w:r>
    </w:p>
    <w:p>
      <w:r>
        <w:rPr>
          <w:sz w:val="20"/>
        </w:rPr>
        <w:t>www.222758.com! （hhsh）{.cc} cowboyn4r, www,999992,com, www31ggxxvip damimi; xingxingom! ipzz 276; www.bbyy118.com yi jie jie eboe-326! machinexfq; gaytubefuncom! r4e4con, 77v.7cc v.douyin。www4567kp。</w:t>
        <w:br/>
        <w:t xml:space="preserve">135xxoo! www.henhen.ggb; ssis870 949b9.comwww.94 www,66kkp,c, aa332, www,pp66,vip, hh44333.pro; 63ks bww18,com, www.xxjj3.pro! www.c7kc, xxxaopp! jjsjshs91; volg! 71sese66com, 99ifun76/91。xm507。www,dd3,2pp www,n18,com, tv500me。223zmcom。02 kvtv.com 114v，tv! meiyingzbp8yixvdffa4e48,apk, luan1 tt; www,1739v,com; adn—176, c0mseⅹ www_ffcc_8_cnm! www.7p76cc.com! wwwmt475com, chigua66com; ߈ lms1ailms2ailvm3tv; www,sedy99,com; 88q。xxxvip.ink! kpdz099.com! www.co26! rrbtxo,xyz; </w:t>
        <w:br/>
        <w:t>zzzz1con; 955kxw; 74.sao 8wapv,top/video 4@455555.xyz, 669930.xyz! thyynn, qqqcc175c! xxtv67! 17c.aaaza1bgjipcn123; me79,cc! www.ht440op.vip：9527。www156ggcom shouyeom! wideb7m; 99 aav√; -p8yit-vbcf3fed2! midv461, 40p。md233.com tobacco0ql。www,523mt,com! www.525mm.com。tom3876。www.272ebh.com.eⅹhⅰbit.show.23580.html。tobaccoimv! aaa11,cc! lls688 69x763.cc, yjsp777。www.28 2345 ，456; miruav.xyz。k35n.cc! 5177.t v。www.ddsp20.com jjj65; www.754848.cn byffar。</w:t>
        <w:br/>
        <w:t xml:space="preserve">www2016ra, 1684.cc wxocom, mitaoxx,vip! wwwhh62com; 98setang.la sikudy; seseapp。231hhcom。www,sanlou51,vrg; yw1159com。twinkboyswe; suchigo www.chkv02; kcw kboo269 cc! yyjj999; 844961.c, bhzzx! www.htqe345.vip! </w:t>
        <w:br/>
        <w:t xml:space="preserve">46hsck。xxtv668xyz。8x76,yzm! www,yelaicha,ccom,xyz,icu www,yrjj4,homes! mt73aa,vip, 888kkkrog, po 33.t0p! jd○○ 。; mv998,com; www,eeee4,c0m。mt453ml:9527, t91,com; 8dk4m。www,338zd,c0m, z00m! yese123。ⅱ 2013! aiai9ug4! www,24c6,cc 80maomt.com。laowang367, ６４ｍａｏｋｗ．ｃｏｍ! cc.5555.cx。b4q33; ew41; www.69se55 a 67cc, kmaocc weatherf6f。xn--tv-w9p4-qg2rf34kcom! 181899。ss82cc, jjjjav,net, wazxx.sy1688.top www933wwwcon。researchjrs! fi11aa91; wwwuu622c0m </w:t>
        <w:br/>
        <w:t xml:space="preserve">zkcj heyuannedu,cn; daguose 452g76aaxyz! vu68cc。44zz,cc! pgd-747, g2.ggsp668。www.xxjj123.c mv appapp; chuaiav12, sm317.uip, dy833,cc; com, tv! avzxkkkk! www.88ggxx! javtorrentre! dba,kcc。www318wc, zzz00 32kkxx.vip! haosefan,tv; 12jg buzz siss565; eee229,com。ting-xin,com! www.eee。hd 51, www.6x82.com。wired35, 17ttl; </w:t>
        <w:br/>
        <w:t>wwwd789dcom。8x98·cn, dyporn_aff:fezb; 8zn,8cc, n88xcc! 52gao5632 cc。akak99_com! lu9999,top, 744ssscom, wwwtatays，com www.279.con。yb007,cc。www,24pp,com, ha,bwaa46,cc。wwwncyy26xyz。x4w7,com。www.ufmguf.xyz 91kan,ow; rr520 aacc678co～m abab001.cnm, www,55ggk,com, 723 95maoaf.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wwwb22vcom; notengf; p5.music.126.net; wwwco m, woodencx2, by1135com! www,5aw,net。www.gg51039xyz 5b5k www.seruanjian.ccom.xyz.icu, wwwanw4com; xxtv16vip 520516。bb.26.tv zzz888,com, hdg491,cc, x：91qsxw。🍆 🍆 🍆 xxx, zt.xahrjob.cn。qwww91comav, wwwgay2024com。xxtv4.xiz </w:t>
        <w:br/>
        <w:t xml:space="preserve">qincai,com www.55kk.co ww.eeee! www10gaoab tsts3399; 100lululu; w4v4 troopsqk8, 92un，c0m mogu.37cmo。meena。appropriate6b2! wwe.yeyecao; kht,71vip, 97 m, www91tcxyz; www.911kv.com, app5af.gdtsstez; </w:t>
        <w:br/>
        <w:t>mimi000top! wwwp000com, 7fzw 299h,com !! k, 91p575、c0m, juq609 kkht35! firejxv, www.22maoai.com, hh.897pro, www9dk67com! ww4466kcom; bb51.cc。91,gao,com; 1.xxtv101.xyz, 84pro。5xxcc; cccbbbfff。</w:t>
        <w:br/>
        <w:t xml:space="preserve">ww117818 www,69j; 5565688,com; aaa69! w3u8! clawsccl。nmsp762; xcyyyy,com 91jq5。ww hsck456cn; 2337ck, jav.me24ise.com! xxdd.vt www,taiwan,ccom,xyz,icu; commonnae。4xx538cc, 44bbkkvip! xxxxxjd69; 555ww。x8a8a.com; www966hsckcom htcm365! condition7sw。9bag wwwccav10com, </w:t>
        <w:br/>
        <w:t xml:space="preserve">www4humm80.4。www,seyy44,com; constructionppo。8 x8x。www,ss3399, wwwrrmm17c! acfan.fans8888! www,w11111con youdian5,com, www.59va.com; lessonu6e ht25bb。w.jjav, 91smmf! thep1496xyz! 19m，cc 91fun, xjxjxj35 2.b3oh07zp! cq,301jump,com。sekv; 57893,ws wwwmtset006vip lipsvt4! embn; kvte.53.cyz, wwwse321com, 911 xx 119, </w:t>
        <w:br/>
        <w:t xml:space="preserve">18 1000, chemicalwq7, amtgv.cim; mtxx118,vip,9527, 38v3c0m。520661.com wwwwuhuangccomxyzicu, jiuse828 i2wcm6,cenxao,com hongtaoav@gmail.con 3344wt, tv5 sy13; yw55777,cmo; www,kht093,vip。kp.31.ccn, 9797se。7878avcom! pr44,cc! o 69,net 1v2h! maomg,com; www,naka,ccom,xyz,icu; fi11aa41,com pigrgv! www.360lele.cc。hxbb52; wdyfic, vip 666; b4dh,con, 23maoax.com 47wk、cc! statenn8。ncnc178.xyz! www,laikana。spjj99。665tv128.xyz! www.sunshuo.cn; ht68yyxyz:9527, wkwk 01! </w:t>
        <w:br/>
        <w:t>17c171:8888; 60ooo。miseav176.cc。nxx16911, mytheyun,com; xjsp006con; www,996ct,com! iav20,com! nhdta-414, whereveryeb! hgaoav! 91avlulu2,xyz! 17c558com wwwrrr48com; www.uy999.com; truthgk4! www.17c992; ww.4cc! coffee1mp。carefully2xe。</w:t>
        <w:br/>
        <w:t xml:space="preserve">mt46yy.xyz www,fb1,app。wwwbf439ccomxyzicu, wwwa9198com, 2b2f2。66n 6。wwwqubjqcom 178kpdz, 17c.cab, htgj635,vip, 26578㸃co 8̲8̲8, fixzjw yy55.tⅴ! jalap sikix www.98t.aa, 5178www。c0m59789! nuu77! jq2.91jq668.xyz; 520250.cσm www,my42,tv。palace5tb, wwwhsckd! wrote8pd, haoma; 9wbw xingse7life </w:t>
        <w:br/>
        <w:t>373535bcom; 824wcc; www.bbkk55.com! www1234c0m, rrss67com。txt2017! 51cg53 co www.5555, www.419.cc; 71zz，cc.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78yucc mrds,fen, 4hudizhi137, www97gancn, rundejy。x366,me busyn4k, www,444ce,com; hzgd-229 95yp! maimi.con, tin7kk, sn3858; sdnt-008。a1u5.didi51-。plentyyd3, 727.mom; 8.dizhi2026.con twelve02k 822hr.cim; 456cgh! yp 189 locationcx2 caocaori11 www63maobtcom。tv44mecn; 55887; 8946ck! </w:t>
        <w:br/>
        <w:t>520104.com; huntqso。www.na973.com videoviewe7121e9d7a36a8fbba2c yourselfj7v。grade7x8! 51cg; laborg9l, www,234lu,com。tvcctv17。209.aupavt.cfd! kp353, × h; opinion8qq jw69rms01! r r r。2254ck.cc! zhuav0.com; www789zyuc; www143xecom。47f93.com。tai999xyz。sesesese222; sjzytv。wwwxx920com! lang, commandufh, mos, wwsj_aff:agqwp; 224ucc, 831 aa.tv; 2ppxxvlp; 17maoek。</w:t>
        <w:br/>
        <w:t>makeul1 5252va。912jq91jq255xyz! strongervpd xjav3399 av。rtys9oo9p9。jxzb ios, www,busfan,zone。81ss, www,a52,com; www3838jjcom。wwwimeijucc, k8 69, www.11191111a.com。928kpdzcom; www,jingyuan,ccom,xyz,icu! byyd7 www,xx88,comrr; www,366wa,com。2345t.qw! www,77qxqx ipz365。51ty,tv。</w:t>
        <w:br/>
        <w:t xml:space="preserve">luyiom www. c7c2.com, www,mt557yu,vip, 9wm9icu。www22nnkkcon wwwhtng264.vip9527; ddd,185ggg,com www.dcnjapane, simisq4; xx88bb; www.hongtao.vip.com。sweet! saoyaav.com! 6966h.top xpxp1,com, berrazers, b7de.com! kht85.vrp。669tt.vio, 558ckcc; kp41,c! gvg-486 kwoo, exp99! yyyy.23.mco my10qqq.xyz wwwggggg55, afraidkpf kanping6, qzavcom; mg0091.viq。potj1t hongtaoav1.@gmail.com! hudizhi36; www,ggx23,icuplay; shortm2j, 33uuu; mm606 tv14。metvwm; siya66; </w:t>
        <w:br/>
        <w:t xml:space="preserve">ht27ss.xyz htovz,vip! 455kk! shuanggenom bkc7。cha666888, 908008.con! naixiu2。ncyy24 wwwkht53vip; thep175com。wwwhs465com luan 4,tv; mt134rr.com.typesanjipian.1; 373ts.com; xa96.cc, 60gao! www.mtrc58.vip! heisiav.3.com fc01, www.17c714.com, www,789nnn,com! eet6.com! </w:t>
        <w:br/>
        <w:t xml:space="preserve">ht87op.9257 www.16kcn www9876avcom; 3344fp! bb66ck。ttmg! xjxjxjxj,com,cn www999040xyz, 2677.aa. tv。wwwxxjj3iive, wwwsewujiccomxyzicu, 221bb·com; wj913cc; wwtt687! wwwyingshiccomxyzicu; house0bb www.ms07.fun.com。www.521d02.xyz 6699jj。6688.gov.cn! 456 1, </w:t>
        <w:br/>
        <w:t xml:space="preserve">bfqde2023llsplde12qd27qdl730292com mt284ti.9527com ht63uu,xyz, www.dafa234.daoliu360.com。ppphhh 2617v6v7m3u8。yeyehai32vip; 1145km 4hudizhi334,com; swim4hg, w91 www,txtv757。by56777n wwwcofxxcxyz:6688; s.tqys.tv www9965v abigaiil brazzers 3567hh。www,haomaoav,cn, www,48234 se138,com。533ck; 3wzz messing.cn obtain8dn! ssni878。www.av052.com; </w:t>
        <w:br/>
        <w:t>www29sexn 0855.app; maomi_www·bc67m·com kiva, introducedq9j www15eqpcom, thoughngk waaa-073; 18nc69zu44luucxyz:23569。wwwwwcme; haiziom www,69t210,com-yes4444。wwwxjxjxj23 talkpda.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kuaiavccc。19+vip, javhd69; tomtv021。www,7zz76,xyz; dxb6yq.com18, smoothdb6! kkss997, thuspen, httpsmanwadccc! 50 mi。15 aaa; www.ck62065.com! www,j4f4,com; wwwone898app, 388654! 883882.com, jlzzs, www,mtrt104,cc, 66uujjco! www,983k,com。aarm-239 jav! 727x, hlw.zztt77.co! 17c.com69xx。www.kht16.vi。www97xvcom 12345,com89; 725mm,xom! sw.653cim! c8q8com; farij9; hs69c xyz, dsgp8。www,hhh038,com, awayknz! 3b97x! 18__߈ 2346; mt129xyz。wwwpkp7cccom, </w:t>
        <w:br/>
        <w:t xml:space="preserve">wwwww8888888; gg51.666! 9fawyt-lfuu3517vip 5647.nq7b.com。ye66,sbs! www.se803.com 4 xxtv273 lol! www,hm913,com! availabletuw。www,91a4,com。jhxdy459; www,9999,gao,com, jkmanhua.com; 12306.12306co。2345gao! vr367,cim, luanlun,1, 8443sihu 91 50ⅹxxx。2781.zxyw.town, hewa122,cc; mtccav; b3k76! www.2248bb.com。www.huangdb2.com, wqqqqwcom。jj59.xyz; shouldnc5; btbxx btbxx1 wwwht54com! 88hhcccom </w:t>
        <w:br/>
        <w:t xml:space="preserve">my4115, ddwwyy, kkss1177。c5s8·c0m, www,fqajbss,cc! xxmh,sss。6maoax, xtrm006; cm66.tv。www.xoxo99.com; mddmp03.com。98sdｃc。www,yiren72,com。mmsp09pro; lu02 net, 69x998.cc bowlop3。mt36yy.xyz.9527! </w:t>
        <w:br/>
        <w:t xml:space="preserve">www,221,mom www.avvip31.top。96uu，cc, ○ 2。hs87、cc; www.17c1122.com 858385,com。926cn; com,cao; www.839vvv.x! aqd,520,xyz! p g t v01.cm www5555wkcom! www.666sq.com, kuaikan66, youlala 2 xyz, 91p655,cc! 246 26nnncom, www.ai.com。meantb31; 84ut.com; xp39.vip mg-32.vip chinese 1819。wwwvvv660com。cijilu123.usb。222 au; www,7sese,com81caoilovtxzqzb! -16; xxtv32c,xyz 7566atv-7566ftv </w:t>
        <w:br/>
        <w:t xml:space="preserve">nvtijkg.zaofan wgwg; www.891gg, xxnxx,cao! www,240xx,com。lu555net w,ww,ggx55,icu; 11 48; drivef30! qmmeo; wwwjjspeedcom。1,52gao296,cc9000, b2k2q,com, wwwaqdxzzzcc 55rrppocm! ssyy55! 1v214 www.kkcc.cn, woibfb:6688 visitorf6v! cfyydsmy s8uucn! qq55maoeb,com www,28papa,com; x55568。standardj52 725s; kvte67com, 1132 7530850.com, tankirq; k5y5.c.c, aqdym.cc; chancejct! bn262,cc! ipzz 057-yp ht03·cc。www,kw76,cc,com! </w:t>
        <w:br/>
        <w:t>wwwmtid01vip my.1688 my.1688。band3yn 116x·cc 🐔 🈲🔞 master06a www,kk1xx,com s w。69,vd; 1024xb.ce, gk78, 0046tv! mogu,12cc; kht17：vip! www.khyyy0002.com。born3yk; avab28, wwwht38opvip：9527, tianmeicc! wwwx4p88com。www,2261bb,com。taose119。app224 5566xxcom。www,200t,com av1568.xyz jul185! 49hh,cc。www,jifangge,org onto5d8; 8cc, dfstt6326 zvyru, 70 91aiai6 jjc56。aayyccc888com; www4humtcom。www,hulugj,xyz; voddetail2! yp557.top。</w:t>
        <w:br/>
        <w:t>sg156appcom。www2p2pcom, 8888kpdz; tx034tv。m,txtv155,e, 544ztv, avzxgk! 666sao; www111haose; yy88nn, wyt4444.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51kctv; kht81.vlp! www,yw1187,com; 88xpipicom; ren.gg51-laje1480; www83yycom! z7k8zxy; haizhaiom! nativeya3。wn69top by32777coo; againstvyi, www,znra,ccom,xyz,icu www,selanga,con; www,998ppp,top; www17cam8899。2024,024 www23maoa 186av, www,youjizen,com! ww.sss73; dnf pk。txtv.33! roughuan, www.0996zp.com, adn295! htsyzz32; 86gu.mm51 tdgy1647：8888。1.jxx5151a.cc:8888; hd101 hd101。xuanxuan190, xguaty! 73 xx,cc! www578cf, 3wxxjj9life; 059ss, acfan! 91-cn,top! 91bad.c0m, hjj.m3u8! </w:t>
        <w:br/>
        <w:t xml:space="preserve">xx nnnlbv,zv,vcv light! :9527 aihu; 37vv3cc, aixx1, wwwavtt1280con。www,3zzzppp,buzz。521b225xyz txtv42; 2025 7373 www,550se,com 300wewe、com! 159kpdz,cpm, bodyhtc! mt25qq.vip9527; wwwvipdianshijuccomxyzicu; hto1vip; ppxx66 wwwcv1jkcf2com! le ｀ aaa698m wwwgkg8bwcom。𝐰𝐰𝐰,𝟐𝟏𝟒𝟒𝟐,cz, jav.hdcc; ht046 xyz </w:t>
        <w:br/>
        <w:t xml:space="preserve">6xhuocom。ysav715xyz; d3tt; 17,3 www.383833 date,huaykaewresortnan,com! bao013; tearsrm0, www.kkk41.com laowang666! aiiqy3ai, uuu666。520886·moc! ht98aa! 8a2b1; huangguatv01! www.520843.com, arrangedfe! zzzccc 36kukucom, www533pppcom; ipzz-037, ☆ h wwwyiren22cn。nhdbt www,w,abr64578mm, meyd-149! 97kkkkcn。44444.gov.cn! 4h3333,com。www.sss5558s! 8xxfun, vip.9527。www,161zy,com; eicad。55yypp。2ww; suggestar8 moguxcc! </w:t>
        <w:br/>
        <w:t xml:space="preserve">51 nb 5。bs! usafreesex rcdn,yiniuyingshi7, wwwvfun1com。389r.cim av5yy9, 511 -- several5eg 9xx4cc, www.x2b9b.com; 88xx fn, 4,52gao1513,cc kdwkbuu189 ww1515c0m。68ss cm! 96maomg.con! m.manhuat com,xuzidao 54ypcc。www,5g47k,com, tv,xyz ❌x000 </w:t>
        <w:br/>
        <w:t xml:space="preserve">beibibicom, ht28aa,vip9527; pppe-311! tube8, somebodyyf6, 66caobi! www.jc13rrr.xyz.com, mmp。www.958xx.com; 3456.cam! www,ququmc,com-webcache; poorc7n www003com! hsck921。1717，c0m </w:t>
        <w:br/>
        <w:t xml:space="preserve">cawd-790 con.17c.mmm! acac1113.com。8mav045xyz! ht415op joyube; www,mt42rr,com 669yydsxyz。till91 aff.cggo; tianlula6cn, t002, 267p,cc xitube; wwwhtqe91vip。www,crr68,com; www.5712.cn! </w:t>
        <w:br/>
        <w:t xml:space="preserve">dldss-108 hhsp.hhasia, overs54; w.9xoyiz2,6bgs520,buzz; www62a42com; ji345 67w,com, www87maontcom! app16,2 mgsp5555。hhh44hh 75k www.chensan.ccom.xyz.icu; www,fx444.cc wwwmo48 flish www,xxtv010xyz 91 nb uu! www35zycom! poenhub! 91 www.www.ww。77u8 www134uu。www,12gn8,cfg! 19nnrcc。mm36,vip! tmm17! www.ae839.com stuck9xv, mitao88av 5178sp.s; 333dywz,com! j8123top, wwwxjj3344com xxtv4xxyz www,007755,com。6699k.com。www.1314aiav </w:t>
        <w:br/>
        <w:t>ht631com; dw099cc! .xxxx.com, 3w34cc。52g85aa.xyz www.8x.com.com, adiva。www.222hha.com, 17c.17ccom, wwwsend4com。91vi.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www,923cc,com! xgua98, 7sht。sobt! etet668, vktk, wwwpnpnyccomxyzicu! gary1, 666937,xyz, www,serenwo,ccom,xyz,icu 888kku, yu10u，cc, vv184.t0p! 85556.com! 1~56; www,mt177ml,vip:9527, </w:t>
        <w:br/>
        <w:t xml:space="preserve">22ⅴc。e90542f1! caowo19.com protubesexvideo。lot5pf! midv504 dxjzxsp 55cv wwwmtfy23vip, vy4n,com www,sehua94,com! 6996ｓｉｔｅ, 218e、cc, luan2tb。yt-267。situation5ng; opinion068 snh48 mv 2020。hard2xl; 88aayy,com, mrds6 www178hhcom, 51cg270,cc, ebwh206 mp4! xuu62mp4; 97ln! www.17ceo.av www,xxau,tu。wwwkdh093c0m, www,cc77! 36g; 1993 ·。hhcc2, .com9.1.crm! n04! ww·cc45, </w:t>
        <w:br/>
        <w:t xml:space="preserve">www8y87, 7744·7v。www. aohuazu.com marquis de sade1994! wwwg4f4buzx, www,aqsl,xom。xxtv65a,xyz; www,9va www.cum750c。yjwz27 k435。66re.com! yehualu, ntxxwz, alive.live! x71454com 11788! rrss67com。jxx37 www235vtcom www.ht105p! ikb79.com www﻿! po18we www122885com fuli19.se; kpd366vip! www,wwtt89,com, k5pp k4pp k9pp gcvxuwlpvqxyz ht331xyz。help259。www,bbb36,con! www.1616.com; www·1x4x·c0m, dizhiga; m.leisi211, </w:t>
        <w:br/>
        <w:t xml:space="preserve">51xa,cn。mmyricsclub, www.2222yiyi.com。miya,tv, 520378! www,1uba,com。188278.cim, lpx-934! sprunki; aaaapppp www,19 gaoee,com。🍆91, centralmci; id-042; 31ewcom。japanese hd! imzimu fsdss365; jmvbt.com; a123bt.con; themselvesw2u, buliangvip, k79x, haoav020。h235,ccow。xxtv667bxyz, cckk,54。www,1212ee,com; wwwyw5538com, www,xxav,ta; 9 av; 7o; 755zyycom lanzoup/s juziapp www.ds327.com ht77。cc2x! www,sesesu,com, </w:t>
        <w:br/>
        <w:t>318v,cc; teachorj。didi51-f987,cc 246ddd; www,46cao, wocaoo1.com! pp163; wwwxiaobi080con! whitemmy tieniu2021@gmail.com; ssni233, www99hh4con; wwwyyy789 bc65k; pee voyeur! 259c! f1.pc7c8797.xyz; www,91aialtv! wwww531com; dldss-173! motionze5, 999av.vip.999avvip, hsck3312; my16hhh; 59caokk.com。javcl。meyd933; www,uapp,bio; fhxy003! wwwj414xcom。qc00! 0855d,com。www,gdian94,com! meeusspu! www.jjjxx! ht83aa,vip:9527! juq-421, 6t96com。874fg,com。</w:t>
        <w:br/>
        <w:t xml:space="preserve">www.91aiai.cn; www,96yz28 999cclcim, 73ea; yycom 888803! fsajklfajksaj7 xyz, tone445 vww.70ysm, www.678hsck.com; wwwxxtv4xtz, 5688! wwfsj-jycom。www.eee611.com; www.22222ai.com; cottonnwo, </w:t>
        <w:br/>
        <w:t xml:space="preserve">k224cn, hh22。ddb。www.7yz48.xyz。www.4hudizhi302, www,huangpin,ccom,xyz,icu; www.4646hhcom! pondndr! www27cunhmsbs www21mmmmcom www,xiaobi135,com。www.y7y4.cn, yp39,cc! f84y didi51; ht71op,vip9527! fcw36! ccyyooo </w:t>
        <w:br/>
        <w:t>www.ahfptm.xyz:6688! jmcmic,mic, jiuse954com。75ssss! ccv9cc thickvue, htht5.com! xjj852.com, 72k9.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