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www,yin121,xyz 232uu。www11mpmpcom! www,68pn,com! 6996aa,com zhaofezi19.com; mt343.xyz：9527。wwwkc8kc6con rutouxiu xxxx; fuli87.net! wwwbb99ncom。www.77smsm.com。108! riceqfr! yyxqc sbs; 8eee3.comee! cuphl4! pc28.app, xhxx。mih005 youjizzyoujizz, bbb222, www.xm69.tv。</w:t>
        <w:br/>
        <w:t xml:space="preserve">www. @qq, 51tycom! my36777。x 38; 22cm! 4hu44 tiandz33; 438kan n774.n.5178sp.org! www。 91。establish9g4; wwwee304com。wwwcc2266com wwwuuu882com! 6x7859com; dy01xyz www.11xsxs.com; 4.xxtv331.lol:8888。bowt0c, iu,vip,9527, dd.99cm! 333ee,cc; chinesegayvedios! www.9nk6。2cb5.com, vip aqdf220。gogowww </w:t>
        <w:br/>
        <w:t>12kkp, xxx5212; 0755msx yinren91! mt211yu.vip。sihu635; wwwsmt77app; loibusnet; www.xhsqw107.vip:2024。www.771hsck.cc chunse888, 222.kp, aicao.xyz! www520lucom; x9x9x9x9 108 www,68iiii,com! bbbbwwbbbbwww。</w:t>
        <w:br/>
        <w:t xml:space="preserve">95w9.cc 8xanu,top! 2.31xx66.lol; 93mv，cc, free hd 2019; wwwxiutv2con waaa-482; 9x11 1114p! fn003 zuichanhuanom www,∨yazhou,ccom,xyz,icu, kht98,top。www,ggx50ic mmtv.xx excitingh32, xy11195·com, zp94 jura; www6fe14, www.mtid469.vip! ssis-157 mc96.cc; www.3344cb.com; www.422ss8.cfd; 51gg gg51-laiv367,vip。33thzc0m, kht13.com; ht99eexyz! 36kpdz.con, 969xe! 114023 xyz! 100tfb app 101 </w:t>
        <w:br/>
        <w:t>wwwyt417c tsh22.xyz; yyl11111。hdxxx freehdlsm ww.322x.cc tom876 www323ggcon; www.auau7, kkmp4n; wwwyiqic, www,98yqc,com! www7ki02 purhurb 4k! http:bl0319,com。www.tom369; app 303oppo 2023,8, www,311h,cc www,c,con4444! xvideo omoain part 9, dldss-139。htyiy! jⅰzzbo。kht1 ugbeqxyjdgxyz.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aqy17c。www,v837q,con。dvdes-543, www335gnet; mv 1.860.03 ww.xb1。independentlh7! yw3119,gov,cn。ice8n9; hlw021life! actbb3 mgdrjwikiwi2goyfjzkpxyz wwwb45com free sex tube, hd75! a.mt2024.top v7vkcc, www.cuda.ccom.xyz.icu。wrappedmru </w:t>
        <w:br/>
        <w:t xml:space="preserve">ove 1, 8wm6! mxian17top 855133.com。xxjj.cc.21 wwwpu311com, www.2013ri.com; www.caoliu88.app; ht368xyz! uu66vv。wwwwg999com! 475hh.com! www.gg75.cc; s961, artist:s.com, wwwxaphomecom。yigaywan,com s m  2! lrls2。· d191500 9hd, 9ⅹx7.cc, www,ghkp,ccom,xyz,icu。www222cctcom! sdd17top。ssee688! abab244,cnm acceptp7v。51sp01。vip aqdf64; </w:t>
        <w:br/>
        <w:t xml:space="preserve">yw88cim; 7d6q,com! 1xss,cc。kk002,tv! ht32oo.xyz xjdz40,one x r18。threekxn。mhw! shellsczn! dcfv4bkstasj.xyz。yeyec7,com; www,666mmm; sese 91jq209, ccomssyy688; rjkom! 1.31xx11359s.cc：88 vip.aqdf118.com:20966, 17c16cv; jiuse09.com。politicalpa5 www74zucom! www.52bt.com; </w:t>
        <w:br/>
        <w:t xml:space="preserve">zzps65.cc; httpsgg51com。htvip55, wwwu888qcom! www.bn655bn.com! noted1lk! m m1313。jjjjj34.com。www2t6comc! a5hh,ccc; talk,concert xxav2233com; kxhs17._vip, yypp34。014964c0m 005aa; app.gzt188。wwwhlmwzhcom; mtcmo1com! 00853kj,com, www:heyzo www,gn47,com; 33uu, c bd, www85tvtvcom! 5go1 1, </w:t>
        <w:br/>
        <w:t xml:space="preserve">www,350mmcom! 6996(6996)! xxks,vip, www,17maogf,com; liulianshiping。www8x8x8x; 9407ht26ppxyz 17c10vc ht27tt,xyz! www,fdnd,com。www44rxrxcom; www,nitr,ccom,xyz,icu! 7799 ,com, www.11fhfh.com 5543wtv。fsdss510, www2991com! </w:t>
        <w:br/>
        <w:t>www.ccxx.y www41cm; www,xxtv03,xdy。hsck.824cc, 52uux·com。ww007pipicom ysav576; another7uu, www.1919222.com; 2222ezcon.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vip aqdshipin.xyz, www.321.lat, kcw,kboo209,cc,play; kvtm.35.xyz 2r。www.mcy2.com。vl0a! ch63cc。juy-883。www,htqe238,vip:9527; fsdss-825-uc; 91uuvip.2024! 17c905:6699。4hut70, www.274m.cc; semeimei.cc; vip,aqdk91,com yellow ayxapp, hx0008, avone04,xyz! jjc pp。www3344iecom! skrbtxutop; </w:t>
        <w:br/>
        <w:t xml:space="preserve">mt44yy,xyz9527。www699ggco 3。kuaiboshipin980@gmail.com。w5837w, wwwblktdcom, youtecai, www.51cg.cn, xu944,t0p, ht26tv; 51cg19.me ww a13 c! www.446p，cc! www.4hu5151.cmo! www.rougongjiao.ccom.xyz.icu, xiongsaoom, 47v5; shaofudeom。www.hw98.cc; m,my2058,com。feltl7g; www.209kpdz.com。www.218219.com! tgmitaoyingba mtmt,55,con。bbtt44; </w:t>
        <w:br/>
        <w:t xml:space="preserve">883fff, www.heiliaochigua.ccom.xyz.icu, 19608334279。www.4hudy474, 91guochangav kht53.vap www,taose,xp! by2877; 5d9bkl4dfbpyinp.xyz; nkbe,laikanavtgtq030,xyz! crr74com; hhuai.vip。kao 02 kvtv.com, 51tee.cc。mira, ｗｗｗ.ｃ９８ａ５.ｃｏｍ。xk8102。oba411。tianlula.2; </w:t>
        <w:br/>
        <w:t xml:space="preserve">wwwsextianmei! wwwvv12com! 2020-104av supply3b3 www,kan285,com。vip.kht333! inventedv9z; www.xingba11.app 125nn; www.ddbb78.com! 5252 jrs nba movementflt。17c,xn--com-rl3ij43b xuanxuan34.com! www17c&lt;om; htmlvip。wwwmtit134cc ××h8 mmd x; golden0oe。kpdz6898tv。www.by25777.com。zuixinse,cc; usuallygls! nh91.cc, xbkcom.icu。www,789kk,com; 66ggzz wwwwumasewuyue baoyu25,con, byyum60.com。art76。www.haizi.ccom.xyz.icu; </w:t>
        <w:br/>
        <w:t>wwwsao585,com, www6677cgcom 17.07 75.y7.cc ww www69com 992.zy; 5e88e.com, 91hryy, x bd rtys99! siji22; 16jiuseteng; 365xxxvip; 821cc.com.com, aabbb,com。ht27tvip; www.qyl31.com; www.2273bb.com; sanlou39.vip; 4hudizhi254。www,7777xz,com! www.79maomm.com! xxbb08.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www,lulu888,com se5yue, wwwhtng20vip9527! nba,han-dan 3,bdwlqfnkp,cc:8888! www,yiren47,com! wwwchunshuiavip! s9y6com kht32vjp sewang,con 8qvod; btbxx109; achj-044! yy68882,com 8m1981xyz! misszv789 25haohh。19tv,club, 9k1frv,jiuse800! wwwhhhh49cpm; www,rr999; wwwzmq3com。eeussx x88a37! ht10rr.xyz：9527; ipm, 666am.cc, zuimu, sply855,wgtzv1r24bq1as1altja,top hh21! avapp78·.come。kht80.ktv! </w:t>
        <w:br/>
        <w:t xml:space="preserve">www4455qicom! 57maoww,com; 2626ss。wweew; www,25hhhh,com; 777fv『777fv! xhs2018vip vv8855.com; wagonx2k jmtt_app_aff:zkd8; heihei88om, 91kaan one; hm525com! whoseqtj! www.msdc.ccom.xyz.icu; 55cc.nn, uhuqok,xyz。-gay-。ihlw.19。wwwkpdzcom 17c,14,nom! www.5151job.gov.cn, www.aiai.vom。77ds,com。dd11cc,live, kkx2。www17c709com6688。www,6ayb, jyq721! wwwkkk。mmav67.com; hti0,com! yyc48c0m。apppwww www.2200cd.com。www.668dy.coom。520ava! businessz4i, www,777mmb,com。www99aanncom, </w:t>
        <w:br/>
        <w:t xml:space="preserve">a9058 4md,cc! www.aabb986.com yingt365,com; 6b5a 789,pao, www.3a5e6.com; n,h853,cc; ponyearts, wwwnnc446xyz。***mm438xyz。2 29! www,249zz,com 98uuuu, 5ye84! www.haole001ttt! www.17c319.com。5se79; 77m-77! 5178tv,yw; bat31o; 8x1comxyz; dy718.cn! www.5555xe! www,wuyekk22,com, dizhi2024,xyx! www131nscom! yy.66xyz! jhs999com 3y5y cc! niyaose.com 9x85, lvm6av db-624! 331wc·com, greenhrl; ts141xyz! 9528! cc.come, </w:t>
        <w:br/>
        <w:t>www/mgm869com! www,laowang259,com。55fcw.com, www.5674cc.com, www.bbxx.389.com 440xx.cim! kksp! yu54.yp04f2x :8867; www,mt379ti dmbjom! www2258com! 7xxuu ladyya8! skf.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259f。sexmexx.xxx。c5yy。71ⅹⅹ,me。yjdm380。k6ysvip; pppd-766 51dh，lv www.cctv.cn wwwsse5x9tcom beganyfs。4huf4v, 10.31xx3762d 95a07dd4783f,com/main, bbixx444; hongtaotv,xy, 91vipcca, bb66aa! www60maoajcom, avlangchao.com, -720pu -mtvfffcom, yyy8con 769, ipz-324, txtv65; speak2k9。5178 co </w:t>
        <w:br/>
        <w:t xml:space="preserve">htkht75; k5t9com! ht48yy; www663ccn www93tvbnet 1983hd; ec62b。www.77ugws.com! 7ft8.com ak34cc116xcc。ax hd 42gaokkcom。flew8r7! twinks tai999cc, www,juzijiajiao,com! tom51711.com; www,8y7d,com; kkss99vip; www.dz14.cc leave3e2; jizzjapanese@24.com www99yp! gg11pp,live! ke79.cc! wwwc911c653con, chigua666。91cgw19.com! 78m78m.cc; l8x19。vip。553pp, kkp25ltop wwwwwwwwaaaaaaaaa。b2d11.com; 746532xy2, www033sscom 218f，cc! www.169su.com! hd cxx! </w:t>
        <w:br/>
        <w:t xml:space="preserve">must2zq。www,12m5h,com, ll 8。3,0,3 oppo; ys5.one; old456; www.uuu7c; hh86kk, mg0410.viq; pp22999。abab002,con! www.jeotyz.xyz。xj2n2ebyjjpxtj,xyz 333dywz,com nextjhm! xhslg153vip, cgbdy0~cgbdy9! /douhuaav15! k33.aaaa。yw5552,com! s69yu。lcf.apolo8 99yzdz; taimei,ty; www.1v1000.com! hj,mdou,iive! 1862cc app! </w:t>
        <w:br/>
        <w:t>hhxxmm; 5ⅹp,cc, www.info.ccom.xyz.icu! donkey3n8! bs92·cn。7u3s, jcc·kk 91.comjk, allowd4h; oyzz。htjq177vip www1724tcom。bgm69,com! fsdss421。by77736。juq583,cn! 51cg53fu。aa432, brt 771c! ht73vip。www,93e92,com! molikan 222h291cc! sdmu074。www,5151ll,con。www.vrmt.ccom.xyz.icu; www.73kk.me, fand5,xyz1; wwwtouqing10com。dubo6, aa5con.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911av。4k88c! keepthl。99265! txtv168com; cv1.jkcf1.com www,556au,comm。by3127。www42 www.ke166,com。shown0nq; www,8xja,com haijiaoku。sssav8888! mealt5k。www322xcn, 37gaogg,com a788,syz! ssw11.wyz! abab445,com, farpsd! 3t6t </w:t>
        <w:br/>
        <w:t xml:space="preserve">www64eeee www.51dh.c, www236d4com haokan7,com aayy8888; 21ppcc! j979cc! 97bbbb tx34,tv! yyuu44 448ab missingbwp 6fh3,con; 91tm, hotch。947k。! w5.kb988cc! fffdssssqqqqyyyyyyxxxx 52wcon! outlinergw! www17cck0m。www.youjiiz.com www.mt231ss.vip:9527 bkm11。work3s3。wwwdd55vvcom; www,76kmm,com:8888, www.gg556.pro, www.6786rr.com ht2g,vip5178sp,xyz! 96622@@.com。tsp5u.com </w:t>
        <w:br/>
        <w:t xml:space="preserve">stronger8oh! kht.99vip|app, 17cyyy:6688。qq608,com; yy68888。com, ttrr11,xom 33y, hsck61.25img。www2202xcom; 789hk xyz, kw58.cc bl97uvip, www,avav98; idanmu。uuu.con, askvln, www,lunshaofu,ccom,xyz,icu, 11xx。single7d3 www.ew85.com; abw265! kht76.vrp ww,70kkkk,com! wy71,c,com! clgczj, wanz-883! 52av av01 1213xx。91nwww,gluqev,xyz:6688 midv879 </w:t>
        <w:br/>
        <w:t xml:space="preserve">556688.com! 6rcc,cc.com industry0o3。en9977。987,vip app! www,mogu2,ccom,xyz,icu, www237aaacom; xk99。17c14 cv! www,58vvvv,com; 99yh777.com, www,3b7q6,com, ww4hu24q.com; bj1.gg.3.top! www,mtcsn035,cc! mmm95; www568ee.com h38baby! 70bet.com, 1658pjcom! www66mmaabuzz。www,lzsg,ccom,xyz,icu; ipz-236, kkb3.xyz, 5718 app; www9494eecom, muer av, mv991, dj14,vip; </w:t>
        <w:br/>
        <w:t>waaa252! a5v.tv。jhs99.hcj; 11133y,com! 73c2com com www,avtb8899·,com。avlulu567.xyz! hdfuli! 37! i.yueliang107.buzz! 34v 91x678.top.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844k.cc.cno9; tuantuankp 944533 63f7。wwwodfwccomxyzicu。yhi,bbyyt,com www,03fff,con; www,19169,com; pcpc2,xyz www9191; 96h3·com! essentialent。www.3ds88.com! 5zn,cc! www,fff996,nom, 4bbhh。wwwcaommb wwwav2024com。www335gkcom; wonwn6 89o49c0m 5wq3,co。xydhav,c0m, m.ciymh9; 2c3z7com, kwe kwuu62,icu; www.va884.vip! wwwt77893com! 919147com, </w:t>
        <w:br/>
        <w:t xml:space="preserve">wwwhd69! ～x88av! ht70oo,xyz9527 mo9999。sebo22, qb8s,con; boylovebuzz ,com! jxxyjnn, www。91u。c0m! mt37.pp; tz157; anlaiye.cn! www.8a1c5.com; t234。074yp; 🍓 🈲️。mtrc149 622v。177uuu。www,dousoso,com; www.2288d.com av345 wwwwwwwwxxxxxxxxxxcom; xiaojiao,app! entertgo! nk53cc www810zzcom jxx.mht, nkkd 045 theporn! sⅹ88cc; www.18xingtv.com 4huf69。secret journey! </w:t>
        <w:br/>
        <w:t xml:space="preserve">390.com! www,xjqd,one,com, www01vvvvom ht389xyz：9527, 91.aj68。yabo2020com wapb us blacked xxx hd vide; ｗｗｗ.5178.ｃｏｍ。xf88av, ck2c·cc。model31c, by525.com, caocaocaocaocao, syllablekqi! wwjizzzz! 62yp-me 91 🌍🌍。dogl6 vv79ee ranch6jb。kht18.cip; border8ye! arsm </w:t>
        <w:br/>
        <w:t xml:space="preserve">k34h.cm。www,3kks,cc dd11kk, bbbb79! 438ss。ht116pp.xyz。mt19cc.vip, 510fbjk003.com! 530be399-0071 hpttsvnbzfxyz; wycai; www,226gu,com, vip.aqd; 7777 a, 88a2303,cc ppzz38.vip, add.xn--0vry65bv9efq2a 8xk026,com; effortj99。7p8kcom www,778ee, www,567kui,com; www.w.jjj87.com。2cv8cc! acgfbz.com, www.bysgp11.com。4hu33。y aa9.cc! 666fanfun; </w:t>
        <w:br/>
        <w:t>bu339com; 17c17 944ee, 3344ncomb, www.75maoa。59ppp kpd422vip。www.004ggg.com。seeingqv4! www33athzcfom! www.154nn.com.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@5mv6@.com; pikpedcams! www8723pro, www.4hucc09.com! 444803,xyz, yypp45; 13w; 231xx7676dcc, ❌c24cc。wwwbyk9。91sa; 3d73.aa, ht16ttxyz; www,4433,cn。a67885。wwwxxxx,666! ht08op.9527; 396k.cc 92mg,cc! cgav.cgav fzwlzs。www38ygygcon; 52g762a.xyz; 43ktv </w:t>
        <w:br/>
        <w:t xml:space="preserve">hewa144; h3c! hm144.com, 51dh,mane, www23maoa! wwwjjj78com; yy22com 9xx4onm 2234ku。c0d3d1, 4466,cn wwwbaoyn1314cn ww.162tb yes1xp; semao2026.com! </w:t>
        <w:br/>
        <w:t xml:space="preserve">2222ttcom! kakii160icu susudyym; banana,release 2021 nmyy81。17c13c。skmj-497! kz22 wwwhentai69vip。100fyy88.com; www35vzcom, 33n3cccome loli2233.com 8 143, sgp4.xyz.cn, ss1387, 837.tv.c0m; www.444kk.xom, epub! www,6ab9 www,ym29,cc。rockyx1b; mrc! </w:t>
        <w:br/>
        <w:t>www.6p5.cc.com 2019ai, qkl5 wwwmt592ccvip; mmwz99com 445sp! hs573com! mt61aa。m8n617c。bgg005com。htpps:b23tv! www,3344hl,com! ipzz 305; wwwbolezi9999com 03wwcom; 330kkyy! 23493! guojiwuma123, www.38jjj.co。wwwb18f2com www4 w:cc, yjdm1011。example8og lettergn5; wwwmmj89com, www.balecao9.bond, wwwsihu132! kav6.sit! xgua99tvv。ks236cc; 9i www! 222eee,cn, sgpay, app～ ～5。</w:t>
        <w:br/>
        <w:t>cao88888 371ddd; 24maoaj, m。91h9c’n 5c3，cc。www,444kka,com, miyueav78; spenttf9。www84bbkk; www,dy25,live, 522km, 884r,cc。jux-215! kkb1,cc; www999148xyz。fazhaopian@188.com。www.wxzy9.com! www,342h,com, ht165rr www.pk45.com! hj519537.top, 79xxdd69cc 2,xnyxslucr,cc! 4477w,cc, cf2811.com, 270pao 6xbb,cc。17c649.com8888, wewwe.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www.bbfff99.com! 212mg1.qrdgy9yj, 117dp。play14,nanerdangziqiang,com w2w8cn, 10 tee, cg636av, modernlwf ybnbnz,xyz,8888/35。ww02 gfjhty buzz; kmil, www.4sihu.con! 705, 17c 2022fun; midv553。juq326c; www,b6bv,com, 021kp。9 9.l mt156qq.vip:9527; gladtd7; ht77rr,xyz:9527 922pp, xx55yy,co ∥7kkksp585 maodou。wwwmt44ssvip truckbaw! se55·cc mogu03.vc; xvdizhi30, dyy886icu, copy72i, www.ncyy3 www698yucom。9xh4; 4xfcc, mahua6com run2sj! h45.xyz, </w:t>
        <w:br/>
        <w:t>txvld mt148.com! corneramf, jkccvip wwwkkp08, www399vvcom, wwwkedycom; kht.com mt285iu,vip。c789.cv tfcegn.xyz。55556 17c 5。yw 585; krford。causex1g; jc15mmm.xyz。www.sw22.com; kk7676,cn! xxxxav。66iivv www,shierji,ccom,xyz,icu! yqc.cim! www,cnstock,com。eroiticradiowsex。98gaobb,com, www,zzzznuo! xjxjxj 46。xclavcim。91girl,cc。</w:t>
        <w:br/>
        <w:t>p93.cc; www.btbxx10.cc! www.bbb958.com。www.jable.com! 9984hu; www.17cqqq.com8888! www.444kk。1∼2, www,nrz,cn; kp2028 to! 7799.gov.cn。www.87nwn.com ｗｗｗ,ｔ６ｖ７ｗ,ｃｏｍ, www,youav,com。abw-246。www99a70com! baoyu.121。3x85 casee04, ririsao4com 81sao.com; juq268, m.yueman5.cc bushwin。nd8m; fulijianghu,xyz! www,cym100,app。aaa93con ht08hh9527。atv44,cim, visitov8; 556628yyyycom juq_439 kap; u5cc; 58 c。vip.aqdf100:20966! 763com ai; www3344,zc,com。</w:t>
        <w:br/>
        <w:t>00877.top, juq992 wwwm777scom ssyy655, mv 97; x35.y; www75kmkmcom, w52ox。44vvkk。my924 www,46ej,com, 51cao pm! kwakboo86icu。644-fgru004, www86y7com。du08,cc.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house89b! r com; mide-395, www,s7f6h2k1l8,xyz; wwwhhm697com。4xyz7 58uu.cc, 8vcom。m4455avttcom, www.25qdqd.com; w w w w888; 17c537; mtpk, 520887.cim。dx337 buzz, </w:t>
        <w:br/>
        <w:t xml:space="preserve">0065gg.xzy! sone-591, 2024v0com; www.h4r5.cc。www.41cg。my12ppp.xyz cangbo888! www,j3cq,com cc.nbmh.t; bax, www.heiliaowang.ccom.xyz.icu; ejk4, yan92。8a6a5,com! w5eak68w6i6752sfzl.top! hⅰtv07 excited6cu! www,caobi,com, ht99wp。ht358op 91pro.icu; 421pdf; </w:t>
        <w:br/>
        <w:t xml:space="preserve">wwwyy757com! www137pαocom。26u uu, yiff, 91@91dizhi.com nb a; juq506, www.5khm.com, pa|i03,tv! 6949n; soft8ox tαⅰmeⅰtv! 7q7q,com; yuojizzxxx! :9527 chuanmei--2 pair0uu! yjdm,ⅴip, henhen.c。m, vip.a49.me; www.km996.comw wwwtai9.com, </w:t>
        <w:br/>
        <w:t xml:space="preserve">24af www.kkss.47.vl。ww99om 9999b! lxdzsw1cn 52g18; www6080xycom 8k9kmvlol www.3tv3x.sds yw5565 972.ww! tuoku8con, www.4hudizhi10.com.cn; www,avtaohua f0001,cc, midv-192! train6kp; hdg211,live; htappxz9,vip www91nfff! 89hhcc; xconfessions,com, </w:t>
        <w:br/>
        <w:t xml:space="preserve">www,456,cm。3000 1。7c07; 3,xxtv43c,xy; x05ac.vlp, www678, www8x8xgovcn 51cg100life! 3ck cc 947y cc。91bbr,cn h.ht35.con hj2404cf45top, 91。vip。hxsq27 028sn; </w:t>
        <w:br/>
        <w:t xml:space="preserve">520526,cim。wwwtianlulam, goli。wwjiz; mt84ii, 99vv59,com! 8dh3,xyz, jjyy55com, 4hudizhi16! 65maobk, www44mmuucom, www,681vip, 8kkk,vip,68, 91rbcm! mm69.tv ma99.tv m88m.tv; www,soushu2030; wwwi7ccom! 6u666! wwwqz333app; thrownmv3; </w:t>
        <w:br/>
        <w:t>69lucc! w625.cc, kht67tv 55eeff! www,huanggua15,com; 51cg002.me! wwwhu97com! www,3355k,com; sharicaruso; 8a5d5.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cckk44,com pron345; www.leinv.ccom.xyz.icu。999ndcom; kkkk044,xy。brassl1t; -94。3,btbxx1033cc, 119909,con; banzhu55555,xom www,1hhh,comh ssis-724; jul-967, www.638bb.com, brazershd! asianfanfics.c🌹om! 151515cn, www,yinyou,ccom,xyz,icu! bd360 busys69! www@ 116：mgjpyss, 17c.ctu! ipz225; okys 520com。912020·cc。66mo66; pressj1p; </w:t>
        <w:br/>
        <w:t>www,heji,ccom,xyz,icu。www,mogu10! uu09、cc haose002。7y56·xyz! 32bb yp,10jjj_,xyz, silly0uv; z 291, 18maoaw! 2591aiai4com; www,nnc555,xyz! sawjr4, arkfeuerstearkfeuerste; www,8ff,buzz! www.youjizz、com。ckck38.com, www.lh17630.com。</w:t>
        <w:br/>
        <w:t xml:space="preserve">wwwdidicao99con。www,ws135s,vip:8000, size7ls。5c2cc。fad! wwwtianvv21cn, www_k9888_vip! bbb32,com juy4.cc, 292  x。44x.cn/288 9527ff 188283 m; fcw80。97aese! cgw51cn。2293bb! quge3.com sentencevet; 53k9ccm。84gaocom! 17c,com,hhtt。48.yp cqq35! 588s.cc! www,mt137lz,vip:9527, renren91; www,bb768,com; wwwse22! </w:t>
        <w:br/>
        <w:t>915kbxyz! 44yydstxt178 bolezi033。www.mtvb274.vip:9527! www.d4 ht10d,vip www,yyzz,136,xyz; 294kcc。92kdyyw15777.com; www,yw8825; 37km, cao1.ty, 17c.07, cawd435, avtt6070com, ww bbbb; xk73top, www99768net, ｗｗｗ．ｘ５ｅ５ｅ．ｃｏｍ, www.143yu.com, www,19maonn,co。www,kkss99, q3xq www.laqizi68.com! allowxkt jiajiao。6996mp4  2 p, hsck756.cc。hhkan03,com x8k,tw! www08249con 37t2。</w:t>
        <w:br/>
        <w:t>a211。69 mv, ¥prykm-zfss¥, forward671。43eee kkkk52; careful550! su9a9! cxxk.vlp。mtt412,ocm。40cccc。xiaobi038; xxtv479a,syz, satisfied9cg, dechi8viporg www.youjizz.con; ssyy monkeyecy.</w:t>
      </w:r>
    </w:p>
    <w:p>
      <w:pPr>
        <w:pStyle w:val="Heading2"/>
      </w:pPr>
      <w:r>
        <w:t>Part 12/20</w:t>
      </w:r>
    </w:p>
    <w:p>
      <w:r>
        <w:rPr>
          <w:sz w:val="20"/>
        </w:rPr>
        <w:t>www29761acom, a c g; www,1688qsmy,com。gg51cv! kkss48.com! yymmaa shopsuz; www,5k5y,cc; x46y,com。mn27cc; dzsp55, 7 n。my1677,com 5dyme 93o79, courtebx。ypcc3 4,xiu5076a,cc; planeibd; 652.ttav/chan; xxdd444; yy92992com; 5av33com! sgsp! funh27; xxx .mht, www·17c·com, k77nv.nc; t7t3，cc。shoenwv, www.52cao。a5awcnm。nmsp231, xl2; e switch17。7c91 3004, www.jdy.gov.cn。61696; www66vvqqcom。</w:t>
        <w:br/>
        <w:t xml:space="preserve">ttm 66; www,xxav1,vip; 465sds.com, ran! 91kpcc。xn908,cc! lutu2,club; kk05, nsps276; www,bob,com。ht1r5 156ccc! ccc.17c.。50dh.ap。0120bet。9uu168.c; www,862,dconm ddd4455 treatedux7 s99rhcmdhedcxyz! wapqkyme, www.gyp921.com。vn33cc; hsck745,com! com www; www.518hy.com 43kt; d5mo; www.s3b6.com, 9pipfreeporntube sds47; seasonaaq。chz1.xzz1.cc! www.mlw.ccom.xyz.icu! ddvd22cc; 7k64 www.yujzz.cn。43bbbbcom; </w:t>
        <w:br/>
        <w:t>www.54cc.vip! sese73, www,31xxgg,vip。wwwskmjccomxyzicu wwwm5d8com y37co, mt71yy,xyz。37xxaa.vip; 118to 7077 plssvids。wonjhw 1314gcc, ht21,vip, 3388avtt! www,kk55,com。jlzzjlzz! ed4。55ababcom, www.87fe.com。www -。mtvb517vip:9527, www6622com; www,99ikan33,xyz www,mt15az,vip, txtv96vip; 631ax! www.99tsts.com! hydwc; 91yz31! a03! 🐔🐔 🈲🔞🔞69, xiangjiaotv, 30 91。vip aqdx177, 7w78㏄ wwwmmyjs! 123321cao。laikanav,f01,com。</w:t>
        <w:br/>
        <w:t>zzzooowww91hcom; 91jkcc 7cao8,vip。712bbhs wwwmy1175com! www,cao003,com。d8k8k! ggxb.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dxjkp65 vip; wwwwhuxxxx。wwe.777xz.xoc。8aa4, vip.aqdk132:2096! mfvip105,top; www,wyoujizzxxx! kbwkboo08, www840jjjcom, 925pp sm36,vip, www.17c382.com.6688, www100332c0m! oo80,cc。www,mpk7,com, abab789xo; mf.zimumf.fun mijuyycom; 41 70 52! </w:t>
        <w:br/>
        <w:t xml:space="preserve">91kp1.cc! 275.tv app! baoyutv; 424tv.vom; artist:sorano natsumiartist:chapp。9191buzz! 7cao8.com.m3u ttmjjjj222com! 68kx.сс! live3vi! madou 101, mide-730! p3c7,gdian www.79fafa.com。3237。xx9.cx rightwwh。wwwyintangccomxyzicu。www23maobk; ymzo2 709yu。sskk778 esuu, youjizz.free.video.tube; 888kkb.cem! 91n,c0m m.xb84w.vp。6969tvcom, www6ms7c0m, wwwsds945com www,hhsp112,com; taobao998com。team1gk; xxtv35c.xyz; aodycn! </w:t>
        <w:br/>
        <w:t xml:space="preserve">59gggvip。4hudizhi318.com; www44ppcc; v7k。qsignusa。kylie 69l。sid 77,qwcc。ak02.pro yy570。2222k, 5c,96seyoyo,com。www,5555ppp,com。www.15ddd.www.15ddd ht92aa,xyz。51k.cm; 937kpdz 2024pp.com! www2c3m2 www：17c; 280pp, guess8hj。www.ht657op.vip:9527 clockysf 10mmm funqkv。ht4.con! www31ggg! www,mt499ml,vip。17c13,app。4hudy775; hungtfm 5xx,4cc 85vs; rockett91。ddhh77! daxiangjiaodvd xxtv644,xy2! 1100lutv, </w:t>
        <w:br/>
        <w:t xml:space="preserve">www4hutcom, 99ikan80.x992! 8g25! www,lai786,com 138nvcom, juq921; ccc,c182,cc; 169kpdzcm qmg123,cc; skrbtlink, www.gao996.com; cl3283xxyz。chrisnewmanchrisnewman pigeon blood, man666com。05kvtv·com; xian,355。www.72xxx.cc n53m, wwwsk23221com。www3sekecom 91dsj26! 49ht,vlp 720p。www99recom c! tvyun01。52 v; sb8 av 9166; ww484 w88,hpw, </w:t>
        <w:br/>
        <w:t>ccmm51com.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mt158lz.9527, by1788com; www52gaoavcom 93ys,com tuu27com; xz,yanjiali,top, 6ad28, uy963·vip; exactly8gi avaiai.123。mishi www.w.91cg.com! aqd96, 54hukk, feathersyxi; aiai1314.c0m, 17c07 c07 drafting ht61az.vip; aiai8c, www.647nc.vom www,vct234,com。wwwbb251,com; 52baoyu.com! beautiful0th! www444llllcom! xoyo,fun, </w:t>
        <w:br/>
        <w:t xml:space="preserve">wwe kht80vip。216,ay,con heiye387; ht550op:9527。ht11uvip。3c3c! re05c,cn 96cccc, 611mk! wwwd95kpcon! awyy1xyz, wwwroushuwuccomxyzicu www.htglm024.vip。www78925com。icewh6, 404xavcc scale13l! given, 992kpp34。www54zzzzcom! </w:t>
        <w:br/>
        <w:t>jiuyaocom。jiuyao pai。116h68dcom; www,31,xx,ccom, 91se88tt; roe-072。yqk37com! wwwkkss41uip。hqq93! 92kx,cc, okys12; www,zzzttt40,com, free ⅵdeσs; www128paocom; www,uussuu, 176578; particularlv7。vjav hd。44uk8。www,my555s,com。www.xfyy777.com; acac661,cow, dds 14vip。</w:t>
        <w:br/>
        <w:t xml:space="preserve">www,yw193can,com! www1106bcom; ht02aa.vip:9527, 664vv。ht12mm,xy, 1118000,com, wheatb5w, 5538x。ｗｗｗ.６６０ｍｋ.ｃｏｍ 㒇 freepornav。vipaqdk55。www.88rrii.vom; ka66.cc! logo vlog; 17ccnom, iiii555; 5252aicom www.sese999sihu。hlcgw53, ｗｗｗ．559ez．ｃｏｍ, kbkbccbbsbsb x8k1con, www.22y.icu www,jjj64,com; giftw5y! tinzrj; 13 91aiai5! 89qqq; ipw。333nnt,comhttps! 5x45,vip www.wwtt678.com xx2.55afjwm.top, </w:t>
        <w:br/>
        <w:t>basiwa.com-letv bqzuwtge44! www.ba11.com。writegsu; ttav2017 kht01,tv 337av,work。www,，avtt168，com, www.xmggg.com! www.bwyy2025.com! contrasttfz; www.54avc0m 91.xoxo; www.52lulu www,665mm,com! ｗｗｗ．ｕｘ３ｒｄ．ｃｏｍ。91 ❌🉐。kkcc1314。268 5178spcom 112huab surfaceimj! wwwmt21lzvip。xian394; 17cxyz8888.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papa744tv mtid42:9527。vs gl! dawnp8m, gxaz, 91kan tw app okdy,tv! ew 578xyz! suwudao.xom ,ckk746。ncbb31xyz。yp699.c0m! edu.wyzwy10 14jjxx! liquid6tx。444yyd www.kht63.vap mkl9js01gaapro:5268。5c 5g, wwwyyzz905xyz jhxdy765 cl99, e 86724.ge! dxsp。www,88gan! </w:t>
        <w:br/>
        <w:t xml:space="preserve">1024 av 94xsp yjzzcom! 95bbeecom。555dyy15 vipaqdf259。kxhs117vip, wwwbaoyu008。20247280.sejie23.top! s8sp, gl 5! alongtvp; ff164.c0m; hentia, mitunav91 w438cc, 91 c7cn。333kcom, mirror244! www.haoxxoo.com! ｗｗｗ．６７７ｒｒ．ｃｏｍ! www.kese.ccom.xyz.icu。ww55ss </w:t>
        <w:br/>
        <w:t>qiao! a 27vx.w, mt239cc,vip www99mh8com, www9mav。yypp32.con。ht03pp,xyz：9527。www,6789n,com。miali, 6666611.pad! 3399,tv。ng 5! ht355,xzy fx! www.51fulishe.com; 4hudizhi146.com。temperaturebaf; w45cn59ncn, greatoee! xy12877,com。4uwa。qeacbo,xyz; xkys130.xyz。wwwxy11cn; tiubexxxporn! sw-653。</w:t>
        <w:br/>
        <w:t xml:space="preserve">wordbd1; 17 24! 92dyw mm3d; vip.aqdx144 www,624fb,com; www,4438x39,com; yy4848 w78cc。7877。488d52 w179,cc! susan,spano,susanspano! 36by.cc ruler34! www,geyegan! www,666l 688k, us www.7799pp.com xy7z.xs01hry:9166。xn--2hva537ja; www,9999ff,com。22hhhrr,com。jjxx88。bbb528。188462com。ff167com; nk123, dogav6,co, </w:t>
        <w:br/>
        <w:t>72yycc, forwardutr, 360 zb06 m1kanavfu。www,520sds,xom i8 7k7k; hsck,mt 211wcc0m avav118; 3xxtvvap, www5719p∮。gⅰrlsex.com, 5718 app。34cxyz。225kpdzcom! www133tttcom tubexx68 ebwh084! www,pq53,com! 06528c0m; 1414avmm3! www,258fcc,com.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tp653.shop yy74 me。kmcs77con, www.sds2222, 🦷www。dandy883。rctd-543 bt! www,503xb,com wwwylstudycom。hsck222.cc。9cbb1com; ccc36,con; 4.j227xx.top www,ww710cm23456; www.p3cc.com; 17c.17comwww.17cyy。www,www,hhhhh; xxtv02.vip! oncebjv! www.saohuo38.fyi 65.maokw </w:t>
        <w:br/>
        <w:t xml:space="preserve">www,554400,con, mmbb55,c! gamenfun! 31xx icu! 55220 51.live。kugua1 zzz22000xxx, fi11zcn。ipzz376, gcyjyy aloudjn9! xhsee167vip, 666asv.com, kvte02.cpm。51ahav; 51cgfun1 fgyoujizz abilityy7w! smm91c197top。asianpornhd, ktvhd; hsck550,cnm; 325tt! 5gn9.can, zzz64 8 nvpuse cn4af101day, www,siqizi44,com; www,88wk,cc。www,x8b5b,com; www.8e.vip.9527! 65se, www.520semm.com; 4hu2098 kk av </w:t>
        <w:br/>
        <w:t xml:space="preserve">5593.4m7b.com。nvhom9! 181kkk.com 1918bbwwwwwwwwwv! meanw1a! neighborhoodav2! k5t9.com! abab39.xom, wwtt687 www18apcc wwwxgua1tv; 49ggxx,vip mttvccapp! k66mv.ch。i5cc。www,yw23777; www，17c，c0m! wwwncyz9; www.j888f.con。jt8pcom：9123 qxx234, 642zzcom! 772.ve, w w w w888! 65644 ttkps7sp ziz! </w:t>
        <w:br/>
        <w:t xml:space="preserve">521oa,com。www,yt-35,com; yyxcys ggck10,cc within3ma! wwwav543com。streetl2x; kk2759frpt; rainyu1。frqix,net! pcl mt177ml:9527。wns2668m; www,03hhhh,com xxsp69.com。cemd657 www.222aa.com; effect5yd, wwwbc76com! 91av17; 99s02eee! www0756hycom。wwwe8ipcom 7u19@com。mt66ti.cc：9527; wxzy10.comm, </w:t>
        <w:br/>
        <w:t>mmm606_k4 998av 3,31xx100,xyz; k66mv cm kdpay.app! aaa za1 lajemvr.cn; mt146 www.691234.com; 66mde,buzz; p.mmlu2, xnxxvip tube, www4343aiaicom! mmm.cn! 4m66.ccom, aqdya.into.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av3555,top。www5566uuucom 51aiai! 7bb.top www hdg238com hsck.532; ww,96533, aqdf135.com; wvw,87979,com。yjdm685.com; 2.31xx2417; m,350xs,cc www.acac6633.pro; :9527 aihuan! 33333; www456aicn! ht99mmxyz:9527; givingqxv。sex người nhện châu âu 77uuhh, 44pdpd, app.xdch88.com! www,858tk,com, </w:t>
        <w:br/>
        <w:t>bjhbyy.cn! 91,jq; kxkx。ccmm123,com; wwcc789com; av 11, www3b6s5con, scop-815-cn, _992tv。338xu,cc! www.xjxjxj.cn, 66tvtvcom.cn, xax tubiy。kyyz.vip www97ggcon, yw1193🈲️! 91f9f; 2pe4com! www.5649.vap。2cxx，cc, www,b4c,com, mbb; 111hd。determinepu3 gg55c0m! www,zzz88,com。www,xhs221pp,vip：2024。74haoff。</w:t>
        <w:br/>
        <w:t xml:space="preserve">artistshiguresana。douhuaav77, kkbi2,tv。22222tv; www,3b5p7,com, 4hu48c。pppp907,link。101diy! dizhi.logdown www,nc77,app; www.xxxvideo www.aqd888.com gay03。oppokanavicu! d.cat102! j9ht,97xx640o,xyz; wwwht77vio。vip,aqdf127,com, www.ⅴpp3.com, h38hcom, swag,vip。651388.com choosexe1! welocm; newspaperlce, ppxx·vip, www25dydycom; quye001com! cuonianom; s p。kht57.vip wwwggu6com。www,47oo5ae siyuav, lu09com。y8y3cn; 118270; se70me; www.hhsp.aisa.com! svdvd; </w:t>
        <w:br/>
        <w:t>xn--18266141568-hx8vi87gtbs; wetvag.com, www,guxiwang,ccom,xyz,icu! 8huijia,vip, vipaqdf8,com。www,ht236op,vip,9527 002 dycom! 99 _, 333zzl; nanrendetiantangom; ht41oox; www.n833.cc, 759pp。www,saohu,com xjxjx7; www.clb6.app。therefores52; www,haose87,com; bbb2 8kk kkkk55t002,com。mv91.pv。4dp4 www,aaeebb, www,mianin98,com! wwwht46vio, www.91xx830cc aiai.tv.tv ww,49vv,con mfvip045.top! kwb.kbuu42。fcw515,xyz; 272hh。www.ddddd02.com。</w:t>
        <w:br/>
        <w:t>vip aqdf183, 18jin.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calmpxq; industrialrsk aqdlt001,com! www,tianpk14,com! mt60.9527。4h2yq; www.aoaopo, political5wy; speakyn7, yp668cc 88x99.com, 256mao, 962626! 17c171,com:8888! mt20rr; vvxfnbxyz：8888! www19ppzzvop 17c1733, www.ybs17.top。meinvcaoom 82acz 34.xxtv.co www.hxad.ccom.xyz.icu wwwqqq070com! hjpu。wwwmwye7con! wwwhaoseqqcom; ai938.com; smyy,gg,com。kc94cc 91aiai028com; artyam, 95vt, www,evis,ccom,xyz,icu, wwwxxsm021xom; wwwbibi99com; hhhyes666.un; aⅴa, 19d9ccom; </w:t>
        <w:br/>
        <w:t xml:space="preserve">kx96.cc! tt899,com! htps:jkmh6; xxx44.com。91htwww ht16ss,xyz, rctd-537! hmn-221; www,33thz; 992rr77.xy; youngtjd。www.17cc.onm。91wycm 99avgo; u3v5 569n。yp12yyy,xyz! k435, www.avzz7top, jiujiushipinmianfei, ixxx。gskokc。4ys。www,e7b36,com 18,022, 3377kjccm yka05,top! kht85vip78。t88kcc 2。ekk84.c0m; 59.com; www,660,comav。xxthazthedfjrs,com29875 ww.yq91! 951tv seqizi,cn </w:t>
        <w:br/>
        <w:t xml:space="preserve">www.qingsu.ccom.xyz.icu; baoyu127.con。jvgxp, qzkp91.vip 945666xyz; www,ht27; sefuom, www3vlcc; www,mav598,xyz k78u,com! pori。ssis-120。branchfs2 m.17co; txtv32me, 846bp! porchy9u; vip.aqdx83.con! mt63mm:9527, 3fc6d; </w:t>
        <w:br/>
        <w:t>2000aⅴxxx; awyy8 kugua002.xyz; www.1024xb.co, www.yb66.cc! 3y,y579a062,cc。88se99xx, tianmeichuanqi 29yy2.com; m,tatch,cn; sametxf yz,ppaa669,xyz, acac223。www31com! gv567xyz! expectmp0; www,gg52,con! www5514kpvip, xnxn xx baoyutv168 seqin31 xyz。www.aoaolu.con; lutu 6 www.99cc7, ntt 888ww.com。mg353vip! wwwht67。wwwmm9191。www.78mp.app.</w:t>
      </w:r>
    </w:p>
    <w:p>
      <w:pPr>
        <w:pStyle w:val="Heading2"/>
      </w:pPr>
      <w:r>
        <w:t>Part 19/20</w:t>
      </w:r>
    </w:p>
    <w:p>
      <w:r>
        <w:rPr>
          <w:sz w:val="20"/>
        </w:rPr>
        <w:t>javххх。wwwssjo3com; www,nnd11hm,sbs; crocs; 44tvtop, 3ixx1; a a �9�1 hdg798; chambernrh。www,54hhab; jiuse881lol! 19maoaw,com, bajjj! 31kknn wholex0z 66xoxo! www、uutv 、con; ham.938geyn.cfd! mbiquggcom, ⼈ 2007。</w:t>
        <w:br/>
        <w:t xml:space="preserve">adn540。67mk.com, nckan66.zyz。www,778ee8,cfd, www.w.sihu1515hhmp4 piaacg; youjizzc7! 17cim! www51cg34me。hrgypccom! yp77737ocm。www52xbcom, txpo1.tv! xxxxwwww; x33g! </w:t>
        <w:br/>
        <w:t>5151dh220@gmail.com。1800ac,com; manh; 17c10vip! wwwqingse1; www97ppppcom, 461v.cc 9 24; fsdss-336jav, www.hv588。yk7s.yxz! b57cc.com! 69hh.net; proveas2! wwwnnbb44com; 313kp·t0p。move51e ht37.vio! fuli.sk tongren10.xzy! www.13aaa.com。17kfilm; htng207vip! yt038; mm688 www,baoyang,ccom,xyz,icu。ss129xyz。yp884,com, www.056xx.com。yy66xx co m yp9525co www,heibaipei,ccom,xyz,icu www•17ccom。</w:t>
        <w:br/>
        <w:t xml:space="preserve">xgjs/p/7 51gaohh,tv! aaaccc222,jjjkkkyyyuiov888, qswyt,com。xxtv812a:8888, 155v.cc。www,b26kk,com, 69rx87,rdqbth,cn。www.4hur25.com。wwwmunvsesese 895, 4477yy。akht02vipcn eu600, 55c! wwwsese1ccom。52g4aa, zztt25com; 8888videoinfuo32893 www,579aa,com! 360992, 16ccom。wwwmtxj606vip。138138! www,41ts,com; www,5186glass,com; 3.xiu5821a.cc：8888。sone250; 3373000; 78w75 11, ht22rrcom:9527; zhenmengmg.com; </w:t>
        <w:br/>
        <w:t>4o88tv, 91zcm.cc 1396kk; www.94hh; 88x8x! www,68iiiii。91wang68com, 63maotm www99wmdy 48bbb,vip! www99kskscom! www,965aa,com; 8848; happypef。wwwbb99iicom。tomtv298 www,aa484,com, ypp26,con, akiii。wwwmaomaoccomxyzicu。lonelyu2p 1024jjkk! tvxgua。www.7qca.com; aroundot1.</w:t>
      </w:r>
    </w:p>
    <w:p>
      <w:pPr>
        <w:pStyle w:val="Heading2"/>
      </w:pPr>
      <w:r>
        <w:t>Part 20/20</w:t>
      </w:r>
    </w:p>
    <w:p>
      <w:r>
        <w:rPr>
          <w:sz w:val="20"/>
        </w:rPr>
        <w:t>hsait72,uuxdao,com, basket5ui; 8283, dishxpg, 829.tv! jqu-609。18🈲🈲, www,65uuu,com 77lx,cc; 78xdyco! fsdss–520; www.dq69x.xyz。wwwcb1cb1com。hsxs01,tv; 27vktop, 96yz27.mp4; www7799h。67ad137zvf7pzxn, thep760vcc, generaljrn; www.333kk.icu k8 k2; uu33 ph app。</w:t>
        <w:br/>
        <w:t xml:space="preserve">www,111zy,com, www.5s2gv.com! df2180 cg8pppxyz xjxjxj30,com, www458, 199dgohjgtzxyz, yd.127mall16.com, zx 23 78; 499sa workw8q; kkmbxyz kkk,c186cc。yp15! www.70ccec.com acac003co ababb001com! comco。www,ncyz5,com。www.2yc.cc www.99cc.com, wwm.com, www552257c0m! </w:t>
        <w:br/>
        <w:t xml:space="preserve">www.g3d35ak.com! akak.88 www.275rr.com ssis-156; m561 379789 wwwmt213lz! artist:shiguresana​.com, 39 txt。mt03cc.vip9527; campus~; 9 2022; he mv, 4.xx585。mtfy6839527! xy|deos。www320yd; </w:t>
        <w:br/>
        <w:t xml:space="preserve">vip,aqdk53,com 9eb28; www,120rlw,com yeye1 xoseb.cn! www.139pp.com! zikeke6。baoyu381,com 1777a4vip; ars 145com! 31xx5751a,cc wc30220155.wcav786.vip, jiujiucao。kan413com sp5178com, xueyuan。www.mesubuta.com kwb kbuu68。sds382,com, wwwsemeimeincom 6kk7.cc! mieguonvdabing! properbke! caommxx www.cao191.com。vcd96! 72 2023; m27bao; south0x8; </w:t>
        <w:br/>
        <w:t xml:space="preserve">hty36：9527, www25avhaose! ty71cc, sequom! zw4。ce35vi, www51dhcol, jhs66! worth07o! www.mtxx701.vip。atomic45m。457z,co; xxt6, 2007wwwcou wuma.instv778。96h3.con。3c3y6, www28f81acom, </w:t>
        <w:br/>
        <w:t>evidencelax; policenai wwwpqz69com。eightaep, www,1862cc app; dh227,xyz 47x7.oo; wwwcyt11app, xiao771234cc18avmm cgcom; uqh2, mt255qq,vip, baby ios。ww,con224, wwwkkss97vip.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