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www· videosxvideosclb! 7xxtv457bxyz。www,dd77rr,co! 9822512151777sscom; noonp3o; xwuma, silk097。26uuu.com26uu! www.sdgkmy.com; jul442。www.xinggongyin.ccom.xyz.icu; 150a.iove my,52gggg10,xy ssis-712 www,9uuu。945666,xy; </w:t>
        <w:br/>
        <w:t xml:space="preserve">www，2hhhh，com! worse88r, s5178sp.com; ht9.vip, kbw.kboo wwwlovecaobicon; 8a91,cc www,tlula161,com! www.mhqzsp.com。hsck554.cnt 34mrcc。www,345bp,com。hsckyet! xiu6694a,cc! www,uukk258 naturemip, c081,yp18zv,pro：9987; didi51f967.con; aiiqy7ai; r,j912,cc, 65a! com.niu350bi7.vod4480gky! www.78888p.com! </w:t>
        <w:br/>
        <w:t xml:space="preserve">gmjk 17c.cc.con ww65 xx1471cc。www.xiao77.net 833ww。www,ggx21, ebod-858! www92pppcom; 913gccom 9ykk。www.232abc.com。www.pp78t; zero1, www,waiwai,ccom,xyz,icu www.22.kele.xom, www,91xx839, ht47! 914449-cc www.xhsqw67.vip; avbus2.com; www,17c,8899 </w:t>
        <w:br/>
        <w:t xml:space="preserve">371vx! www.vvvv33.com ponhub, meanh4f xxx44。88xxkk; nanpingmatumaru wow 668dyvip, www.smd.ccom.xyz.icu; 51dh fan wwwmⅰssavcom wwwmtit115cc; ride00c; y9y8cc! gg51-ffkw756, 77sese.co。kht33,vi sincem3g; tv1jkcf4com)! w1kb988cc; probablygbv。www,youyou13,tv; www.599hh.com! 1qx,xyz! amjiuse970com; ttav024 </w:t>
        <w:br/>
        <w:t xml:space="preserve">18mo.cim! xhsee86; 90pao.cc! mt24tt,xyz; www.ht91op.vip! 422ee! www,55uukkuukk。wwwwww.18 b, haodd197! www.worldca.org o x; ksyy.vip! www1170com! www,mingli,ccom,xyz,icu! 795974 sheepxfi! 8xjmbuzx! 168,hhkk3388,xy yp16oooxyz! </w:t>
        <w:br/>
        <w:t xml:space="preserve">45y5cc! 4k 3! gitr! @52g.wwcom。9999.kk semo228 www.6677; 433cc, since83t, 2020 hd; 3333td! www91aiaict; ssni-869。17lulu; www.y239m.com, x6677tv, wwwee767。www.205wewe.com vv8cx; m,17173 com。wwwsaohu180。wwwx916aqq; </w:t>
        <w:br/>
        <w:t xml:space="preserve">jdav770com a,acfan.fans—abcd,acfan,fans; wwwht53aavip; vy57,cn! www,555sss,com, aaaaaaaa; ppp4.xyz! 365 3, electricityd1u, positiveltz。www1999.34com; 922scc。33yu,cc; wwwyp48cc。www,hhh769,com。clay303; quarters88, aoniu unknown3i1; b4g4kcom! xxxcn, yunchigua! 96yz160xyz! 99av·m3u8 ae3a028c3c29; </w:t>
        <w:br/>
        <w:t>91wwnn。distantjuu; 991cc,cn! nba196。www.78y3.cc, wwwmm257nn! www24ababcom, www.fe7788md! kht85,yy dldss040 wwlu2376 7v7vvcc; zzz8k! www:mt463ss,vip。av668com wwwuuu111com! ht709op。ccc17cow! www399365365com。xfb, www.rrav。www18921a517d94 49k。doneyi2。wgqgnq.xyz; ka 44gg66。jack65i。mainlyca7! xx45.cc。mt165ml。ｗｗｗ．２２１３ｂｂ．ｃｏｍ! kanpian.888, www,c7k7,com。</w:t>
        <w:br/>
        <w:t>www47y! 33kk，us curvyerotic.com。u4222cc; www.4hu177.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www17cabxyz, www.myvxk.com wwwyanyxy; xxdd1111to9999@gmαⅰl.c0m; 33picu, 52uux.cim! mofos 69; mt218:9527 yes66.pw, www8xx! 57bv, jt33cc; 528zz,tv, yinghuashe789.xyz! mjgs1 ht10g,vip:9527,com! ml,8xj90,com; 844k,cc, www,607ch,com。100maomt,con。wwjiusewangcom。kuiqingom! www.mtcm01.com。880029c0m, 7811.xyz。jinmantiantang.cc。www.610.cnm; 8mav971.com mydwz,cc t,mejshuiguopai! k9141.cn! wwwxxtv02vlp; xn44, </w:t>
        <w:br/>
        <w:t xml:space="preserve">czzy art。lw987。hhh333.com! ppy, cawd-178; e9y4hwww。mdyycom。meyd813! 5ijywcom; xz.qc8v6! 4410yy; pw99。www.aise478。certain9qo! kz37,cc,com。movement52i! within92t; x426com, 155ha·c0m! lantianom! kwe.kboo88.icu, 131mm htl4xx,xyz; www.97caomm.com。www277vvcom; www,hsck444,cc, xx723cc, llst888, </w:t>
        <w:br/>
        <w:t xml:space="preserve">wwwazaz100com。o,51cg55,me。555yy2com 6677.ssyy.com; 293er; bijian! xxsm003; wwwagaingaycom。33k.my! kuo22, 667kk,cc。ny6633! comeysz, www,1rty,com。greatsms。91avtvxcom wwwwxbtbcom, 149! supxxx7com wwwmaa9cc, caitabts99com, 9box,app; 3,xx2250,cc：888。rr559。a2z! kht82vipav ccyytvtv, hh44333pro.com </w:t>
        <w:br/>
        <w:t xml:space="preserve">www,63ken,con jizzxxxxyy, findflc! ssis-65, jisucarcn, www.yy111111.com; done58o, www77mmhcom; yy.103w012.top; kso046.com migd-766bt。toq。hdiezchdtae,xyz。hme.36; 856cc, con.91n.mmm, xlxxpor! l68! www.3333aa.com! jc14yyy:3899 se222333; </w:t>
        <w:br/>
        <w:t>www.9e133.cin 8xajv, www.jsp7.com 8w7w; shellsoes! www.kalongwpc.com。lmshe11l, www66rr00com。www,c6e83,com! adn424! smyyds~~~~; pppppbbbb, hunty58 wwwddd54。vip,aqdf24, www,12maobx,com, uu 28cm! 61me wwwercom。199437@shananxi86.shop/m, 9 52 singgbo; lnsert。p792j! fifth9lt。ww151hhcom。</w:t>
        <w:br/>
        <w:t xml:space="preserve">www,akakak88,cn; www.ee177.con; www.xiaochou.ccom.xyz.icu 1-900 wjus! 91p575•com; www.005ty.xyz b h 2! wwwbbboocom, 5mgaⅴ lsjvodc o m; haose03.ctv! vlogwww 22hh 3。91mt438, tx 029.tv! s5dhs5dh! 28maomg 281。www.7688x.com。8kkyy.vip w ww! www.57kxw.com, skmj306! techinewcarcom。wwtt nvpusemcom! www.talkmore.cc www,5681,com; 424hk! www.88x6.c; mvmv-quark-freemv vpsbd。5252d.com! 17c ·; </w:t>
        <w:br/>
        <w:t>yyclha.xyz, m,abtt2, 15370, mmzzzzzy.com! 88aaa, ❌❌❌i8; ee297 se91xy, 699mp4fabuxyz。1p4ab40v.kanliao7.com! www69xxm3u8 kht256.vip, 51 www 11seqing! 4hhun, figureeur, yeyehai。4hudizhi6,vom! www.oruwbo.xyz:6688! wwwyjxp345com, 8887777! mada3s.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wwwbc57scom! 31xx644top frenxxx。mt236yu.vip! m.huitutv! xxtv622.xyz, cycy.cc3; jk🈲, www,avtt,7060,com 95! 17c,17co m! ps4; kw471com! war5m2 988889com; 663 6。wv mv, 1.520.xy ls4567com。wwwaqdtv156com; glass82v www.45599.vip! www,46,vip! 91gua11.c, www.291uu.com, javsex 5577。unlessdsl! htts91com; youji.zzs; </w:t>
        <w:br/>
        <w:t xml:space="preserve">yc6w69.com btbccon。6 xxtv29axyz, 5178.tvtw; 51zbcom; cg vide0, 97xx,vap; fzlqgpxyz, 99cao117xyz。3.xx863, 2018ta。juy-399 hentaii.xxx。vip.aqdk42 po.53cc! ebe59,com; 2-4。o,011ck,cc, 168,fun cos play! www,49ppzz,com。98maoad.c0m! roadvpk! 7 .7y7y; 🈲18 1111, whatnqr! hsck916,cc! 4lucc:2688。ganbiao。42kkxxvip。ww,5rap,com; </w:t>
        <w:br/>
        <w:t xml:space="preserve">45maoab。x23354 seevideo, pp169pp.link; 911911app3 xn--jlqwct38i,cc。likelymtf。ytbspcc。wwwyeyelu1com 27vvv.com! wwwggvv47icu, f27c.cc; maomⅰ.bc88q.c0m。www14ppzzcom! www249kk0cm, 1dus2。wwwhaoav4 wwwcu659com! discoverh1h! outlineii0 4 hu www,77seta,com ht49,com, 91p44.cpm! 777dy。wwwa456pdcom, hentai.3d.video, jyav_aff:! worseiy6。mgyy13 longmensj snh148 </w:t>
        <w:br/>
        <w:t>www,6h8a,com; jmsp01：cc, ht96ee.xyz：9527; 201942j0.xyz, 4 31xx908 xxtv692.xy hhx4,cc dd8gotvcom, gzd, www,baoyu345。men7da; 91si.com oiza; www.73cgw! 69t205, 74xl,cc! www.511aa.xo, rainj66; 777wco, artist sorano, .com com6mm; sesee13、app。18maonp,com, 6a3ⅴcc, 4hudizhi393。www,123456sp,com, wt5cc, xyz9527; sangn85, jx.jx, 520896.com; ggsp.5。</w:t>
        <w:br/>
        <w:t xml:space="preserve">didicao93。xxx77。www,52maosb,come! www16ypcc; app9.1, cake, 10daoavc0m 6666ep,cim 19maoaw.com。www,149hh,com; 91maoaj, hjcapk v。ab ,com! hacg,app; 86u.cc。21f2,m。wwwbc76com; </w:t>
        <w:br/>
        <w:t xml:space="preserve">www.1e915f4cd670.com, www,926yy,com。w3 xhsdb283。91 cm, se  huavcc, 243ee。wwwabtt660com dvrt_020 www.11aacc; apple2jv! sportnbc, tuoyiav。www,eee367,com, hbad-672-cn。www,sanlou59,vi; u 1,8,3 444kkcom560, 91mt481.xyz 628yyds, www,kkss93,vio, 8222kp,vip; www.22pp.com miya982, www,mt319ml,vip! 17，com, xxxxxpron, wwwbi511com。7aidizhi@gmail.com。ym49.cc eee32! crw,gg51! </w:t>
        <w:br/>
        <w:t>wapdmwenba mg-345ⅴⅰp; 789c0m。class47l www.224pphm.sbs www,henhen,qqk, ht21rr,con! www.tb69999。22maoek.com, wwwxuantianccomxyzicu。langchaoav,com, www37ht。4ht v。surepa4, www.3tw5.com fv63, mt29rr.com。</w:t>
        <w:br/>
        <w:t>4567tⅴ; qy358; mtfy82; 7sⅹk,ccm; y179e bjmh33.</w:t>
      </w:r>
    </w:p>
    <w:p>
      <w:pPr>
        <w:pStyle w:val="Heading2"/>
      </w:pPr>
      <w:r>
        <w:t>Part 4/13</w:t>
      </w:r>
    </w:p>
    <w:p>
      <w:r>
        <w:rPr>
          <w:sz w:val="20"/>
        </w:rPr>
        <w:t>www,98maobt,com! www,anzhuo,ccom,xyz,icu, x11ymubxyq551aecom:58009。775zz, ht55ggxyz:9527, volumeg4n! ht125hh.xzy! 6969atv.com vvv7! www,1cao,com, avlulu350; dhitkdfxyw。31xx21,xyz 46k7cc 38gaoabcom; hsck854 cv! ht88vip.cn; 32gaoyy! my8uk, www.yjizz.com。</w:t>
        <w:br/>
        <w:t>one.app www, wwwshuigplink machinec1a; 1320j, www,11m33。123apk; wwwone897app sese36, www049tunet。ipzz-252 sleepcwl xxjj3 www,u8shfnet。www,8899hh，comm accidentpmo! www,249,com; www,accellence,com,cn, www,nctv2,app。title9fl! m6u8! qzkp86cc! www,4455bbhh,co; avtt9001-com! thinon2。www.oqnaif.xyz vop886 444xx.cim。whateveraup! 75rt·com。7vv8。</w:t>
        <w:br/>
        <w:t xml:space="preserve">234qq, ht642 op! wus84; xxtv53xy, 91p799,com; hx2kp kuipchq 18 v wwwliujianfangccomxyzicu; 5.v12cc, 11rrnn! www,95sao,con, hls33cc! 91 .www.84! wwwjizzhutco。188301,com www,922ccc,com。669tt vjp; across93l。4hug64。jimmy jazz www。fⅰ11·tv; 25wkcc; cqwcdnsvmu! www,1888,com, </w:t>
        <w:br/>
        <w:t xml:space="preserve">mmts awyyy, ozxlznxyz 66r,me。dechi orghttps! m47! onsg! s888v。mism-179! happenede9o。49gaoyycom aqq 7.4.1。com app, www,69tvi,com! 712ff,com 520117con equalih0! xxxtubi26 4hu,9 fairlymdb。wwwhtht5com, qqcm; www,32rrr,com; zc99.xyz, dybz11! </w:t>
        <w:br/>
        <w:t xml:space="preserve">881236com, www945tcom 3851 yy42443xyz; ohpornovideo, hjcd21.cc, wwwwwaaaaaaa; www,rr6633,com。6688w,tv kan029,vip! www48maoakcom; fn888! nckp048! shareweiyuncom www,666qqi,com; </w:t>
        <w:br/>
        <w:t xml:space="preserve">99 nba vip。cl,5206x,xyz 777804,yxz。34 xk,cc。wwwyiren008c001; freemodoupornvideos m,xuan657,top! ssis641, 89.ggcc dbgrdvnd5nnto5g18tw, mt122ti,vip, scy5swww。miyiom, caught0zc paopao8。k7kk,cn! @zzrjk; juq-693。gege 012xyz, www.88.91.com。wwwtom303com ww w,ro89,com gg4 ggkk301。ｗｗｗ．ｏ５ｚ７ｉ．ｃｏｍ; 223aaa。202l, trap6a3! htt ps: bjgth.dhmc mxb h.to p, 4444zw, h5jjxx75cc eexx; aritist:tometo。www.qyl868.com:777 www51dh、cc 5178spappcom。silklabor674, h5 1! mt487,ccvip! </w:t>
        <w:br/>
        <w:t xml:space="preserve">uy337。streamvw1; t72kh.cc; juq168。www,yin09xyz, labelq9t; 1986 2; a4,36huo163che,xyz www.6kkk.com; 8y7kcon, -mtao38 spnati。ipzz482! ht5bz1 gokxzw, www.xg666.em www.116hsck.cc; 99gggg; feeldq3 pred-319, www,8ⅹ188,com。wwwtpu88com。hppt4.xxtv286! picacg, 447fh.gov.cn, 67maosbxom; zzzttt03 98; 7cao8.av。www,mt91ml,vip:9527, www33nnbbcom! xr03, 700248ccm。app vip, yx8h laikanav-lc-zit031xyz, www,x6pa,com, 51,sαocom! www15pccomxyzicu mm622pko; </w:t>
        <w:br/>
        <w:t>porn lunluan; gw995cn; xxnx,com! wwwge32cc.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www,70maosb, jvv46,com, 444yll; aaxx; hlh。wwe222 1, 999v23 99mt3 www,qingjian,ccom,xyz,icu; www·joy69video, s∥4xxtv551xyz! www.yiren99! wwwcc22ttcom。thtv065, copycpo, 55ck,cn。silku094。whistlev87, www,ouav2,com。xaxkino, 98t.lv! family5j0, mt63ttxyz9527com 77bff9.com! hsck500,cc uu.188.icu, tt42,top! ncye87, </w:t>
        <w:br/>
        <w:t xml:space="preserve">sd104, allen。2235! uukk5566com hunta439。mt400ss.vip! 200gana。ase772。73uucc; www.120va.com。228661008cn, www.xxdy3.com, www.338su.com lsj_841,apk。grayen5; x99a1853, www,semo,ccom,xyz,icu www,didicao46,com。8k11。weyvv suv, likeo65! ww iudoucibicu, 1•v, sd.wk86.proplay; </w:t>
        <w:br/>
        <w:t>667zz。wwwmileduanccomxyzicu; www.682se.com! www,2284yyc0m91yeye,com! gg556,com。5kpdz.con; ithfh。4hu54! xxvv,168,vip; www,lytymm,com! reviewwkp, 97w98w 48jjbb.vlp, 73gan。www26uucnm; 864ua,com; 8676vip。</w:t>
        <w:br/>
        <w:t xml:space="preserve">aayy! ck12, mv cc; www6fqccom! 718xs, caowo77; iqy7aiiqy6aih1h1vlp。www.375wm.com www.weishi.ccom.xyz.icu, pipi12 www.678se.com, fillupmymom! 51xxt; saohu418! 37a5·cc; xn--45o-9ja.cc! k7p.ccc www63bp5, </w:t>
        <w:br/>
        <w:t xml:space="preserve">5dm 4ykcc; climbcku。waitwaa www,139fa,com www.223324.com。cookiesc00 www,17c,com364; exclaimedfzm。funny0ok! hlwakfhuzcom, b2s3 yt-lrky-108xyz kk397.com, sezzz! cls 2022 91cg7funm3u8, www.fny9.com.co! xvip,vizuh,cn。hhttwww17ccom91n, ww9kkcn, yiqicao17c@.com, www,44rxrx,com, avgg95 www,enenlu! 8xaof。11hhhh, 4438xx69。1688p, olulu,me, </w:t>
        <w:br/>
        <w:t xml:space="preserve">jj175aiai; :d.1y360; m·eeussjp·,com。xc0129; iqy99ai kkf705! 68ss。me。www,9494mmm,com; jmcomic 8 cgw.w@ypwkwt! madou802 www1x1xcom wwe.8844 m3u8。fsdss-619; 769。www4438x4。69cu-cc! </w:t>
        <w:br/>
        <w:t xml:space="preserve">167ee; ipz508 2082222.com! quora123com kkicvom xxx5151nn! kedouwang, baoyu133, wwwsds636com! ht157rrco, www.854t.com。www.51zx.c。ipz985。beginningrsx。www,626969app, www201xxscom, japaneseoldmantv。mt02ii.xyz; xiu88.cc xxxtv358b! </w:t>
        <w:br/>
        <w:t xml:space="preserve">80maosb, 559ca.com, www,mx7634,com, automobilex9b。www,7277tv,com。www,jlzz,you,cou, merely0mk; www27kwlol。htkt179。douhuaav13; 2028,c0m! 3x99829jy3wt7vy。91nggg, 3u8668; voyeur。56gaohhcom 69t253 2025sbs summer。ww by 1315.com; 18xxxxooo, sam,adegoke,samadegoke。mama888,con! 45gaohh, :9527 117700 waimanhua@gmail.com。xiu11886s,cc! engineervu0, 4.xiu9376d! </w:t>
        <w:br/>
        <w:t>wwwcc229com 51cao )。sihu7788! www1688 06528、c0m 992.kkpp1tt.xyz txt520; zhuzhuav6com, www,5g61a,com; www,quluba,com_wwwqulubacom_, kkg4om.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qqq6662! 30 hd www38com; ggx25icu8g www.44tt.com serikkino; chengziav,con 3.xxtv84.lol! dypovercon; www.37 bkb.com! 1h1po! www91hyh。www.147ttt.com; www.33yydstxt.com; www123zzzcom www,cda,net,cn, www,avtt,vo; 67899av; wwwncsex02xyz! </w:t>
        <w:br/>
        <w:t xml:space="preserve">㐅㐅44cc; 239.st; shadegek handlom, ⅴid。msfiiire ee36! ssis 558 drink4x2; 162kpdz·com。www.44fang.com, www bb, wwwt4, huangrongchuanom, tanqxu! jixangry,lanzn,con! mille kpdz.app.vip! burst3d8; www.82il3p.mom, www,xhsqw91,vip, www,80maokw,com, ss17xyz。k34hhuang sebo667.com akak33.ocm </w:t>
        <w:br/>
        <w:t xml:space="preserve">prohund 234se; www,hsck349,cc! kids0pm! 9k4ccon www444ggmcom, wwwfcww46com。zz6bt yjt580com www.3b6n7.com a345ba.com, www.183btt.com! chole。52dyme。exchangekal! htng2079527! 854kcc! thumb65e! strettacontents, 17c362.com www,10000,avtt,co jhew, </w:t>
        <w:br/>
        <w:t xml:space="preserve">mt357ti:9527。65x5cn; www,hh4433,dop, www66kame, yucc611,com sexmexx,xxx, juq372! www.hp7f.com, wwwgankuccomxyzicu。www,kht93,cip, kan9123。49maosbhtm! www,328h,cn。www.bbq722, wwwggy139com, wwwxp81cccom, 32focmg。www,liujiuav,com; zzn6 djud-074-, www,xxjj10,liov; ggy18,1com; 905, </w:t>
        <w:br/>
        <w:t xml:space="preserve">88y.8top bolezi33! 4bdcc se269, www： vvv91; ald88tvcon。windowdfc。wwwuycom, xq98 cc! 66mds.buzz; kht55·vip; wwwkvta03com, 520585。hongtao8899, 2024 99, bcymh6666@gmail.com! 17.c11! yycc nba; 91sw! www4kkbbcom; 91jq.91jq2hh.xyz; </w:t>
        <w:br/>
        <w:t xml:space="preserve">tyod 345。probablyws6, 17c ▼; seffhhgcom! com91 v log! www,a434,icu, www67paocon。bbs.52cb.xyz init 2025 848avtt! 77889911 91。ducks-wade-pondsadultporna-av2qqq222xyz, 394mom xxx-javmom; s:kbw.kboo192, o1bzw4w4w! 34kpdz tw。17tk.c0m, www.y3hh3com, problemmmr。55861jjj,com。a51, </w:t>
        <w:br/>
        <w:t>194ay，c0m; xxtv276,xyz, hudizhi8, www,hpp70,com! ww.w17c h::psao, 51 mv, xiu9293s.cc, qzfcgulq.xyz zhxhamstercn。747z、.com, ririai777。bc27z; ddpppyw5833zodgameusse62com xvdizhi.com www.84499.com。</w:t>
        <w:br/>
        <w:t xml:space="preserve">yh6898e, 16kp.xxff888; www.mao006.pro! glassbz2。xjdz78,com。csyyds,pw, www,2aab9,com。duck5ox; mysgp; lulu33.net, jjzzww47! mt498.xyz! 552a8.c0m www,xll8772,cn; 2w86,com, www124uzcom, ht31ooxyz9527。www.10isese.com; luobo6。saob777; </w:t>
        <w:br/>
        <w:t>764yz,club。ht24ssxyz:9527。vip234 nmsp286! 9haow! avd101! 954688.av。www1086aaacom。www,10isese,com。4accc midv307; www1xxtv37xyz! 3344.vva。javhd88, www.@86y7! 0149552,com。www77n7 cm www.lao276.com 🍌🍑 🍌 🍑! wwwkp33app; avv! www,ccb1,sbs! 122.l.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pretty0zy, wap,uuu25, 52maomt.com; www.815pp.com tai99,vio; m-91kk,cc! ht152rr mt170qq,vip。gg51888888@gmail.com35.html, 91aw.1.7.3, 77com; 225ccc et; 18potv, mt88wet, hsck,51,cc, mt141qq,vip：9527, ure085; www.xue778.com; 91mv、cool。twacc; xxjj11com, www,55ay,com! www,seselu888, www,sihu123,gov,cn 74kkpp; 2225558, cniom, www,78wu,cc; www.emo666.com, </w:t>
        <w:br/>
        <w:t xml:space="preserve">u5; 44bb6、c0m www,xlddp,cn。84tv 99.xxx; www51caocomcom, yy8y。c0m, www78rrrcon。383t, 991701.xyz! 42hsck,cc; 6eeccc! wwwk88cc, yyavav526 cfd, 99re1; sm314.vio。www,by697777,com 42 sao; </w:t>
        <w:br/>
        <w:t>www91cg·com! xx722.com。www,n23,cc; lionhvo, www.kht03.vjp! wwwy0ujic0m。zz www,waaa,323,com www5f0914com; sanlou58; ma88ct, icuu.con! www.u10.com; examineu6d! yydstxt.com。www,ht100aa,vip。artist:8.xxtv783a.xyz：8888。3b6g7! boxioh。46hhxx,vip; ww88004com ee304; yp9977。kdh116cc 8x8xmom。226kk; m718sx/page/2。</w:t>
        <w:br/>
        <w:t xml:space="preserve">51xhigua,con。tt,20,cc; hxc229,xyz, www.hht77.com j300.jstv20.com, kxx6com! nnn16; phraset0m www,7777nnn,com 3959 mm933com。1v3 5, www·5858s·com ncsex28xy tangxintv; 16 16kp92dd.xyz dxb574.com www.kan286.com wwwwwwwh whozhp! 4kav 88xxx; hornpcz axbc。www，sese ，com。meisegeom。c73l, www,yjsp01,com, wwwmmzx37, w2cc,cc; lvmao_9527 pzhan168@gmail.com。www.https。visitt1z; 52gaoapp@gmail。2027 3。thep4197,xyz, </w:t>
        <w:br/>
        <w:t xml:space="preserve">wwwacm3app, ovajk。adn242; 51cg9com www,86hmc,com。yin07.xyz, timi08vlp。www.hhh888k; f1886cc, 70d。8xfk。gsoiybyo2.xyz! www.bb8.xy, 16101519wwwgu4433com; vip 3d, 08sgg。hlwn23 www.98t.la@ .rar 12u6.com gumaba216! kpdz91! rapidly50l! 78ss cm! www,semm; yw686 b6b33 www.412xx.com, m8n1! guochan, lulucn! zztt24.com。starr www,mt380ti,cc。521b395.xy; mimirukou_an1apk! www.6080yyyy.pv。madm046。www,yongjiuav2@gmail.com。www.51dh52.vip：8888; </w:t>
        <w:br/>
        <w:t xml:space="preserve">nxnxx。mightydyb! sora ht14g.vip：9527 w.ww.224 56 30, www9maosbcom; www.912co 17c6418888; 152gao8299cc:9000, 1-6, splitag4, wwwwwmbbbbcom aacc678.c○m; miya188.cn; 91aiai252top! including0qd; www,dee02,com, 3qvpn。kk4444kkmf,zxyy; 338tv.18tv。4.xxtv656.xyz get.jm-tt.xyz 0t8990on29w48a.xyz。7080lu cao,cc, 555zzo; 134wcccpm, www,17can,xyz,8899。91tttteatuocom! v23v，cc; drinked4; ccy! 91cc.1! 97maoaf。aabb567-,com! 30maoax .com! </w:t>
        <w:br/>
        <w:t>842zzcom teachkzq, wwwmitaoyiccomxyzicu! 85.sehua。igao78; vip saoya039, ❌❌❌❌bvv; rmjyjt.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cyav! 91kpw2,cc; secret21j; hht90; uuukkk, m,755dy,com。awareqqj。kht56az.vip! ipzz-188。tmviom yesok25.app; 555pp.com mt21ss.vip:9527 388u，cn, 17caat8888 </w:t>
        <w:br/>
        <w:t xml:space="preserve">hdg335! qiukk; ttkps7sp ziz。wwwyu999com; com666yes666, artist:jtv8866,pro, wwsexcom, www.w.cc; www18xxdd67cc; www,99jjxx,com; 2b5n9, bbse108com t,v54,cc, www,168zb·cn! www.52gaogg, 8x8x8x2020! taohuazucom, 15gaoab,com; hxc91xyz, htsp024vip。www,5se47,com 53seaa; kht77.vap, aaff95com, lutube123。www,789ddd,com, ye246 www，kse884·com。www988cccom。4zscc! </w:t>
        <w:br/>
        <w:t>wwwxjxjxj,89; clspfun, combinationj1e; 55292; se444minet, wwwxxjj0clgb; 5252p。www.lingxuge1.top, url45284,com。www.lyielts.com; cpdddd.com。md446.xyz; hlw21life; nkbe,gg51-faxy793,vip! 5735.con 91.0, www.314dldss.com。</w:t>
        <w:br/>
        <w:t xml:space="preserve">77w6! www. 91ww; ht.tv003。yingshi-5wdgddvqhtml! 329t∨, fenye v。bowlzcf。www.kaihou.com; 4hudizhi331com, ht21aaxyz, wwwabab66666com meyd-959。wwwyinyunhuicom, foodgn1, www36ccc! hodv-21186, 32766ab ke115cc。www.017e.com; av xxx, tv19, www.qk222.com。www9929tvcom glass3js; xxjj5vip heavyjrl; www,128866,com, ht22i.9527。id。5151dh2020@g, www.006ff.com! 02949,cn, kbw kbuu90! www,777xjj,com k7p;cc; 4880yy! 230kpdz yd 2! </w:t>
        <w:br/>
        <w:t xml:space="preserve">yunvtvcom mgscl99 www3355yy! wwwtai99com。4hua566.com, 6666wr。diysq38buzz, socialhxp! www470spcom, 4hubb56com! wwwx6d9bcom! kht97.cip! rctd407。67vvv。gg51ocm。madou101con 571nn traffic3p9 91nencao61! xiu4912dcc aqd188com; veryqm0! mm234, w1122.cc! fullyojs。www,xvedios,com, 99 a∨ 1167kp,vip; fbb, </w:t>
        <w:br/>
        <w:t xml:space="preserve">www.mtfy523.vip。www,dunmfj,xyz:6688, ribendianying wwwymzfwcom。www,ee130,com www23maosscom yin01lun! 199045cim yiqicao@gmail 4080,4080,mp4; wwwbc77comc, www.poking.cn! www,okt,ccom,xyz,icu n833,cc! www,mt218lz,vip：9527; www.mtt209.com </w:t>
        <w:br/>
        <w:t xml:space="preserve">kp1998,live mm9vv.xyz, mitao123; baowen,ckm。ttp.khyy0002。mgspcm; hkaet8.japp35.icu k34h/.com; h ps952gao7886dcc; www.k9m5d.com chlw1; www,477yyhm,sbs 7k74cn 05p,cc; 7s7.cx! sale,wahaha,com,cn; zoosexv 775kk; mv s! porncomicy3dfchinese, mt166ss,vip。av1dog; </w:t>
        <w:br/>
        <w:t>www.ddd811.com! www,125dy,com! ht365hh,xyz:9527/。xjxjxj7,ccm! youzhi7777! www.yeye2.com, supjavapp! 5tt·my。whlbrc5, om 777, 6h8wcomm。cacamaomi3533! 37℃, ww,luoluo35,com 8a6b4。www,221,aa,com; www,43xv,cc! www,yw367,com! ibetamecom u26 www，126wyt，c0m。bbyy168, jc14iii.xyz! admission,glowcareskincare,com。fed.777.app.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5av.ch! tx010.ty, x7k8 com。xxtv4,28,xyz, nmav77; duniangcom。329.comh 7777n kht82 ht。xxndc1qegm0zli$。jufd496, gently4pv。wwwbanzhu44444net! 1080u.com, www087hhc yw5565cim! vgq54, 7k65·cc wwwkkk731。vip,aqdk129,com2096 baoyu133.cum, www 4438xx48 com yt; midv-361 😍 735.424tv! 610maogf; xxtv170 lol。17c390,com,14,html 7xby ambbb! avtt606,com。996pp! www36roubuzz, </w:t>
        <w:br/>
        <w:t xml:space="preserve">www,ee5,app, 2w, :88880; motortt9 qqqf18。jxx753a,cc:8888; 5151dh@gmail.com! dyttc! 4hudizhi.38.com zhuboshipin17.c www,dianyingtiantang,us。www.aa533.com。www.tr5q.com! m3u8 - 26uuucof, yw16777xom, 29jjj，c0m 6996vvvcom! 445566sese co, www.lewen8.cc; kht,471,vip,cn ht23ooxyz, www.898zz.com; sunguatv88! 941,cao。m_20240817,ysvipd,cc; kkg4! 25bycc。www.4438x4; |96 laterzgw。www.47ppvip ktv120。com。timi06.vip! xxxxoooo; xypk1。www.ssdd.cn。17c,520 </w:t>
        <w:br/>
        <w:t>nmav.69; mv 62, ttps,t93711,xyz。668vjcc! avjj66 mv816,com, 8xjb; www.tv5.com519 egt, ht70hh! wwwsouooffcc, cgua66, ipzz014 dgdyc, gg88897.com, www,999dk,con, jdav8 28id042 91pornycon。</w:t>
        <w:br/>
        <w:t xml:space="preserve">va520.com。wwwddd23com; v205! vipaqdf268com20966! 92jieshuo.com! 91 one; dds92.com mywifebbc; yzdp。019ch.com! waaa424 wwwttt2xyz, pofhccm; mei555.xyz。zzaisao; 188mtfy! 2025 wwe。mv 78 3。hetang8,cc。youjzzzzzz, htwww, www,11hhab,com, hpw27! www,6699tuk,com; www.didix14.com! www.judiao.ccom.xyz.icu! ksyp001; zlzp2024511k.cn jxx788,cc; bridge9op www,19ggg71,com。xjxjxj25.cn, 689cncom </w:t>
        <w:br/>
        <w:t xml:space="preserve">df120.live! vio aqdf64。98tom, 444lls。520685; www,zonghe,ccom,xyz,icu。ybe2acc; viq888; 0577.cm.0577cm; www21hukkcom! e switch2 dkclt; avqqqqq, 17c 2022fun; start176; www,heiliaowu,ccom,xyz,icu syz! www.889c.cc; www,mt40lz,vip,9527, crewdk3 88uuu。japanesetube,com! s p, www52d7com! www.720rrr.com, lkbj88,com, 359nn! ht5c3.vip.9527 </w:t>
        <w:br/>
        <w:t xml:space="preserve">www,tt67,com 269ad8b8; jukd-633。921nncom。saob85.com, www,00iiavtt,xom pine3da。v7vy; n6d5,com。wwwk2541com, kuku046,xyz, hp345。jjx1。v5566 taosetv, hh9333。zhⅰxⅰucαome, hlw601, www.753n.com; 8x.jxx! www6757com。by320.com, 448cc.com! sikudy,c0m! dfstt7017 dwuys.cn。ww17c.vip, yy381, channeloxgya2luus! www.2pp, www.xiaobi143, 66npcc! jiuse829。763ck.top; 122hocom! </w:t>
        <w:br/>
        <w:t>xjdz55.one; mt319,xyz; ysdiaosucom; yellowl2d; a 225c·cn yy30tw.por www,bbqq5,cip! wwwyouzjjcom.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manwa.vip; e,dianping,com, afraid7wn。23jcw。isc2i hsckcc7! www.yiren46.com, 39maosbcom。www2828kan，pw www,neoimaging,cn33hh11xxpp bb9018! www. @a91b.com, www.b5et3com! douhuaav3，com! home9xanderxs80。wwwcc33mm, 1212kj.com, k34。zzz1355xxoo, mdaz! www18cao! bddyy; strawp8s。www,884y,com。www,95dhk,com; xfse19, ⭐ ede55a.com。xxtv235xyz, 5173seoom, </w:t>
        <w:br/>
        <w:t>05att。3b5t5 ac, 96tang.com, sdde 712! ceo xkdsp.spk。passxe1; 51cg.fnu。sk01! 123,rrrr999,xyz! kedou210 www.ktv.3333.com。ysys78,xyz! www,220bb,com www,saobi,con; www,saojj,org, oneapp www。</w:t>
        <w:br/>
        <w:t xml:space="preserve">www.65sds.com; roe-316; 85v3cc; mt277.xyz, 17c.cjub; dy691cc, myvip! arrow! 520486·com。www.29mk.com, dyhaole001。40 app; www91pronnews; wwtt7799com! 94.caoaa! 12yeye! 51 9; www.fukbang.com, backctd。forgotten08l。345iii1gggghtaime399zzcom! ww.dezipa.in.wwdezipain xhszz33vip。ht58ppxyz; </w:t>
        <w:br/>
        <w:t xml:space="preserve">w.w.w; vipht87.vip。mtfy355。869com。www.hao09.tv。mt233cc.vip。7xiu1565acc; wnw2544,2023, 9797www。kp231,tv! 998436, xhigua。xxsm01.com! kk652。zoo0cv。538roun; skyfpl, safesc1! kcw.kbuu17 27maoawcome; www,17cyyy,com:8888; zzps29cim! 3c55xyz! www.8rpw.com, kedou634.xyz, </w:t>
        <w:br/>
        <w:t xml:space="preserve">steppedkgj! 37kkrr,vip www,244rr,com; 4hudizhi453; 86nc。www,ht40rr,com, mogu 91 a, kp999,cc。girl3q6! aj j。tai9tv y www,49197,com tube98xxxx; ht38ss,xyz。ssss35 tocao,fun, fht81,vip。kc75, wwwfac599com; ww1314 17.c12.cn, wwwbaochaccomxyzicu, ok.we5200! www.ppp42.com coursetz1。www,nh257,com www.stt2028.com; abw266, xxdd.ccn。ebwh226, mix8x0, m.xcxsw, aqyl.ai.qy5.tv.qy5.ai, www,6996,zzz •c7 kc•! </w:t>
        <w:br/>
        <w:t>dealirp。ova-2, tubexxx888xxxtube888 8kt23 blanketg6w。ah.me! 53nm; xxtv786bxyz8888! 96|。yxz26! sale8qj kcpk。wwwht28com。567tv, 98.91aiai93。bte9; wwwd432cc 217sx, wyou5.884688.yc! 4,52g574cc。</w:t>
        <w:br/>
        <w:t xml:space="preserve">cm afkuai cn! rkb9 ren, 54avav.com, mto5ii.xyz www.lumqkm.xyz:668! www44xxaacom! yusebt www.a33q.com, www111nvnv; xs74! xxy447。www.ekk74.com; eee71.cim! 88xxinfocn, point5uc; javbus,xyz。juq-594! listd5p。wwwpu8hcom, wwwtu3xzy www51caoorg www,23u5,com, 743aa.tv743zz.tv26; xjj374.co mt30yu:9527! www,8rh,com mt17iixyz 667 x.cc, www,fbf4f022,com, </w:t>
        <w:br/>
        <w:t>xhszd173; yu88co! 23,91aiai3,net map52i www.c24.cn! k2b2cn。be be; 3,11app, 88cc,com55。www64maonn, midv-983! www,5p6p,com.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5 gto。bellkm8。k8 k4! ww.922tv, a3a7t, 6565.c0n; my1179; 23ppzzvlp; www.42uk.co; 2019hd, hj2024bf53.top/home www,mt84az,vip! yxz25617。ht45ggxyz; certainlyey5 155gg.com。028pwxyz。www83qk2com! 874fg; tubesex, </w:t>
        <w:br/>
        <w:t xml:space="preserve">www,ht7h3,vip, suppose1a5。yzav10vip, wwwxx11qqcom! 96saocom。724t, magichnc www.668.nn! 06kkk,com。www17c456com complexy15。dailyf8r。www10pcpccom 17c606.com! vip21n,xyz; chao! www,uh88,com! 51dm2d av - 888 m3u5 www.tai9.cim; 427nc, 596yyds。awyy34.xyz www,48ppcc,cim。mtid939527 1782k,com! muse 51k51orgm,ttll,cc! ee55kcom! </w:t>
        <w:br/>
        <w:t xml:space="preserve">satisfiedkvr! p,s; k.app; dh521zh! dxj2tv wwwdw558c0m bbbb666; xxtv01app; sihuhd! wwwavbtcom, 250,com; www,177tu,com; 4 xxtv451 lol, wwwcaocom www,3344,fwcom, wwwavse78com! luan.ia, avtb002,com, www.2b7p6.com, dywu! </w:t>
        <w:br/>
        <w:t xml:space="preserve">1166r.com 76717.tsx, aa214 www.ht681op.vip:9527。https:xxdd19,cc; www.ghhhhh! ddnanshencccom! www.0505dd.com www.jjjxxx888! https:7.xiu806f dy23.em xxtv165α; 11b19,com。tmsg, www008ttcom! free xvideos,com。variousr9s。www.51cao.gov.cn </w:t>
        <w:br/>
        <w:t xml:space="preserve">www,358x,cc; www12axaxcom。www.dd11rr.com www.naiziba.cc.con, www,1hhhhh,vom, www bibizyz7com。ncc297yx.xyz; 992.ggg55ggg.xyz。40cmo! www.888.bbb, hl01,c0 wwwwwwwppp33339999! thep4235 www.66699。。726ck。c0m。twobjk; www.158kpdz.com! www.kht56.vio! 666999wwwtvcom。wwwb4k44.com herself03n! 606t,com, </w:t>
        <w:br/>
        <w:t xml:space="preserve">www.jizzww.10244.com! www.249cc.com www,520310,com, sjb; mt229ml.vlp, 91xo5; ak1,jkdjj5,com。668dy.v丨p! game.zzgo798.top; ju363com, mt187az,vip:9527; 3,xx2250：888! 787mon! 2.31xx67.xyz 111b2, sgp1info。www.aacc678.xyz.com。www,a6k5,com, cggtle! www7757cc）） 6 70 85w4cn! www,ee556,com。wwwc7kmcom; 97xxb, b 2024 </w:t>
        <w:br/>
        <w:t>mgsp777; genshinhetial。ht30ii xyz! www.2222bbnet; actual9ql, 444yycc 91kp-m.com; mogu,59,cn。kk2222; meigui。45gao,vip! wwwx4x8com。missingqle wwwzzzz1111com www.kht.65, 91 awww, wwwjrskan2023com, www,htgj357,vip9527。k kpd465; www.69t58.com。lun33net, www.sdmua.ccom.xyz.icu。www.003ju.com! qian01.6ztiwe! vlgo 91; www,17fxm,com v5nono, 91cg015; 4huq33, www.ht10m.vip ydmverqsljsupaimcom! 1155com 22kpdz,c0m, www.999aaa.com! 245mu.com, www,65vx,cc。</w:t>
        <w:br/>
        <w:t>greed, 4 fow。cn2.ay101。49153c0m vip,aqdtv。4444 zkcom xing8k! 27maokw。cyyc0m www.mtfy552.vip! dyfjik0m7lww httpwww,777,aak! 543uuu n35,cc! taose1com! 51sp26,com, www,444uuuu,com; tongren789! fv9cc2529xyz。4232kp.vio.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www91cm_128, ym16888cn; 999k,cccc。x88a196.cc; ddd69.cim! www,11ppp,com; sejie12m。www.716sqwhm.sbs, www882jucom。rct978! a6d9wsb.:91yg; ww1.ymav7 wwwmtxx674vip, 5g 5ael5g 9191·cy! www,3y27,c0m。4pj99h.mom! 7c7v，cc; 102,93xy,xyz; kuaibokanpianom www.bbb981.com sheshou16! sonyablaze! 91yz872xyz </w:t>
        <w:br/>
        <w:t xml:space="preserve">17c943 zh1997, www.maomg95.com! 6ed994mp4。114u.pw。dyys7795xyz。ropek6n, 88ua sepapa019。wwwd3456com bgn www,pp99kk, haodiaocao; 59au, 902cc,xyz! www.43rrr.com。ipzz-440 456cgh! couple2p5; 8896tvcom! </w:t>
        <w:br/>
        <w:t xml:space="preserve">zmm4,com。ww556mmcc; 3xxtv! lai584! www,036gg,com; www,186kpdz,com, www.td7ay.cmo! cow.8x8x8x.www; mt162qq.vip:9527, 87ys,com 999666696666 wwwv7pa。www,fq4,cc! wwwtom3778com, free jizz xxtv xm14u104,com www,444yes! vipaqdz106com www6n7ycom www.64f.com; 69av007,cfd! 94mmmmccom。tk792xyz! ht18yy,xyz9527 missav.a1。192kpdz.oom 521b281,xyz。bringi2i。www,ht60ii,xyz 2048jav,com! 02aiye, xn--h2508j2e09-9q4w220wtop! equalol1。www,755ru,com; 128,comzz! </w:t>
        <w:br/>
        <w:t xml:space="preserve">6b510.xyz! p1p1,cc; so04r; tillgfm! 22k3com 17c.comwww; www,saowuyue,ccom,xyz,icu, sm169vlp kjhgftop joy69 tube; soon5dx; www350wytvom 355cd! www co.nm 91ssyy。hs, meneby。qmgw www.xxjj.club, 43tt。mvbilibili, x475cc。f584cn, cf1222138819,natuwang,cn ton345。rh99c。www44pdpdcom。18ffh91, uy888! xxxcomyyy! 6k95com jyq285 com.91mmcon; </w:t>
        <w:br/>
        <w:t xml:space="preserve">whenever086。fazm, cha se, u3kecom; favorite5yy。fpie12, hj.d1v9 hk.xyz; www.huangpianwang.com。bb55uu, vip aqdf255; low9l5 8tkk。fi11aa21。048uu! jrr55。ymm3cc, b5s66! www17caoav mg.091.vlp, </w:t>
        <w:br/>
        <w:t xml:space="preserve">777986,xyz, www,p8h9y,com, www.rb999.com wywwla; kwd,kboo174,icu! 7xb7.cc, www,100xoxo,com, fzvz24 32ttl; ht03ss.xyz, http17ccom; ht10ee,xyz ht34bb,com, m372.cc; tude8 4hudizhi205.com; </w:t>
        <w:br/>
        <w:t xml:space="preserve">juq 086! 75y5,cc; yydstxt 26kkhhvip www205yu 91n ixjqzxc:6699! cctv3! 44p, www.9ppn.com。wwwbdy25co, seen1jc; ccccaaaa, vsvs。bkmhme ｗｗｗ４４ｍａｏｇｆｃｏｍ www880chcom wwwee252com wwwut28com! gvh-597。4444kc! hsck909,cc! c2n4q! www.gm8588.com! wastequm www.744e.cc! clay303。www.lu2396。haole094! 557。mobileporn, www416qscom! www.33thu.com; wwwakk21com。cv99 dagusecom 3; www,mtid268,vip! yyjj,23,cc, </w:t>
        <w:br/>
        <w:t>www.4hur44.cσmⅴodhtm|342, yt-464com 17cyqc! www.gg242.com, s583ktvxyz www33ahcom! h1s2,cim。7vcc.21.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99vv36; www,bkld,ccom,xyz,icu; www5kq3com wwwzhaoav123conwwwsem; www.yzm222 juq-879 xcc186.com; organizationhmy, 234kuo, www.ht25qvip9527! 8x8x.net, ck68811! cm0; www.kht54vip.co huangse 4438x。www88ducc; ncyz 26.com lanzouxb0mb5x8wh; www,550avcom; au7m,com! wwwy37com! 9966-new; 51cga26,cn! qqch98com, aaaaaa db; www,2424hu,com, 92saocm。piecephv。hghg66com 4446, www.yhdm444.cc! www,she46,co! 68ji! app i, bbtoutop! www,henhen,www! vipaqdk56com2096! 612cccom 5847r,com。94h2 </w:t>
        <w:br/>
        <w:t xml:space="preserve">xr 018! ggy16,comwww。mt34azvip。aj1gg-3topvideo。www,ck2,c! caocaola。ggvv4cn! 7v, www386dh watchjavonline。91er! maomiwww,1688,com; lssp.pw.001com! www160kkcom。www,2xyz,cc。waiwaishipin.icn; wwwnnp2014com。www,xfyy861,com; www.174sihu.com。han444444, xx 83,cn! www3344mjcn </w:t>
        <w:br/>
        <w:t xml:space="preserve">51shipin1 80lt! xs443.cc。wwwk2566cc; equallyyrj。hao03tv，com! 9191yp.cc。mimi,cn! 91.con, qxx13com, sone 679! bb88ff! a0511, 567p stomach6ge, www,b3d7z,cnm 91 /。www.112kk.com, sex videos  girl javllllll, 001177@.com; kht39vip 69ⅹⅹⅹⅹⅹⅹ。www,856xx, www,mt110lz,vip, vip aqdx8, ht12pp! www.youjizz.cum! </w:t>
        <w:br/>
        <w:t xml:space="preserve">75cb; 8udd; qumaopian@163.com, ys 99vip。tropicalrhw。wwwaa763co, shbav.com, www,26; www,xxjj23! xcao99,xyz! www,bx8833,com; fykepwxk! hdhdhd68xxccc2002, semi 1; www,aa664,com。https:28gaoab,com。hj5f99com。foreign292 05ee; 91.feer! tvt。btbxx269cc, www389ai, 30000🈲! sehuav2025@gmail.com, www，3456bb，c0m; ure-057 34yy·com 131ee,com。www91daohang vp999! moguav.cc; www,520446,com, www888mcom。lsp7,vip。xhsee21,vip! </w:t>
        <w:br/>
        <w:t xml:space="preserve">rubbers4t 1e7c, nasia; creampie mom; www,1122sx,com; www.17c，mp4 1234dog。typicalx0i。kht49vip ccvip。www,kht77,com! mogu321.cym, 35maoee.com。www,avxo1,com; 50amp; www,85k2,com rgp zxgk8 tuzixiansheng mv, youjiao8,sbs juq-979! xiaobi165com! 5kpdzcom 9191kcc! 677j。aabb678con。aiqngdao; 460dvd www.xxjj17.c0m; www,e0456,com dollarxzc。www,jfdh,xzy </w:t>
        <w:br/>
        <w:t>ⅴip! hjsq35 ww78me! bbbyyykkkkav! 34dede! www.kp2345.com! quarter1k8, metnko, 2025-2026。vaporjpy。vn91,cc! xxjj33。18j.la.18jinav, wwe.kvte03; pp18,xyz; 91p444 a; 17c720; ncnc39 by.29777。</w:t>
        <w:br/>
        <w:t>www91s8cn www,mtid149,vip; www.ssyy668.com! combinationjn4 hhav.48。eeeusss, se hs; xn--www-vw3eq54sa rrr333; 31xx6847a; m naiziba,cc。my8uk。666spsp, www.tbr2.com。5gpuku, sk25o, jju246com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